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e843" w14:textId="839e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определяющих критерии отнесения опасных производственных объектов к декларируемым, и Правил разработки декларации промышленной безопасности опасного производственного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341. Зарегистрирован в Министерстве юстиции Республики Казахстан 13 февраля 2015 года № 10257.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Правила, определяющие критерии отнесения опасных производственных объектов к декларируемым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разработки декларации промышленной безопасности опасного производственного объекта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января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министра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У. Карабалин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</w:t>
      </w:r>
      <w:r>
        <w:br/>
      </w:r>
      <w:r>
        <w:rPr>
          <w:rFonts w:ascii="Times New Roman"/>
          <w:b/>
          <w:i w:val="false"/>
          <w:color w:val="000000"/>
        </w:rPr>
        <w:t>определяющие критерии отнесения опасных производственных</w:t>
      </w:r>
      <w:r>
        <w:br/>
      </w:r>
      <w:r>
        <w:rPr>
          <w:rFonts w:ascii="Times New Roman"/>
          <w:b/>
          <w:i w:val="false"/>
          <w:color w:val="000000"/>
        </w:rPr>
        <w:t>объектов к декларируемым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определяющие критерии отнесения опасных производственных объектов к декларируемым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определения критериев отнесения опасных производственных объектов к декларируемым.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критериев отнесения</w:t>
      </w:r>
      <w:r>
        <w:br/>
      </w:r>
      <w:r>
        <w:rPr>
          <w:rFonts w:ascii="Times New Roman"/>
          <w:b/>
          <w:i w:val="false"/>
          <w:color w:val="000000"/>
        </w:rPr>
        <w:t>опасных производственных объектов к декларируемым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Обязательному декларированию промышленной безопасности подлежат опасные производственные объекты, соответствующие критериям отнесения опасных производственных объектов к декларируемым, утвержденным уполномоченным органом в области промышленной безопасности.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критериев отнесения опасного производственного объекта к декларируемым разработчиком проектной документации опасного производственного объекта или организацией, эксплуатирующей опасный объект, на основе анализа проектной документации определяются максимально возможные опасные производственные факторы в технологических процессах, при возникновении которых не исключена вероятность разрушения производственных зданий, технологических сооружений и (или) технических устройств, неконтролируемых взрыва и (или) выброса опасных веществ.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Установленные опасные производственные факторы оцениваются по проектным значениям предельного количества опасных веществ, обращающихся на опасном производственном объекте, технологическим процессам, являющимся признаками опасных производственных объектов.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превышения фактических значений предельного количества опасных веществ, обращающихся на опасном производственном объекте, над проектными значениями, критериями отнесения опасных производственных объектов к декларируемым принимаются их фактические значения.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расстояние между опасными производственными объектами менее 500 метров, учитывается суммарное количество опасного вещества.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применении нескольких видов опасных веществ одной и той же категории их суммарное предельное количество определяется условием: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63700" cy="109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  <w:r>
        <w:rPr>
          <w:rFonts w:ascii="Times New Roman"/>
          <w:b w:val="false"/>
          <w:i/>
          <w:color w:val="000000"/>
          <w:sz w:val="28"/>
        </w:rPr>
        <w:t>m(i)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применяемого вещества; </w:t>
      </w:r>
      <w:r>
        <w:rPr>
          <w:rFonts w:ascii="Times New Roman"/>
          <w:b w:val="false"/>
          <w:i/>
          <w:color w:val="000000"/>
          <w:sz w:val="28"/>
        </w:rPr>
        <w:t>M(i)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предельное количество того же вещества для всех i от 1 до n.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 декларации промышленной безопасности опасного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объекта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декларации промышленной безопасности опасного производственного объекта (далее – Правила) разработаны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 и определяют порядок разработки декларации промышленной безопасности опасного производственного объекта.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Обязательное декларирование промышленной безопасности опасного производственного объекта осуществляется в целях оценки достаточности и эффективности мероприятий по обеспечению промышленной безопасности и защите населения от вредных производственных факторов.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 Декларация промышленной безопасности опасного производственного объекта (далее – декларация) разрабатывается для проектируемых, действующих опасных производственных объектов и должна характеризовать опасность промышленного производства на этапах их ввода в эксплуатацию, функционирования и вывода из эксплуатации.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Декларация подлежит регистрации в уполномоченном органе в области промышленной безопасности для присвоения регистрационного шифра.</w:t>
      </w:r>
    </w:p>
    <w:bookmarkEnd w:id="18"/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разработки декларации промышленной безопасности опасного производственного объекта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разработки декларации в организации, эксплуатирующей опасный производственный объект приказом руководителя организации создается рабочая группа.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по чрезвычайным ситуациям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Рабочая группа состоит не менее чем из 3 специалистов, имеющих высшее техническое образование, практический опыт работы на декларируемом объекте не менее 5 лет в соответствующей отрасли промышленности, прошедших проверку знаний в области промышленной безопасности.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приказом Министра по чрезвычайным ситуациям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Целями и задачами рабочей группы при разработке декларации являются: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на опасном производственном объекте, требуемой для разработки декларации;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анализа промышленной безопасности опасного производственного объекта с учетом влияния всех опасных производственных факторов при данных технологических процессах;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выполнение расчетов по оценке вредного воздействия опасных производственных факторов на персонал, население,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готовности действующего опасного производственного объекта к локализации и ликвидации аварий;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мероприятий по защите и информированию населения, органов государственного управления соответствующих территорий по возможному воздействию и защите от вредного воздействия опасных производственных факторов действующего или проектируемого опасного производственного объекта.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обсуждения рабочая группа формирует проект декларации.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декларации состоит из следующих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информация;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и масштабы опасности опасного производственного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обеспечению промышленной безопасности и защите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Структурная форма декларации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разработке разделов декларации допускается применять программное обеспечение по оценке рисков вредного воздействия опасных производственных факторов на опасных производственных объектах для проведения соответствующих расчетов.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положительном решении рабочей группы проект декларации вносится на утверждение руководителю организации, эксплуатирующей опасный производственный объект (заказчику проекта).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несоответствии декларации структурной форме, установленной настоящими Правилами, уполномоченный орган в области промышленной безопасности отказывает в регистрации декларации и присвоении регистрационного шифра.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по чрезвычайным ситуациям РК от 26.07.2021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опасного производственного объекта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Структурная форма</w:t>
      </w:r>
      <w:r>
        <w:br/>
      </w:r>
      <w:r>
        <w:rPr>
          <w:rFonts w:ascii="Times New Roman"/>
          <w:b/>
          <w:i w:val="false"/>
          <w:color w:val="000000"/>
        </w:rPr>
        <w:t>декларации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опасного производственного объекта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раздела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подразделов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 о промышленном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Краткие сведения о промышленном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идентификации особо опасных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месторасположения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Природно-климатические условия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противопожарное водоснабжение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характеристики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населении, проживающем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санитарно-защитной зоне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данные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меры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за промышленной безопасностью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травматизме и аварийности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опасном объекте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профессиональной и противоаварийной подготовки персонала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обучению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 в аварийных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повышению промышленной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и масштабы опасности опасного производственного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аппаратурное оформление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опасного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основного технологического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данные о распределении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решения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пунктов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опасностей и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известных авариях, инцидентах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условий возникновения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аварий, инцидентов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риска аварий, инцидентов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вероятных сценариев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возникновения и развития аварий, инцидентов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обеспечению промышленной безопасности и защите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 о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мероприятия по защите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защита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финансовых и материальных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для ликвидации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ситуаций техногенного характера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медицинского обеспечения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чрезвычайных ситуаций техногенного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информирования населения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исполнительного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представления информации,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содержащейся в декларации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Ситуационный план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Принципиальная технологическая схема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размещения основного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регламентирующих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безопасному 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Титульный лист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декларации, печать утверждения декларации руководителем организации, эксплуатирующей опасный производственный объект.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Разработчики декларации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разработчиках декларации 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основных разделов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(краткое изложение основных разделов декларации безопасности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указанием основных опасностей)</w:t>
      </w:r>
    </w:p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Общая информация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Общие сведения об опасном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Краткие сведения об опасном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сокращенное наименование организаций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вышестоящего органа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руководителя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почтовый адрес, телефон, факс, телетайп,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1.1.2. Обоснование идентификации особо опасных производств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идентифицированных опасных производств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опасных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опасного вещества,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объекта в перечень опасных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1.1.3. Описание месторасположения промышленного объекта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территории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запретных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отметка над уровнем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Сейсмичность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рельефа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1.1.4. Природно-климатические условия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температура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января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температура июля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количество осадков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высота снежного покрова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Преобладающее направление ветра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м/сек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1.1.5. Наружное противопожарное водоснабжение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противопожарное водоснабжение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водоемы на территории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водопровод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Ближайший водоисточник вне территории объекта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(м)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 (кПа)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до ближайшей пожарной части ____________________км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Подъездные пути к объекту _________________________________км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1.1.6. Пожарные характеристики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огнестойкости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противопожарной безопасности производства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1.1.7. Данные о проживающем на территории санитарно-защитной зоны населении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Расстояниеот объекта (м)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средств защиты (шт., какие)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укрытий (тип, к-во)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укрытий (чел.)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 производственный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и учреждения, попадающие в зону поражения: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жилые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Строящиеся объекты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1.1.8. Страховые данные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уровень опасности (за последние 5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организации - страхователя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организации - страхователя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страхования ГПО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 застрахованной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Общие меры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1.2.1. Система производственного контроля на опасном объекте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Противоаварийные силы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Аварийно-спасательные службы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1.2.2. Сведения о травматизме и аварийности на промышленном объекте*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причин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Инциденты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приводятся на дату составления декларации для объекта, находящегося в эксплуатации за последние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1.2.3. Сведения о профессиональной и противоаварийной подготовке персонала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подготовки персонала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подготовке (переподготовке)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подготовку (человек)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 допуска к работе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очередной подготовки (переподготовки)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Противоаварийные тренировки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1.2.4. Мероприятия по обучению персонала в аварийных ситуациях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Противоаварийные тревоги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1.2.5. Мероприятия по снижению уровня промышленной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технологического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защитных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системы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запасов средств защиты персонала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населения в зоне возможного поражения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технических устройств, отработавших нормативный срок эксплуатации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2. Характер и масштабы опасности опасного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производственного объекта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Технология и аппаратурное оформление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Характеристика опасного вещества*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Эмпирическая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3. 3.1 3.2.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% (весовой)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продукт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 (с идентификацией)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Молекулярный вес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кипения,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(при давлении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кПа)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(при давлении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кПа)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взрывопожароопасности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токсической 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 воздухе рабочей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в атмосферном воздухе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Летальная токсодоза LCt50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Пороговая токсодоза PCt50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Реакционная способность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Коррозионное воздействие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предосторожности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воздействии на людей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перевода вещества в безвредное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при чрезвычайных ситуациях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первой помощи пострадавшим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каждого опасного вещества составляется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2.1.2. Описание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Приводится краткое описание и обоснование* принятой технологии, основного оборудования и технологического процесса, Принципиальная технологическая схема и План размещения основного технологического оборудования (приложения 2,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2.1.3. Перечень основного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схеме*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(шт.)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характеристика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*Приводится в приложении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*Указывается для проектируемых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2.1.4. Технологические данные о распределении опасного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_____________________________на опасном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(название опасного вещества)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блок,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опасного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технологического блока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№ по схеме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единиц оборудования (шт.)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единице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блоке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Агрегатное состояние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 Мпа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опасного вещества на объекте:__________________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них: в сосудах (аппаратах)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в трубопроводах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2.1.5. Технические решения по обеспечению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(решения по исключению разгерметизации оборудования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предупреждению выбросов опасных веществ)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(решения, направленные на предупреждение и локализацию выбросов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опасных веществ)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(решения по обеспечению взрывопожаробезопасности)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(описание систем автоматического регулирования, блокировок,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сигнализации)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2.1.6. Характеристика пункта управления*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данные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пункта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до опасного объекта (м)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виды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жизнеобеспечения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индивидуальной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надежности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каждого пункта управления составляется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Анализ опасностей и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2.2.1. Сведения об известных авариях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аварий и инцидентов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аварий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неполадок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опасном объекте: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других аналогичных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2.2.2. Анализ условий возникновения и развития аварий, инцидентов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Возможные причины возникновения и развития аварий и инцидентов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учетом отказов и неполадок оборудования, возможных ошибочных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действий персонала, внешних воздействий природного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техногенного характера)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Сценарии возможных аварий, инцидентов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(с прогнозированием обстановки при авариях, инцидентах)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опасных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количества опасных веществ, способных участвовать в аварии,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инциденте)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Физико-математические модели и методы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(обоснование применяемых для оценки опасности физико-математических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моделей и методов расчета)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2.2.3. Оценка риска аварий и инцидентов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Последствия аварий и инцидентов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(возможные последствия аварий и инцидентов с учетом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вероятности)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Зоны действия основных поражающих факторов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(оценка зоны действия основных поражающих факторов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различных сценариях аварий, инцидентов)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Число пострадавших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(оценка возможного числа пострадавших, с учетом безвозвратных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потерь среди персонала и населения в случае аварии, инцидента)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Величина возможного ущерба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(оценка величины возможного ущерба физическим и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лицам в случае аварии, инцидента)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2.2.4. Блок-схема анализа вероятных сценариев возникновения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аварий, инцидентов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(изображение постадийного развития аварий, инцидентов).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2.2.5. Выводы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Основные результаты анализа опасностей и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2) Перечень разработанных мер по уменьшению риска аварий, инцидентов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Мероприятия по обеспечению промышленной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и защите населения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Система оповещения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Локальная система оповещения персонала промышленного объекта 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(сведения о создании и поддержании в рабочем состоянии)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Схемы и порядок оповещения об авариях, инцидентах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Требования к передаваемой при оповещении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Средства и мероприятия по защите людей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Мероприятия по созданию и поддержанию готовности к применению сил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(характеристика мероприятий по созданию на промышленном объекте,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поддержанию готовности к применению сил и средств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предупреждению и ликвидации аварий, инцидентов)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Мероприятий по обучению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(характеристика мероприятий по обучению работников опасного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объекта способам защиты и действий при авариях, инцидентах)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 по защите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(характеристика мероприятий по защите персонала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объекта в случае возникновения аварий, инцидентов)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действия сил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(порядок действия сил и средств по предупреждению и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аварий, инцидентов)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Противопожарная защита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пожарная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пожарная 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дымоудаления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сигнализация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водоемы (резервуарные запасы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гидранты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рукава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Наличие подъездных путей ____________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Техническое состояние подъездных путей ______________(оценка)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Условия хранения взрывоопасных и пожароопасных веществ 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Резервы финансовых и материальных ресурсов*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резервы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ассортименту: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электростанции передвижные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компрессорные станции передвижного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экскаваторы одноковшовые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бульдозеры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автомобили-самосвалы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молотки отбойные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домкраты гидравлические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комплект газосварочного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пиломатериалы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тыс.куб.м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палатки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юрты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печи обогревательные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медицинским имуществом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основном ассортименте: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медицинские сумки с набором лекарств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средства дезинфекции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санитарные носилки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пакеты перевязочные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Теплая одежда: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куртки ватные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брюки ватные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рукавицы меховые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сапоги кирзовые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одеяла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*Заполняется в зависимости от масштабов вероятных аварий, инцидентов на опасном объекте с учетом его специфики.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3.5. Организации медицинского обеспечения в случае аварий, инцидентов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Состав сил медицинского обеспечения на опасном объекте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оказания доврачебной помощи пострадавшим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Информирование общественности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4.1. Порядок информирования населения и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(порядок информирования населения и местного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которого расположен опасный объект, о прогнозируемых и возникших на промышленном объекте авариях, инцидентах)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Порядок представления информации, содержащейся в декларации безопасности_________________________________________________________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(указать, кому и когда представляется информация)</w:t>
      </w:r>
    </w:p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Приложения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Ситуационный план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ситуационном плане приводятся следующие обозначения: 1) Промплощадки опасного объекта, с экспликацией зданий и сооружений с указанием количества работающих; 2) Организации, населенные пункты, места массового скопления людей (больниц, детских садов и детских ясель, школ, жилых домов, стадионов, кинотеатров, вокзалов, аэропортов, рынков), находящихся в зоне действия поражающих факторов в случае возможной аварии, инцидента; 3) Зоны возможного поражения, определенных в разделе "Анализ безопасности опасного объекта", с указанием численности людей в этих зонах и времени достижения зон поражающими факторами.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Принципиальная технологическая 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Привести схему с обозначением основного технологического оборудования и кратким описанием технологического процесса.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размещения основного технологического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плане привести расположение основного оборудования, в котором обращается опасное вещество.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нормативных документов, регламентирующих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безопасному ведению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лист*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лист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организации, деятельность которой связана с повышенной опасностью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лице, ответственном за информирование и взаимодействие с общественностью;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краткое описание производственной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 основные характеристики опасных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краткую информацию о возможных авариях, инцидентах и их последствиях;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способах оповещения населения при авариях, инцидентах и необходимых действиях населения при чрезвычайных ситуациях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об источниках получения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*Информационный лист может представляться отдельно от декларации безопасности по запросам граждан и общественных организаций.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