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e07e" w14:textId="e8fe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347. Зарегистрирован в Министерстве юстиции Республики Казахстан 13 февраля 2015 года № 10252.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приказ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Исекешев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профессиональные аварийно-спасательные службы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 обслуживанию организаций допускаются профессиональные аварийно-спасательные службы в области промышленной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аттестованные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вид производственной деятельности, осуществляемой обслуживающей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своей деятельности по обслуживанию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иными нормативными правовыми актами Республики Казахстан по вопросам аварийно-спасательной деятельности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аварий – документ, предусматривающий мероприятия по спасению людей, действия руководителей и работников, аварийных спасательных служб в области промышленной безопасности, который утверждается руководителем организации владеющий и (или) эксплуатирующий опасные производственные объекты, и согласовывается с профессиональными аварийно-спасательными службами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сигнал "Тревога" – единый сигнал оповещения, передаваемый посредством сирен или других сигнальных средств, для привлечения к готовности оперативного подразделения профессиональной аварийно-спасательной службы в области промышленной безопасности к выезду на ликвидацию аварий и проведение аварийно-спасательных </w:t>
      </w:r>
      <w:r>
        <w:rPr>
          <w:rFonts w:ascii="Times New Roman"/>
          <w:b w:val="false"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обслуживаемых организациях, владеющих и (или) эксплуатирующих опасные производственные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 с постоянным ведением профилактических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Обслуживание организаций, владеющих и (или) эксплуатирующих опасные производственные объекты, осуществляется профессиональными аварийно-спасательными службами в области промышленной безопасности на основании заключенного договора. В исключительных случаях, при возникновении аварии допускается заключение договора после проведения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Организации, владеющие и (или) эксплуатирующие опасные производственные объекты, ежегодно, не позднее 1 декабря, представляют на согласование в профессиональную аварийно-спасательную службу в области промышленной безопасности план ликвидации аварий (далее - ПЛА). При внесении изменений и дополнений в ПЛА, он подлежит пересогласованию. В случае если в течение действия ПЛА организация, владеющая и (или) эксплуатирующая опасные производственные объекты, заключают договор с иной профессиональной аварийно-спасательной службой в области промышленной безопасности, то ПЛА в течение десяти календарных дней направляется на согласование данной профессиональной аварийно-спасательной службе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Профессиональная аварийно-спасательная служба в области промышленной безопасности рассматривает представленный ПЛА в течение десяти календарных дней с момента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случае несоответствия ПЛА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профессиональная аварийно-спасательная служба в области промышленной безопасности не позднее срока, установленного пунктом 8 настоящих Правил, в письменной форме направляет организации, владеющей и (или) эксплуатирующей опасные производственные объекты мотивированный документ, обосновывающий несогласие с ПЛА и устанавливает срок не более десяти календарных дней, в течение которого устраняются выявленные несоответствия. После устранения несоответствий организация, владеющая и (или) эксплуатирующая опасные производственные объекты, повторно представляет на согласование в профессиональную аварийно-спасательную службу в области промышленной безопасности ПЛА.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Договор на аварийно-спасательное обслуживание с организациями, владеющими и (или) эксплуатирующими опасные производственные объекты, при согласовании ПЛА заключается на срок не менее чем один календарный год с возможностью его пролонгации.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договоре предусматриваются порядок выполнения ПЛА, количественный состав оперативных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обслуживании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постоянную круглосуточную готовность оперативного подразделения профессиональной аварийно-спасательной службы в области промышленной безопасности к выезду по сигналу "Тревога" на ликвидацию аварий и проведение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выполнение аварийно-спасательных работ личным составом с беспрекословным его подчинением руководителю оперативного подразделения профессиональной аварийно-спасательной службы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аварийно-спасательных работ до полного их завершения за исключением случаев, когда техническим руководителем опасного производственного объекта принято решение о приостановке или прекращении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Обслуживание организаций, владеющих и (или) эксплуатирующих опасные производственные объекты, осуществляется оперативными подразделениями профессиональной аварийно-спасательной службы в области промышленной безопасности, состоящими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профессионального аварийно-спасательного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профессионального аварийно-спасательного взвода;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профессионального аварийно-спасательного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Профессиональное аварийно-спасательное отделение состоит из спасателей в количестве от семи и более человек, включая командира отделения и водителя оперативного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Профессиональный аварийно-спасательный взвод состоит из двух и более аварийно-спасательных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Профессиональный аварийно-спасательный отряд состоит из двух и более взводов.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Оперативные подразделения профессиональной аварийно-спасательной службы в области промышленной безопасности оснащаются аппаратурой, оборудованием, штатным запасом материалов и автотранспортом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за № 23812) (далее –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обслуживании организаций, владеющих и (или) эксплуатирующих опасные производственные объекты, оперативные подразделения профессиональной аварийно-спасательной службы в области промышленной безопасности выполняют следующие разнородные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аварийно-спасательные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профилактические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технические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Аварийно-спасательные работы проводятся при возникновении чрезвычайных ситуаций техногенного и природного характера на </w:t>
      </w:r>
      <w:r>
        <w:rPr>
          <w:rFonts w:ascii="Times New Roman"/>
          <w:b w:val="false"/>
          <w:i w:val="false"/>
          <w:color w:val="000000"/>
          <w:sz w:val="28"/>
        </w:rPr>
        <w:t>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объектах с целью проведения действий по поиску и спасению людей, находящихся в зоне аварий, оказанию им первой и психологической помощи, локализации и подавлению или доведению до минимального возможного уровня воздействия опасных факторов. Аварийно-спасательные работы осуществляются по отдельному договору или дополнительному соглашению либо согласно акту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Аварийно-спасательными работами при ликвидации аварий на опасном производственном объекте руководит технический руководитель опасного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Технический руководитель опасного производственного объекта отдает распоряжения спасателям, связанным с ликвидацией аварий, только через руководителя оперативного подразделения профессиональной аварийно-спасательной </w:t>
      </w:r>
      <w:r>
        <w:rPr>
          <w:rFonts w:ascii="Times New Roman"/>
          <w:b w:val="false"/>
          <w:i w:val="false"/>
          <w:color w:val="000000"/>
          <w:sz w:val="28"/>
        </w:rPr>
        <w:t>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Решения технического руководителя опасного производственного объекта, направленные на </w:t>
      </w:r>
      <w:r>
        <w:rPr>
          <w:rFonts w:ascii="Times New Roman"/>
          <w:b w:val="false"/>
          <w:i w:val="false"/>
          <w:color w:val="000000"/>
          <w:sz w:val="28"/>
        </w:rPr>
        <w:t>спасение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людей и ликвидацию аварий, подлежат исполнению руководителем оперативного подразделения профессиональной аварийно-спасательной службы в области промышленной безопасности, организациями и гражданами, находящимися в зоне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Руководитель аварийно-спасательных работ оперативного подразделения профессиональной аварийно-спасательной службы в области промышленной безопасности получает полную и достоверную информацию, необходимую для ведения аварийно-спасательных </w:t>
      </w:r>
      <w:r>
        <w:rPr>
          <w:rFonts w:ascii="Times New Roman"/>
          <w:b w:val="false"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 случае невозможности проведения аварийно-спасательных и неотложных работ, технический руководитель опасного производственного объекта принимает решение о приостановке указанных работ в целом или их части, предприняв в первоочередном порядке все возможные меры по спасению находящихся в зоне чрезвычайной ситуации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Аварийно-спасательные работы проводятся строго в соответствии с утвержденным оперативным планом работ по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Порядок выезда на аварию по сигналу "Тревога", количество оперативных отделений, участвующих в ликвидации аварий, и перечень необходимого оснащения для выполнения аварийно-спасательных работ определяются на основании ПЛА обслуживаемой организации, владеющей и (или) эксплуатирующей опасные производственные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Нормативное время прибытия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и отдаленности каждого объекта от места дислокации профессиональной аварийно-спасательной службы в области промышленной безопасности на территории обслуживаемой организации, владеющей и (или) эксплуатирующей опасные производственные объекты, и утверждаются руководителем профессиональной аварийно-спасательной службы в области промышленной безопасности и руководителем обслуживаемой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Для своевременного реагирования профессиональной аварийно-спасательной службе в области промышленной безопасности необходимо организовать немедленный выезд и оперативное прибытие к месту вызова, где произошла авария за максимально короткое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Профилактическая работа, проводимая оперативным подразделением профессиональной аварийно-спасательной службы в области промышленной безопасности, направлена на определение готовности обслуживаемых организаций, владеющих и (или) эксплуатирующих опасные производственные объекты, к спасению людей и ликвидации аварий природного и техногенного характера, противопожарной защите, содержанию запасных выходов, соответствию ПЛА действительному положению на обслуживаемом опасном производственном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По обнаруженным при проведении профилактических работ нарушениям требований законодательства Республики Казахстан в области промышленной безопасности, в том числе противопожарной защиты при проведении горноспасательных работ, отличиям ПЛА действительному положению на обслуживаемом опасном производственном объекте руководитель оперативного подразделения профессиональной аварийно-спасательной службы в области промышленной безопасности в письменной форме информирует руководство организации, владеющей и (или) эксплуатирующей опасные производственные объекты, о необходимости устранения выявленных нарушений в срок не позднее трех рабочих дней. В случае не устранения нарушений в установленные сроки руководитель подразделения профессиональной аварийно-спасательной службы в области промышленной безопасности уведомляет об этом территориальное подразделение ведомства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Технические работы являются одним из видов ремонтно-восстановительных работ с применением специального аварийно-спасательного оборудования и предусматривают обеспечение безопасной и бесперебойной работы опасного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Технические работы, несвязанные с ликвидацией, локализацией аварий и их последствий, проводятся оперативными подразделениями профессиональных аварийно-спасательных служб в области промышленной безопасности с применением специальных средств защиты и (или) без применения их, как на территории опасного производственного объекта, так и за его пределами, в том числе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