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b3c5" w14:textId="186b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пользования тепловой энергией</w:t>
      </w:r>
    </w:p>
    <w:p>
      <w:pPr>
        <w:spacing w:after="0"/>
        <w:ind w:left="0"/>
        <w:jc w:val="both"/>
      </w:pPr>
      <w:r>
        <w:rPr>
          <w:rFonts w:ascii="Times New Roman"/>
          <w:b w:val="false"/>
          <w:i w:val="false"/>
          <w:color w:val="000000"/>
          <w:sz w:val="28"/>
        </w:rPr>
        <w:t>Приказ Министра энергетики Республики Казахстан от 18 декабря 2014 года № 211. Зарегистрирован в Министерстве юстиции Республики Казахстан 12 февраля 2015 года № 10234.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273)</w:t>
      </w:r>
      <w:r>
        <w:rPr>
          <w:rFonts w:ascii="Times New Roman"/>
          <w:b w:val="false"/>
          <w:i w:val="false"/>
          <w:color w:val="000000"/>
          <w:sz w:val="28"/>
        </w:rPr>
        <w:t xml:space="preserve"> пункта 15 Положения о Министерстве энергетике Республики Казахстан, утвержденного постановлением Правительством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11.03.2025 </w:t>
      </w:r>
      <w:r>
        <w:rPr>
          <w:rFonts w:ascii="Times New Roman"/>
          <w:b w:val="false"/>
          <w:i w:val="false"/>
          <w:color w:val="000000"/>
          <w:sz w:val="28"/>
        </w:rPr>
        <w:t>№ 126-н/қ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пользования тепловой энергией.</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от 9 января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2014 года № 211</w:t>
            </w:r>
          </w:p>
        </w:tc>
      </w:tr>
    </w:tbl>
    <w:bookmarkStart w:name="z7" w:id="5"/>
    <w:p>
      <w:pPr>
        <w:spacing w:after="0"/>
        <w:ind w:left="0"/>
        <w:jc w:val="left"/>
      </w:pPr>
      <w:r>
        <w:rPr>
          <w:rFonts w:ascii="Times New Roman"/>
          <w:b/>
          <w:i w:val="false"/>
          <w:color w:val="000000"/>
        </w:rPr>
        <w:t xml:space="preserve"> Правила пользования тепловой энергией</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11.03.2025 </w:t>
      </w:r>
      <w:r>
        <w:rPr>
          <w:rFonts w:ascii="Times New Roman"/>
          <w:b w:val="false"/>
          <w:i w:val="false"/>
          <w:color w:val="ff0000"/>
          <w:sz w:val="28"/>
        </w:rPr>
        <w:t>№ 126-н/қ</w:t>
      </w:r>
      <w:r>
        <w:rPr>
          <w:rFonts w:ascii="Times New Roman"/>
          <w:b w:val="false"/>
          <w:i w:val="false"/>
          <w:color w:val="ff0000"/>
          <w:sz w:val="28"/>
        </w:rPr>
        <w:t xml:space="preserve"> (вводится в действие с 01.07.2025).</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пользования тепловой энергией (далее – Правила) разработаны в соответствии с </w:t>
      </w:r>
      <w:r>
        <w:rPr>
          <w:rFonts w:ascii="Times New Roman"/>
          <w:b w:val="false"/>
          <w:i w:val="false"/>
          <w:color w:val="000000"/>
          <w:sz w:val="28"/>
        </w:rPr>
        <w:t>подпунктом 273)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пользования тепловой энергией.</w:t>
      </w:r>
    </w:p>
    <w:bookmarkEnd w:id="7"/>
    <w:bookmarkStart w:name="z10" w:id="8"/>
    <w:p>
      <w:pPr>
        <w:spacing w:after="0"/>
        <w:ind w:left="0"/>
        <w:jc w:val="both"/>
      </w:pPr>
      <w:r>
        <w:rPr>
          <w:rFonts w:ascii="Times New Roman"/>
          <w:b w:val="false"/>
          <w:i w:val="false"/>
          <w:color w:val="000000"/>
          <w:sz w:val="28"/>
        </w:rPr>
        <w:t xml:space="preserve">
      Отношения, возникающие между субъектами теплоэнергетики, определяются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теплоэнергетике" (далее – Закон), настоящими Правилами и иными нормативными правовыми актами Республики Казахстан.</w:t>
      </w:r>
    </w:p>
    <w:bookmarkEnd w:id="8"/>
    <w:bookmarkStart w:name="z11" w:id="9"/>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9"/>
    <w:bookmarkStart w:name="z12" w:id="10"/>
    <w:p>
      <w:pPr>
        <w:spacing w:after="0"/>
        <w:ind w:left="0"/>
        <w:jc w:val="both"/>
      </w:pPr>
      <w:r>
        <w:rPr>
          <w:rFonts w:ascii="Times New Roman"/>
          <w:b w:val="false"/>
          <w:i w:val="false"/>
          <w:color w:val="000000"/>
          <w:sz w:val="28"/>
        </w:rPr>
        <w:t>
      1) узел учета – система приборов и устройств, обеспечивающая учет тепловой энергии;</w:t>
      </w:r>
    </w:p>
    <w:bookmarkEnd w:id="10"/>
    <w:bookmarkStart w:name="z13" w:id="11"/>
    <w:p>
      <w:pPr>
        <w:spacing w:after="0"/>
        <w:ind w:left="0"/>
        <w:jc w:val="both"/>
      </w:pPr>
      <w:r>
        <w:rPr>
          <w:rFonts w:ascii="Times New Roman"/>
          <w:b w:val="false"/>
          <w:i w:val="false"/>
          <w:color w:val="000000"/>
          <w:sz w:val="28"/>
        </w:rPr>
        <w:t>
      2) расчетная тепловая нагрузка – количество тепловой энергии, которое требуется для поддержания нормированных параметров микроклимата здания в течение часа при расчетной температуре наружного воздуха;</w:t>
      </w:r>
    </w:p>
    <w:bookmarkEnd w:id="11"/>
    <w:bookmarkStart w:name="z14" w:id="12"/>
    <w:p>
      <w:pPr>
        <w:spacing w:after="0"/>
        <w:ind w:left="0"/>
        <w:jc w:val="both"/>
      </w:pPr>
      <w:r>
        <w:rPr>
          <w:rFonts w:ascii="Times New Roman"/>
          <w:b w:val="false"/>
          <w:i w:val="false"/>
          <w:color w:val="000000"/>
          <w:sz w:val="28"/>
        </w:rPr>
        <w:t>
      3) расчетный период – период времени, за который потребленная тепловая энергия учитывается и предъявляется к оплате потребителю;</w:t>
      </w:r>
    </w:p>
    <w:bookmarkEnd w:id="12"/>
    <w:bookmarkStart w:name="z15" w:id="13"/>
    <w:p>
      <w:pPr>
        <w:spacing w:after="0"/>
        <w:ind w:left="0"/>
        <w:jc w:val="both"/>
      </w:pPr>
      <w:r>
        <w:rPr>
          <w:rFonts w:ascii="Times New Roman"/>
          <w:b w:val="false"/>
          <w:i w:val="false"/>
          <w:color w:val="000000"/>
          <w:sz w:val="28"/>
        </w:rPr>
        <w:t>
      4) тепловая сеть – система трубопроводов и устройств (включая центральные тепловые пункты, насосные станции), предназначенная для транспортировки и регулирования потока теплоносителя с целью передачи тепловой энергии от источников тепловой энергии до теплопотребляющих установок;</w:t>
      </w:r>
    </w:p>
    <w:bookmarkEnd w:id="13"/>
    <w:bookmarkStart w:name="z16" w:id="14"/>
    <w:p>
      <w:pPr>
        <w:spacing w:after="0"/>
        <w:ind w:left="0"/>
        <w:jc w:val="both"/>
      </w:pPr>
      <w:r>
        <w:rPr>
          <w:rFonts w:ascii="Times New Roman"/>
          <w:b w:val="false"/>
          <w:i w:val="false"/>
          <w:color w:val="000000"/>
          <w:sz w:val="28"/>
        </w:rPr>
        <w:t>
      5) теплоноситель – жидкое или газообразное вещество (пар, воздух, вода и другие вещества), используемое для транспортировки тепловой энергии;</w:t>
      </w:r>
    </w:p>
    <w:bookmarkEnd w:id="14"/>
    <w:bookmarkStart w:name="z17" w:id="15"/>
    <w:p>
      <w:pPr>
        <w:spacing w:after="0"/>
        <w:ind w:left="0"/>
        <w:jc w:val="both"/>
      </w:pPr>
      <w:r>
        <w:rPr>
          <w:rFonts w:ascii="Times New Roman"/>
          <w:b w:val="false"/>
          <w:i w:val="false"/>
          <w:color w:val="000000"/>
          <w:sz w:val="28"/>
        </w:rPr>
        <w:t>
      6) расход теплоносителя – масса (объем) теплоносителя, прошедшего через поперечное сечение трубопровода за единицу времени;</w:t>
      </w:r>
    </w:p>
    <w:bookmarkEnd w:id="15"/>
    <w:bookmarkStart w:name="z18" w:id="16"/>
    <w:p>
      <w:pPr>
        <w:spacing w:after="0"/>
        <w:ind w:left="0"/>
        <w:jc w:val="both"/>
      </w:pPr>
      <w:r>
        <w:rPr>
          <w:rFonts w:ascii="Times New Roman"/>
          <w:b w:val="false"/>
          <w:i w:val="false"/>
          <w:color w:val="000000"/>
          <w:sz w:val="28"/>
        </w:rPr>
        <w:t>
      7) тепловая мощность – количество тепловой энергии, которое может быть выработано источником тепловой энергии, передано тепловыми сетями и (или) принято потребителем тепловой энергии за единицу времени;</w:t>
      </w:r>
    </w:p>
    <w:bookmarkEnd w:id="16"/>
    <w:bookmarkStart w:name="z19" w:id="17"/>
    <w:p>
      <w:pPr>
        <w:spacing w:after="0"/>
        <w:ind w:left="0"/>
        <w:jc w:val="both"/>
      </w:pPr>
      <w:r>
        <w:rPr>
          <w:rFonts w:ascii="Times New Roman"/>
          <w:b w:val="false"/>
          <w:i w:val="false"/>
          <w:color w:val="000000"/>
          <w:sz w:val="28"/>
        </w:rPr>
        <w:t>
      8) система теплопотребления – комплекс теплопотребляющих установок, которые предназначены для потребления одного или нескольких видов тепловых нагрузок;</w:t>
      </w:r>
    </w:p>
    <w:bookmarkEnd w:id="17"/>
    <w:bookmarkStart w:name="z20" w:id="18"/>
    <w:p>
      <w:pPr>
        <w:spacing w:after="0"/>
        <w:ind w:left="0"/>
        <w:jc w:val="both"/>
      </w:pPr>
      <w:r>
        <w:rPr>
          <w:rFonts w:ascii="Times New Roman"/>
          <w:b w:val="false"/>
          <w:i w:val="false"/>
          <w:color w:val="000000"/>
          <w:sz w:val="28"/>
        </w:rPr>
        <w:t>
      9) теплопотребляющие установки – комплекс устройств, предназначенных для использования тепловой энергии, теплоносителя для нужд потребителя тепловой энергии;</w:t>
      </w:r>
    </w:p>
    <w:bookmarkEnd w:id="18"/>
    <w:bookmarkStart w:name="z21" w:id="19"/>
    <w:p>
      <w:pPr>
        <w:spacing w:after="0"/>
        <w:ind w:left="0"/>
        <w:jc w:val="both"/>
      </w:pPr>
      <w:r>
        <w:rPr>
          <w:rFonts w:ascii="Times New Roman"/>
          <w:b w:val="false"/>
          <w:i w:val="false"/>
          <w:color w:val="000000"/>
          <w:sz w:val="28"/>
        </w:rPr>
        <w:t>
      10) уполномоченный орган в области теплоэнергетики (далее – уполномоченный орган) – центральный исполнительный орган, осуществляющий руководство и межотраслевую координацию в области теплоэнергетики;</w:t>
      </w:r>
    </w:p>
    <w:bookmarkEnd w:id="19"/>
    <w:bookmarkStart w:name="z22" w:id="20"/>
    <w:p>
      <w:pPr>
        <w:spacing w:after="0"/>
        <w:ind w:left="0"/>
        <w:jc w:val="both"/>
      </w:pPr>
      <w:r>
        <w:rPr>
          <w:rFonts w:ascii="Times New Roman"/>
          <w:b w:val="false"/>
          <w:i w:val="false"/>
          <w:color w:val="000000"/>
          <w:sz w:val="28"/>
        </w:rPr>
        <w:t>
      11) тепловая энергия – энергетический ресурс, являющийся товаром, при потреблении которого изменяются термодинамические параметры теплоносителей;</w:t>
      </w:r>
    </w:p>
    <w:bookmarkEnd w:id="20"/>
    <w:bookmarkStart w:name="z23" w:id="21"/>
    <w:p>
      <w:pPr>
        <w:spacing w:after="0"/>
        <w:ind w:left="0"/>
        <w:jc w:val="both"/>
      </w:pPr>
      <w:r>
        <w:rPr>
          <w:rFonts w:ascii="Times New Roman"/>
          <w:b w:val="false"/>
          <w:i w:val="false"/>
          <w:color w:val="000000"/>
          <w:sz w:val="28"/>
        </w:rPr>
        <w:t>
      12) расчет за тепловую энергию – оплата потребителя за потребленную тепловую энергию;</w:t>
      </w:r>
    </w:p>
    <w:bookmarkEnd w:id="21"/>
    <w:bookmarkStart w:name="z24" w:id="22"/>
    <w:p>
      <w:pPr>
        <w:spacing w:after="0"/>
        <w:ind w:left="0"/>
        <w:jc w:val="both"/>
      </w:pPr>
      <w:r>
        <w:rPr>
          <w:rFonts w:ascii="Times New Roman"/>
          <w:b w:val="false"/>
          <w:i w:val="false"/>
          <w:color w:val="000000"/>
          <w:sz w:val="28"/>
        </w:rPr>
        <w:t>
      13) тариф на тепловую энергию – денежное выражение стоимости единицы тепловой энергии, утвержденное государственным органом, осуществляющим контроль и регулирование в сферах естественной монополии, по которому взимают плату за потребленную тепловую энергию;</w:t>
      </w:r>
    </w:p>
    <w:bookmarkEnd w:id="22"/>
    <w:bookmarkStart w:name="z25" w:id="23"/>
    <w:p>
      <w:pPr>
        <w:spacing w:after="0"/>
        <w:ind w:left="0"/>
        <w:jc w:val="both"/>
      </w:pPr>
      <w:r>
        <w:rPr>
          <w:rFonts w:ascii="Times New Roman"/>
          <w:b w:val="false"/>
          <w:i w:val="false"/>
          <w:color w:val="000000"/>
          <w:sz w:val="28"/>
        </w:rPr>
        <w:t>
      14) точка учета расхода тепловой энергии – точка схемы теплоснабжения, в которой с помощью прибора коммерческого учета или расчетным методом, при его отсутствии, определяется расход тепловой энергии;</w:t>
      </w:r>
    </w:p>
    <w:bookmarkEnd w:id="23"/>
    <w:bookmarkStart w:name="z26" w:id="24"/>
    <w:p>
      <w:pPr>
        <w:spacing w:after="0"/>
        <w:ind w:left="0"/>
        <w:jc w:val="both"/>
      </w:pPr>
      <w:r>
        <w:rPr>
          <w:rFonts w:ascii="Times New Roman"/>
          <w:b w:val="false"/>
          <w:i w:val="false"/>
          <w:color w:val="000000"/>
          <w:sz w:val="28"/>
        </w:rPr>
        <w:t>
      15) теплоснабжение – обеспечение потребителей тепловой энергией, теплоносителем, в том числе поддержание тепловой мощности;</w:t>
      </w:r>
    </w:p>
    <w:bookmarkEnd w:id="24"/>
    <w:bookmarkStart w:name="z27" w:id="25"/>
    <w:p>
      <w:pPr>
        <w:spacing w:after="0"/>
        <w:ind w:left="0"/>
        <w:jc w:val="both"/>
      </w:pPr>
      <w:r>
        <w:rPr>
          <w:rFonts w:ascii="Times New Roman"/>
          <w:b w:val="false"/>
          <w:i w:val="false"/>
          <w:color w:val="000000"/>
          <w:sz w:val="28"/>
        </w:rPr>
        <w:t>
      16) система теплоснабжения – комплекс установок, предназначенных для производства, транспортировки и использования теплоносителя;</w:t>
      </w:r>
    </w:p>
    <w:bookmarkEnd w:id="25"/>
    <w:bookmarkStart w:name="z28" w:id="26"/>
    <w:p>
      <w:pPr>
        <w:spacing w:after="0"/>
        <w:ind w:left="0"/>
        <w:jc w:val="both"/>
      </w:pPr>
      <w:r>
        <w:rPr>
          <w:rFonts w:ascii="Times New Roman"/>
          <w:b w:val="false"/>
          <w:i w:val="false"/>
          <w:color w:val="000000"/>
          <w:sz w:val="28"/>
        </w:rPr>
        <w:t>
      17) субъекты теплоснабжения – теплопроизводящие и теплотранспортирующие субъекты;</w:t>
      </w:r>
    </w:p>
    <w:bookmarkEnd w:id="26"/>
    <w:bookmarkStart w:name="z29" w:id="27"/>
    <w:p>
      <w:pPr>
        <w:spacing w:after="0"/>
        <w:ind w:left="0"/>
        <w:jc w:val="both"/>
      </w:pPr>
      <w:r>
        <w:rPr>
          <w:rFonts w:ascii="Times New Roman"/>
          <w:b w:val="false"/>
          <w:i w:val="false"/>
          <w:color w:val="000000"/>
          <w:sz w:val="28"/>
        </w:rPr>
        <w:t>
      18) субпотребитель – потребитель, тепловые сети и (или) теплопотребляющие установки которого присоединены к тепловым сетям потребителя;</w:t>
      </w:r>
    </w:p>
    <w:bookmarkEnd w:id="27"/>
    <w:bookmarkStart w:name="z30" w:id="28"/>
    <w:p>
      <w:pPr>
        <w:spacing w:after="0"/>
        <w:ind w:left="0"/>
        <w:jc w:val="both"/>
      </w:pPr>
      <w:r>
        <w:rPr>
          <w:rFonts w:ascii="Times New Roman"/>
          <w:b w:val="false"/>
          <w:i w:val="false"/>
          <w:color w:val="000000"/>
          <w:sz w:val="28"/>
        </w:rPr>
        <w:t>
      19) поверка средств измерений – совокупность операций, выполняемых в целях подтверждения соответствия средств измерений обязательным метрологическим требованиям;</w:t>
      </w:r>
    </w:p>
    <w:bookmarkEnd w:id="28"/>
    <w:bookmarkStart w:name="z31" w:id="29"/>
    <w:p>
      <w:pPr>
        <w:spacing w:after="0"/>
        <w:ind w:left="0"/>
        <w:jc w:val="both"/>
      </w:pPr>
      <w:r>
        <w:rPr>
          <w:rFonts w:ascii="Times New Roman"/>
          <w:b w:val="false"/>
          <w:i w:val="false"/>
          <w:color w:val="000000"/>
          <w:sz w:val="28"/>
        </w:rPr>
        <w:t>
      20) экспертная организация – юридическое лицо, осуществляющее деятельность по проведению энергетической экспертизы в соответствии с законодательством Республики Казахстан;</w:t>
      </w:r>
    </w:p>
    <w:bookmarkEnd w:id="29"/>
    <w:bookmarkStart w:name="z32" w:id="30"/>
    <w:p>
      <w:pPr>
        <w:spacing w:after="0"/>
        <w:ind w:left="0"/>
        <w:jc w:val="both"/>
      </w:pPr>
      <w:r>
        <w:rPr>
          <w:rFonts w:ascii="Times New Roman"/>
          <w:b w:val="false"/>
          <w:i w:val="false"/>
          <w:color w:val="000000"/>
          <w:sz w:val="28"/>
        </w:rPr>
        <w:t>
      21) уполномоченный орган в сферах естественных монополий – центральный исполнительный орган, осуществляющий руководство и межотраслевую координацию в сферах естественных монополий;</w:t>
      </w:r>
    </w:p>
    <w:bookmarkEnd w:id="30"/>
    <w:bookmarkStart w:name="z33" w:id="31"/>
    <w:p>
      <w:pPr>
        <w:spacing w:after="0"/>
        <w:ind w:left="0"/>
        <w:jc w:val="both"/>
      </w:pPr>
      <w:r>
        <w:rPr>
          <w:rFonts w:ascii="Times New Roman"/>
          <w:b w:val="false"/>
          <w:i w:val="false"/>
          <w:color w:val="000000"/>
          <w:sz w:val="28"/>
        </w:rPr>
        <w:t>
      22) балансовая принадлежность – принадлежность оборудования и (или) тепловой сети субъекту теплоснабжения или потребителю на праве собственности или ином законном основании;</w:t>
      </w:r>
    </w:p>
    <w:bookmarkEnd w:id="31"/>
    <w:bookmarkStart w:name="z34" w:id="32"/>
    <w:p>
      <w:pPr>
        <w:spacing w:after="0"/>
        <w:ind w:left="0"/>
        <w:jc w:val="both"/>
      </w:pPr>
      <w:r>
        <w:rPr>
          <w:rFonts w:ascii="Times New Roman"/>
          <w:b w:val="false"/>
          <w:i w:val="false"/>
          <w:color w:val="000000"/>
          <w:sz w:val="28"/>
        </w:rPr>
        <w:t>
      23) граница балансовой принадлежности и эксплуатационной ответственности – точка раздела тепловой сети между субъектами теплоснабжения и потребителями, а также между потребителями и субпотребителями, определяемая по балансовой принадлежности тепловой сети и устанавливающая эксплуатационную ответственность сторон;</w:t>
      </w:r>
    </w:p>
    <w:bookmarkEnd w:id="32"/>
    <w:bookmarkStart w:name="z35" w:id="33"/>
    <w:p>
      <w:pPr>
        <w:spacing w:after="0"/>
        <w:ind w:left="0"/>
        <w:jc w:val="both"/>
      </w:pPr>
      <w:r>
        <w:rPr>
          <w:rFonts w:ascii="Times New Roman"/>
          <w:b w:val="false"/>
          <w:i w:val="false"/>
          <w:color w:val="000000"/>
          <w:sz w:val="28"/>
        </w:rPr>
        <w:t>
      24) технические условия – технические требования, необходимые для исполнения и подключения к тепловым сетям;</w:t>
      </w:r>
    </w:p>
    <w:bookmarkEnd w:id="33"/>
    <w:bookmarkStart w:name="z36" w:id="34"/>
    <w:p>
      <w:pPr>
        <w:spacing w:after="0"/>
        <w:ind w:left="0"/>
        <w:jc w:val="both"/>
      </w:pPr>
      <w:r>
        <w:rPr>
          <w:rFonts w:ascii="Times New Roman"/>
          <w:b w:val="false"/>
          <w:i w:val="false"/>
          <w:color w:val="000000"/>
          <w:sz w:val="28"/>
        </w:rPr>
        <w:t>
      25) платежный документ – документ (счет, извещение, квитанция, счет-предупреждение), на основании которого потребителями производится оплата за потребленную тепловую энергию;</w:t>
      </w:r>
    </w:p>
    <w:bookmarkEnd w:id="34"/>
    <w:bookmarkStart w:name="z37" w:id="35"/>
    <w:p>
      <w:pPr>
        <w:spacing w:after="0"/>
        <w:ind w:left="0"/>
        <w:jc w:val="both"/>
      </w:pPr>
      <w:r>
        <w:rPr>
          <w:rFonts w:ascii="Times New Roman"/>
          <w:b w:val="false"/>
          <w:i w:val="false"/>
          <w:color w:val="000000"/>
          <w:sz w:val="28"/>
        </w:rPr>
        <w:t xml:space="preserve">
      26) энергетическая экспертиза– экспертиза, проводимая в областях электроэнергетики и теплоэнергетики на соответствие нормативным правовым актам Республики Казахстан по действующим объектам, проектам реконструируемых, модернизируемых и вновь строящихся объектов в областях электроэнергетики и теплоэнергетики, а также при расследовании технологических нарушений и производственного травматизма на них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энергетической экспертизы, утвержденными приказом Министра энергетики Республики Казахстан от 3 февраля 2015 года № 59 (зарегистрирован в Реестре государственной регистрации нормативных правовых актов за № 10444) (далее – Правила проведения энергетической экспертизы).</w:t>
      </w:r>
    </w:p>
    <w:bookmarkEnd w:id="35"/>
    <w:bookmarkStart w:name="z38" w:id="36"/>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теплоэнергетики.</w:t>
      </w:r>
    </w:p>
    <w:bookmarkEnd w:id="36"/>
    <w:bookmarkStart w:name="z39" w:id="37"/>
    <w:p>
      <w:pPr>
        <w:spacing w:after="0"/>
        <w:ind w:left="0"/>
        <w:jc w:val="left"/>
      </w:pPr>
      <w:r>
        <w:rPr>
          <w:rFonts w:ascii="Times New Roman"/>
          <w:b/>
          <w:i w:val="false"/>
          <w:color w:val="000000"/>
        </w:rPr>
        <w:t xml:space="preserve"> Глава 2. Порядок подключения к системам теплоснабжения и условия предоставления тепловой энергии</w:t>
      </w:r>
    </w:p>
    <w:bookmarkEnd w:id="37"/>
    <w:bookmarkStart w:name="z40" w:id="38"/>
    <w:p>
      <w:pPr>
        <w:spacing w:after="0"/>
        <w:ind w:left="0"/>
        <w:jc w:val="both"/>
      </w:pPr>
      <w:r>
        <w:rPr>
          <w:rFonts w:ascii="Times New Roman"/>
          <w:b w:val="false"/>
          <w:i w:val="false"/>
          <w:color w:val="000000"/>
          <w:sz w:val="28"/>
        </w:rPr>
        <w:t xml:space="preserve">
      3.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2 статьи 28 Закона, субъекты теплоснабжения в централизованных системах теплоснабжения при наличии технической возможности обеспечивают равные условия при подключении к принадлежащим им тепловым сетям, оказываемым услугам или товару.</w:t>
      </w:r>
    </w:p>
    <w:bookmarkEnd w:id="38"/>
    <w:bookmarkStart w:name="z41" w:id="39"/>
    <w:p>
      <w:pPr>
        <w:spacing w:after="0"/>
        <w:ind w:left="0"/>
        <w:jc w:val="both"/>
      </w:pPr>
      <w:r>
        <w:rPr>
          <w:rFonts w:ascii="Times New Roman"/>
          <w:b w:val="false"/>
          <w:i w:val="false"/>
          <w:color w:val="000000"/>
          <w:sz w:val="28"/>
        </w:rPr>
        <w:t xml:space="preserve">
      4.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1 статьи 28 Закона, субъекты теплоснабжения в централизованных системах теплоснабжения отказывают в подключении к принадлежащим им тепловым сетям, если такое подключение не соответствует техническим возможностям субъекта теплоснабжения, с предоставлением мотивированного технического обоснования.</w:t>
      </w:r>
    </w:p>
    <w:bookmarkEnd w:id="39"/>
    <w:bookmarkStart w:name="z42" w:id="40"/>
    <w:p>
      <w:pPr>
        <w:spacing w:after="0"/>
        <w:ind w:left="0"/>
        <w:jc w:val="both"/>
      </w:pPr>
      <w:r>
        <w:rPr>
          <w:rFonts w:ascii="Times New Roman"/>
          <w:b w:val="false"/>
          <w:i w:val="false"/>
          <w:color w:val="000000"/>
          <w:sz w:val="28"/>
        </w:rPr>
        <w:t>
      5. В централизованных системах теплоснабжения на вновь вводимых объектах не допускается подключение теплопотребляющих установок потребителей к тепловым сетям субъекта теплоснабжения без оборудования точек приема-передачи тепловой энергии и (или) теплоносителя соответствующими приборами коммерческого учета.</w:t>
      </w:r>
    </w:p>
    <w:bookmarkEnd w:id="40"/>
    <w:bookmarkStart w:name="z43" w:id="41"/>
    <w:p>
      <w:pPr>
        <w:spacing w:after="0"/>
        <w:ind w:left="0"/>
        <w:jc w:val="both"/>
      </w:pPr>
      <w:r>
        <w:rPr>
          <w:rFonts w:ascii="Times New Roman"/>
          <w:b w:val="false"/>
          <w:i w:val="false"/>
          <w:color w:val="000000"/>
          <w:sz w:val="28"/>
        </w:rPr>
        <w:t>
      6. Отпуск тепловой энергии потребителям производится субъектами теплоснабжения непрерывно, если иное не оговорено договором на оказание услуг по реализации тепловой энергии (далее – Договор).</w:t>
      </w:r>
    </w:p>
    <w:bookmarkEnd w:id="41"/>
    <w:bookmarkStart w:name="z44" w:id="42"/>
    <w:p>
      <w:pPr>
        <w:spacing w:after="0"/>
        <w:ind w:left="0"/>
        <w:jc w:val="both"/>
      </w:pPr>
      <w:r>
        <w:rPr>
          <w:rFonts w:ascii="Times New Roman"/>
          <w:b w:val="false"/>
          <w:i w:val="false"/>
          <w:color w:val="000000"/>
          <w:sz w:val="28"/>
        </w:rPr>
        <w:t>
      7. Договор в отношении многоквартирного жилого дома предусматривает поставку тепловой энергии в объемах, необходимых для предоставления услуг по обеспечению тепловой энергией собственников жилья, а также для использования на содержание общего имущества многоквартирного жилого дома (включая потери во внутридомовых сетях). Такой Договор считается заключенным со всеми собственниками квартир, нежилых помещений многоквартирного жилого дома с даты первого фактического подключения многоквартирного жилого дома к сетям теплотранспортирующего субъекта.</w:t>
      </w:r>
    </w:p>
    <w:bookmarkEnd w:id="42"/>
    <w:bookmarkStart w:name="z45" w:id="43"/>
    <w:p>
      <w:pPr>
        <w:spacing w:after="0"/>
        <w:ind w:left="0"/>
        <w:jc w:val="both"/>
      </w:pPr>
      <w:r>
        <w:rPr>
          <w:rFonts w:ascii="Times New Roman"/>
          <w:b w:val="false"/>
          <w:i w:val="false"/>
          <w:color w:val="000000"/>
          <w:sz w:val="28"/>
        </w:rPr>
        <w:t xml:space="preserve">
      8. Согласно </w:t>
      </w:r>
      <w:r>
        <w:rPr>
          <w:rFonts w:ascii="Times New Roman"/>
          <w:b w:val="false"/>
          <w:i w:val="false"/>
          <w:color w:val="000000"/>
          <w:sz w:val="28"/>
        </w:rPr>
        <w:t>пункту 8</w:t>
      </w:r>
      <w:r>
        <w:rPr>
          <w:rFonts w:ascii="Times New Roman"/>
          <w:b w:val="false"/>
          <w:i w:val="false"/>
          <w:color w:val="000000"/>
          <w:sz w:val="28"/>
        </w:rPr>
        <w:t xml:space="preserve"> статьи 32 Закона, потребитель, являющийся собственником квартир, нежилых помещений многоквартирного жилого дома, не отказываются от Договора в одностороннем порядке, если дом подключен к централизованной или местной системе теплоснабжения.</w:t>
      </w:r>
    </w:p>
    <w:bookmarkEnd w:id="43"/>
    <w:bookmarkStart w:name="z46" w:id="44"/>
    <w:p>
      <w:pPr>
        <w:spacing w:after="0"/>
        <w:ind w:left="0"/>
        <w:jc w:val="both"/>
      </w:pPr>
      <w:r>
        <w:rPr>
          <w:rFonts w:ascii="Times New Roman"/>
          <w:b w:val="false"/>
          <w:i w:val="false"/>
          <w:color w:val="000000"/>
          <w:sz w:val="28"/>
        </w:rPr>
        <w:t>
      9. Субпотребитель заключает Договор непосредственно с субъектом теплоснабжения с согласия потребителя.</w:t>
      </w:r>
    </w:p>
    <w:bookmarkEnd w:id="44"/>
    <w:bookmarkStart w:name="z47" w:id="45"/>
    <w:p>
      <w:pPr>
        <w:spacing w:after="0"/>
        <w:ind w:left="0"/>
        <w:jc w:val="both"/>
      </w:pPr>
      <w:r>
        <w:rPr>
          <w:rFonts w:ascii="Times New Roman"/>
          <w:b w:val="false"/>
          <w:i w:val="false"/>
          <w:color w:val="000000"/>
          <w:sz w:val="28"/>
        </w:rPr>
        <w:t>
      Потребитель, при имеющейся технической возможности обеспечить тепловой энергией субпотребителя, не препятствует подключению субпотребителя к системе теплоснабжения и заключению субпотребителем Договора с субъектом теплоснабжения.</w:t>
      </w:r>
    </w:p>
    <w:bookmarkEnd w:id="45"/>
    <w:bookmarkStart w:name="z48" w:id="46"/>
    <w:p>
      <w:pPr>
        <w:spacing w:after="0"/>
        <w:ind w:left="0"/>
        <w:jc w:val="both"/>
      </w:pPr>
      <w:r>
        <w:rPr>
          <w:rFonts w:ascii="Times New Roman"/>
          <w:b w:val="false"/>
          <w:i w:val="false"/>
          <w:color w:val="000000"/>
          <w:sz w:val="28"/>
        </w:rPr>
        <w:t>
      10.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могут устанавливаться Договором с учетом законодательства Республики Казахстан в области теплоэнергетики.</w:t>
      </w:r>
    </w:p>
    <w:bookmarkEnd w:id="46"/>
    <w:bookmarkStart w:name="z49" w:id="47"/>
    <w:p>
      <w:pPr>
        <w:spacing w:after="0"/>
        <w:ind w:left="0"/>
        <w:jc w:val="both"/>
      </w:pPr>
      <w:r>
        <w:rPr>
          <w:rFonts w:ascii="Times New Roman"/>
          <w:b w:val="false"/>
          <w:i w:val="false"/>
          <w:color w:val="000000"/>
          <w:sz w:val="28"/>
        </w:rPr>
        <w:t xml:space="preserve">
      11.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согласования субъекта теплоснабжения при соответствующем изменении Договора с учетом требований </w:t>
      </w:r>
      <w:r>
        <w:rPr>
          <w:rFonts w:ascii="Times New Roman"/>
          <w:b w:val="false"/>
          <w:i w:val="false"/>
          <w:color w:val="000000"/>
          <w:sz w:val="28"/>
        </w:rPr>
        <w:t>статьи 9</w:t>
      </w:r>
      <w:r>
        <w:rPr>
          <w:rFonts w:ascii="Times New Roman"/>
          <w:b w:val="false"/>
          <w:i w:val="false"/>
          <w:color w:val="000000"/>
          <w:sz w:val="28"/>
        </w:rPr>
        <w:t xml:space="preserve"> и </w:t>
      </w:r>
      <w:r>
        <w:rPr>
          <w:rFonts w:ascii="Times New Roman"/>
          <w:b w:val="false"/>
          <w:i w:val="false"/>
          <w:color w:val="000000"/>
          <w:sz w:val="28"/>
        </w:rPr>
        <w:t>главы 24</w:t>
      </w:r>
      <w:r>
        <w:rPr>
          <w:rFonts w:ascii="Times New Roman"/>
          <w:b w:val="false"/>
          <w:i w:val="false"/>
          <w:color w:val="000000"/>
          <w:sz w:val="28"/>
        </w:rPr>
        <w:t xml:space="preserve"> Гражданского кодекса Республики Казахстан.</w:t>
      </w:r>
    </w:p>
    <w:bookmarkEnd w:id="47"/>
    <w:bookmarkStart w:name="z50" w:id="48"/>
    <w:p>
      <w:pPr>
        <w:spacing w:after="0"/>
        <w:ind w:left="0"/>
        <w:jc w:val="both"/>
      </w:pPr>
      <w:r>
        <w:rPr>
          <w:rFonts w:ascii="Times New Roman"/>
          <w:b w:val="false"/>
          <w:i w:val="false"/>
          <w:color w:val="000000"/>
          <w:sz w:val="28"/>
        </w:rPr>
        <w:t xml:space="preserve">
      12. Споры, возникающие между субъектами теплоснабжения и потребителями при пользовании тепловой энергией разрешаются в порядке, установленном </w:t>
      </w:r>
      <w:r>
        <w:rPr>
          <w:rFonts w:ascii="Times New Roman"/>
          <w:b w:val="false"/>
          <w:i w:val="false"/>
          <w:color w:val="000000"/>
          <w:sz w:val="28"/>
        </w:rPr>
        <w:t>Гражданским</w:t>
      </w:r>
      <w:r>
        <w:rPr>
          <w:rFonts w:ascii="Times New Roman"/>
          <w:b w:val="false"/>
          <w:i w:val="false"/>
          <w:color w:val="000000"/>
          <w:sz w:val="28"/>
        </w:rPr>
        <w:t xml:space="preserve"> процессуальным кодексом Республики Казахстан и </w:t>
      </w:r>
      <w:r>
        <w:rPr>
          <w:rFonts w:ascii="Times New Roman"/>
          <w:b w:val="false"/>
          <w:i w:val="false"/>
          <w:color w:val="000000"/>
          <w:sz w:val="28"/>
        </w:rPr>
        <w:t>АППК</w:t>
      </w:r>
      <w:r>
        <w:rPr>
          <w:rFonts w:ascii="Times New Roman"/>
          <w:b w:val="false"/>
          <w:i w:val="false"/>
          <w:color w:val="000000"/>
          <w:sz w:val="28"/>
        </w:rPr>
        <w:t>.</w:t>
      </w:r>
    </w:p>
    <w:bookmarkEnd w:id="48"/>
    <w:bookmarkStart w:name="z51" w:id="49"/>
    <w:p>
      <w:pPr>
        <w:spacing w:after="0"/>
        <w:ind w:left="0"/>
        <w:jc w:val="left"/>
      </w:pPr>
      <w:r>
        <w:rPr>
          <w:rFonts w:ascii="Times New Roman"/>
          <w:b/>
          <w:i w:val="false"/>
          <w:color w:val="000000"/>
        </w:rPr>
        <w:t xml:space="preserve"> Глава 3. Технические условия на присоединение потребителей тепловой энергии в централизованных и местных системах теплоснабжения</w:t>
      </w:r>
    </w:p>
    <w:bookmarkEnd w:id="49"/>
    <w:bookmarkStart w:name="z52" w:id="50"/>
    <w:p>
      <w:pPr>
        <w:spacing w:after="0"/>
        <w:ind w:left="0"/>
        <w:jc w:val="both"/>
      </w:pPr>
      <w:r>
        <w:rPr>
          <w:rFonts w:ascii="Times New Roman"/>
          <w:b w:val="false"/>
          <w:i w:val="false"/>
          <w:color w:val="000000"/>
          <w:sz w:val="28"/>
        </w:rPr>
        <w:t>
      13. Технические условия на присоединение объектов потребителей к тепловым сетям субъекта теплоснабжения выдаются в случаях:</w:t>
      </w:r>
    </w:p>
    <w:bookmarkEnd w:id="50"/>
    <w:bookmarkStart w:name="z53" w:id="51"/>
    <w:p>
      <w:pPr>
        <w:spacing w:after="0"/>
        <w:ind w:left="0"/>
        <w:jc w:val="both"/>
      </w:pPr>
      <w:r>
        <w:rPr>
          <w:rFonts w:ascii="Times New Roman"/>
          <w:b w:val="false"/>
          <w:i w:val="false"/>
          <w:color w:val="000000"/>
          <w:sz w:val="28"/>
        </w:rPr>
        <w:t>
      1) присоединения к тепловым сетям вновь вводимых объектов;</w:t>
      </w:r>
    </w:p>
    <w:bookmarkEnd w:id="51"/>
    <w:bookmarkStart w:name="z54" w:id="52"/>
    <w:p>
      <w:pPr>
        <w:spacing w:after="0"/>
        <w:ind w:left="0"/>
        <w:jc w:val="both"/>
      </w:pPr>
      <w:r>
        <w:rPr>
          <w:rFonts w:ascii="Times New Roman"/>
          <w:b w:val="false"/>
          <w:i w:val="false"/>
          <w:color w:val="000000"/>
          <w:sz w:val="28"/>
        </w:rPr>
        <w:t>
      2) изменения количества потребляемой тепловой энергии (или параметров теплоносителя), связанного с реконструкцией или расширением теплопотребляющих установок потребителя и не соответствующего действующим техническим условиям;</w:t>
      </w:r>
    </w:p>
    <w:bookmarkEnd w:id="52"/>
    <w:bookmarkStart w:name="z55" w:id="53"/>
    <w:p>
      <w:pPr>
        <w:spacing w:after="0"/>
        <w:ind w:left="0"/>
        <w:jc w:val="both"/>
      </w:pPr>
      <w:r>
        <w:rPr>
          <w:rFonts w:ascii="Times New Roman"/>
          <w:b w:val="false"/>
          <w:i w:val="false"/>
          <w:color w:val="000000"/>
          <w:sz w:val="28"/>
        </w:rPr>
        <w:t>
      3) присоединения к тепловым сетям ранее не присоединенного объекта;</w:t>
      </w:r>
    </w:p>
    <w:bookmarkEnd w:id="53"/>
    <w:bookmarkStart w:name="z56" w:id="54"/>
    <w:p>
      <w:pPr>
        <w:spacing w:after="0"/>
        <w:ind w:left="0"/>
        <w:jc w:val="both"/>
      </w:pPr>
      <w:r>
        <w:rPr>
          <w:rFonts w:ascii="Times New Roman"/>
          <w:b w:val="false"/>
          <w:i w:val="false"/>
          <w:color w:val="000000"/>
          <w:sz w:val="28"/>
        </w:rPr>
        <w:t>
      4) изменения схемы внешнего теплоснабжения.</w:t>
      </w:r>
    </w:p>
    <w:bookmarkEnd w:id="54"/>
    <w:bookmarkStart w:name="z57" w:id="55"/>
    <w:p>
      <w:pPr>
        <w:spacing w:after="0"/>
        <w:ind w:left="0"/>
        <w:jc w:val="both"/>
      </w:pPr>
      <w:r>
        <w:rPr>
          <w:rFonts w:ascii="Times New Roman"/>
          <w:b w:val="false"/>
          <w:i w:val="false"/>
          <w:color w:val="000000"/>
          <w:sz w:val="28"/>
        </w:rPr>
        <w:t>
      Требования данного пункта не распространяется на случаи, когда собственник местной системы теплоснабжения является единственным участником данной системы.</w:t>
      </w:r>
    </w:p>
    <w:bookmarkEnd w:id="55"/>
    <w:bookmarkStart w:name="z58" w:id="56"/>
    <w:p>
      <w:pPr>
        <w:spacing w:after="0"/>
        <w:ind w:left="0"/>
        <w:jc w:val="both"/>
      </w:pPr>
      <w:r>
        <w:rPr>
          <w:rFonts w:ascii="Times New Roman"/>
          <w:b w:val="false"/>
          <w:i w:val="false"/>
          <w:color w:val="000000"/>
          <w:sz w:val="28"/>
        </w:rPr>
        <w:t>
      14. Для получения технических условий потребитель подает заявку субъекту теплоснабжения (далее – Заявка). В Заявке указываются:</w:t>
      </w:r>
    </w:p>
    <w:bookmarkEnd w:id="56"/>
    <w:bookmarkStart w:name="z59" w:id="57"/>
    <w:p>
      <w:pPr>
        <w:spacing w:after="0"/>
        <w:ind w:left="0"/>
        <w:jc w:val="both"/>
      </w:pPr>
      <w:r>
        <w:rPr>
          <w:rFonts w:ascii="Times New Roman"/>
          <w:b w:val="false"/>
          <w:i w:val="false"/>
          <w:color w:val="000000"/>
          <w:sz w:val="28"/>
        </w:rPr>
        <w:t>
      1) наименование объекта;</w:t>
      </w:r>
    </w:p>
    <w:bookmarkEnd w:id="57"/>
    <w:bookmarkStart w:name="z60" w:id="58"/>
    <w:p>
      <w:pPr>
        <w:spacing w:after="0"/>
        <w:ind w:left="0"/>
        <w:jc w:val="both"/>
      </w:pPr>
      <w:r>
        <w:rPr>
          <w:rFonts w:ascii="Times New Roman"/>
          <w:b w:val="false"/>
          <w:i w:val="false"/>
          <w:color w:val="000000"/>
          <w:sz w:val="28"/>
        </w:rPr>
        <w:t>
      2) местонахождение объекта;</w:t>
      </w:r>
    </w:p>
    <w:bookmarkEnd w:id="58"/>
    <w:bookmarkStart w:name="z61" w:id="59"/>
    <w:p>
      <w:pPr>
        <w:spacing w:after="0"/>
        <w:ind w:left="0"/>
        <w:jc w:val="both"/>
      </w:pPr>
      <w:r>
        <w:rPr>
          <w:rFonts w:ascii="Times New Roman"/>
          <w:b w:val="false"/>
          <w:i w:val="false"/>
          <w:color w:val="000000"/>
          <w:sz w:val="28"/>
        </w:rPr>
        <w:t>
      3) полное наименование организации заказчика, адрес и телефон;</w:t>
      </w:r>
    </w:p>
    <w:bookmarkEnd w:id="59"/>
    <w:bookmarkStart w:name="z62" w:id="60"/>
    <w:p>
      <w:pPr>
        <w:spacing w:after="0"/>
        <w:ind w:left="0"/>
        <w:jc w:val="both"/>
      </w:pPr>
      <w:r>
        <w:rPr>
          <w:rFonts w:ascii="Times New Roman"/>
          <w:b w:val="false"/>
          <w:i w:val="false"/>
          <w:color w:val="000000"/>
          <w:sz w:val="28"/>
        </w:rPr>
        <w:t>
      4) при наличии проекта: данные, характеризующие проектируемый объект, нормативные сроки его строительства и намеченные сроки ввода объекта в эксплуатацию, технологические нужды, отопление и вентиляция, горячее водоснабжение;</w:t>
      </w:r>
    </w:p>
    <w:bookmarkEnd w:id="60"/>
    <w:bookmarkStart w:name="z63" w:id="61"/>
    <w:p>
      <w:pPr>
        <w:spacing w:after="0"/>
        <w:ind w:left="0"/>
        <w:jc w:val="both"/>
      </w:pPr>
      <w:r>
        <w:rPr>
          <w:rFonts w:ascii="Times New Roman"/>
          <w:b w:val="false"/>
          <w:i w:val="false"/>
          <w:color w:val="000000"/>
          <w:sz w:val="28"/>
        </w:rPr>
        <w:t>
      5) характеристики тепловых нагрузок по видам потребления (для потребителей, использующих тепловую энергию для бытового потребления, технический паспорт).</w:t>
      </w:r>
    </w:p>
    <w:bookmarkEnd w:id="61"/>
    <w:bookmarkStart w:name="z64" w:id="62"/>
    <w:p>
      <w:pPr>
        <w:spacing w:after="0"/>
        <w:ind w:left="0"/>
        <w:jc w:val="both"/>
      </w:pPr>
      <w:r>
        <w:rPr>
          <w:rFonts w:ascii="Times New Roman"/>
          <w:b w:val="false"/>
          <w:i w:val="false"/>
          <w:color w:val="000000"/>
          <w:sz w:val="28"/>
        </w:rPr>
        <w:t>
      При необходимости субъект теплоснабжения запрашивает дополнительные данные у потребителя, относящиеся к вопросам теплоснабжения, указанные в пункте 17 настоящих Правил.</w:t>
      </w:r>
    </w:p>
    <w:bookmarkEnd w:id="62"/>
    <w:bookmarkStart w:name="z65" w:id="63"/>
    <w:p>
      <w:pPr>
        <w:spacing w:after="0"/>
        <w:ind w:left="0"/>
        <w:jc w:val="both"/>
      </w:pPr>
      <w:r>
        <w:rPr>
          <w:rFonts w:ascii="Times New Roman"/>
          <w:b w:val="false"/>
          <w:i w:val="false"/>
          <w:color w:val="000000"/>
          <w:sz w:val="28"/>
        </w:rPr>
        <w:t>
      При реконструкции или расширении теплопотребляющих установок потребителя, требующих изменения количества потребляемой тепловой энергии или параметров теплоносителя, потребитель получает технические условия на их присоединение разрабатывает проект теплоснабжения, с учетом вносимых изменений.</w:t>
      </w:r>
    </w:p>
    <w:bookmarkEnd w:id="63"/>
    <w:bookmarkStart w:name="z66" w:id="64"/>
    <w:p>
      <w:pPr>
        <w:spacing w:after="0"/>
        <w:ind w:left="0"/>
        <w:jc w:val="both"/>
      </w:pPr>
      <w:r>
        <w:rPr>
          <w:rFonts w:ascii="Times New Roman"/>
          <w:b w:val="false"/>
          <w:i w:val="false"/>
          <w:color w:val="000000"/>
          <w:sz w:val="28"/>
        </w:rPr>
        <w:t>
      15. Субъект теплоснабжения после получения Заявки от потребителя выдает в срок до 5 (пяти) рабочих дней технические условия на присоединение к тепловым сетям вновь строящихся объектов, их очередей (пусковых комплексов, зданий, сооружений), реконструкции действующих объектов, зданий, сооружений, теплопотребляющих установок и тепловых сетей.</w:t>
      </w:r>
    </w:p>
    <w:bookmarkEnd w:id="64"/>
    <w:bookmarkStart w:name="z67" w:id="65"/>
    <w:p>
      <w:pPr>
        <w:spacing w:after="0"/>
        <w:ind w:left="0"/>
        <w:jc w:val="both"/>
      </w:pPr>
      <w:r>
        <w:rPr>
          <w:rFonts w:ascii="Times New Roman"/>
          <w:b w:val="false"/>
          <w:i w:val="false"/>
          <w:color w:val="000000"/>
          <w:sz w:val="28"/>
        </w:rPr>
        <w:t>
      16. Субпотребители, теплопотребляющие установки которых будут подключены к тепловым сетям потребителей, технические условия получают от субъекта теплоснабжения, после согласования с потребителем.</w:t>
      </w:r>
    </w:p>
    <w:bookmarkEnd w:id="65"/>
    <w:bookmarkStart w:name="z68" w:id="66"/>
    <w:p>
      <w:pPr>
        <w:spacing w:after="0"/>
        <w:ind w:left="0"/>
        <w:jc w:val="both"/>
      </w:pPr>
      <w:r>
        <w:rPr>
          <w:rFonts w:ascii="Times New Roman"/>
          <w:b w:val="false"/>
          <w:i w:val="false"/>
          <w:color w:val="000000"/>
          <w:sz w:val="28"/>
        </w:rPr>
        <w:t>
      17. В технических условиях на присоединение объекта к тепловым сетям указываются:</w:t>
      </w:r>
    </w:p>
    <w:bookmarkEnd w:id="66"/>
    <w:bookmarkStart w:name="z69" w:id="67"/>
    <w:p>
      <w:pPr>
        <w:spacing w:after="0"/>
        <w:ind w:left="0"/>
        <w:jc w:val="both"/>
      </w:pPr>
      <w:r>
        <w:rPr>
          <w:rFonts w:ascii="Times New Roman"/>
          <w:b w:val="false"/>
          <w:i w:val="false"/>
          <w:color w:val="000000"/>
          <w:sz w:val="28"/>
        </w:rPr>
        <w:t>
      1) источник теплоснабжения, точка присоединения к тепловым сетям, способ регулирования количества отпускаемой тепловой энергии;</w:t>
      </w:r>
    </w:p>
    <w:bookmarkEnd w:id="67"/>
    <w:bookmarkStart w:name="z70" w:id="68"/>
    <w:p>
      <w:pPr>
        <w:spacing w:after="0"/>
        <w:ind w:left="0"/>
        <w:jc w:val="both"/>
      </w:pPr>
      <w:r>
        <w:rPr>
          <w:rFonts w:ascii="Times New Roman"/>
          <w:b w:val="false"/>
          <w:i w:val="false"/>
          <w:color w:val="000000"/>
          <w:sz w:val="28"/>
        </w:rPr>
        <w:t>
      2) параметры теплоносителя и гидравлический режим в точках присоединения основного и резервного вводов с учетом тепловых нагрузок других потребителей;</w:t>
      </w:r>
    </w:p>
    <w:bookmarkEnd w:id="68"/>
    <w:bookmarkStart w:name="z71" w:id="69"/>
    <w:p>
      <w:pPr>
        <w:spacing w:after="0"/>
        <w:ind w:left="0"/>
        <w:jc w:val="both"/>
      </w:pPr>
      <w:r>
        <w:rPr>
          <w:rFonts w:ascii="Times New Roman"/>
          <w:b w:val="false"/>
          <w:i w:val="false"/>
          <w:color w:val="000000"/>
          <w:sz w:val="28"/>
        </w:rPr>
        <w:t>
      3) тепловая нагрузка основного потребителя с учетом перспективы присоединения нагрузок других потребителей (при необходимости);</w:t>
      </w:r>
    </w:p>
    <w:bookmarkEnd w:id="69"/>
    <w:bookmarkStart w:name="z72" w:id="70"/>
    <w:p>
      <w:pPr>
        <w:spacing w:after="0"/>
        <w:ind w:left="0"/>
        <w:jc w:val="both"/>
      </w:pPr>
      <w:r>
        <w:rPr>
          <w:rFonts w:ascii="Times New Roman"/>
          <w:b w:val="false"/>
          <w:i w:val="false"/>
          <w:color w:val="000000"/>
          <w:sz w:val="28"/>
        </w:rPr>
        <w:t>
      4) обоснование по необходимости увеличения пропускной способности существующей тепловой сети;</w:t>
      </w:r>
    </w:p>
    <w:bookmarkEnd w:id="70"/>
    <w:bookmarkStart w:name="z73" w:id="71"/>
    <w:p>
      <w:pPr>
        <w:spacing w:after="0"/>
        <w:ind w:left="0"/>
        <w:jc w:val="both"/>
      </w:pPr>
      <w:r>
        <w:rPr>
          <w:rFonts w:ascii="Times New Roman"/>
          <w:b w:val="false"/>
          <w:i w:val="false"/>
          <w:color w:val="000000"/>
          <w:sz w:val="28"/>
        </w:rPr>
        <w:t>
      5) количество, качество и режим откачки возвращаемого производственного конденсата, схема сбора и возврата конденсата (при необходимости);</w:t>
      </w:r>
    </w:p>
    <w:bookmarkEnd w:id="71"/>
    <w:bookmarkStart w:name="z74" w:id="72"/>
    <w:p>
      <w:pPr>
        <w:spacing w:after="0"/>
        <w:ind w:left="0"/>
        <w:jc w:val="both"/>
      </w:pPr>
      <w:r>
        <w:rPr>
          <w:rFonts w:ascii="Times New Roman"/>
          <w:b w:val="false"/>
          <w:i w:val="false"/>
          <w:color w:val="000000"/>
          <w:sz w:val="28"/>
        </w:rPr>
        <w:t>
      6) требования по установке приборов коммерческого учета тепловой энергии, в том числе приборов учета с дистанционной передачи данных, в случае если в тепловых сетях теплотранспортирующего субъекта установлена автоматическая система коммерческого учета тепловой энергии;</w:t>
      </w:r>
    </w:p>
    <w:bookmarkEnd w:id="72"/>
    <w:bookmarkStart w:name="z75" w:id="73"/>
    <w:p>
      <w:pPr>
        <w:spacing w:after="0"/>
        <w:ind w:left="0"/>
        <w:jc w:val="both"/>
      </w:pPr>
      <w:r>
        <w:rPr>
          <w:rFonts w:ascii="Times New Roman"/>
          <w:b w:val="false"/>
          <w:i w:val="false"/>
          <w:color w:val="000000"/>
          <w:sz w:val="28"/>
        </w:rPr>
        <w:t>
      7) тепловая схема присоединения отопительно-вентиляционной и технологической нагрузки и нагрузки горячего водоснабжения.</w:t>
      </w:r>
    </w:p>
    <w:bookmarkEnd w:id="73"/>
    <w:bookmarkStart w:name="z76" w:id="74"/>
    <w:p>
      <w:pPr>
        <w:spacing w:after="0"/>
        <w:ind w:left="0"/>
        <w:jc w:val="both"/>
      </w:pPr>
      <w:r>
        <w:rPr>
          <w:rFonts w:ascii="Times New Roman"/>
          <w:b w:val="false"/>
          <w:i w:val="false"/>
          <w:color w:val="000000"/>
          <w:sz w:val="28"/>
        </w:rPr>
        <w:t xml:space="preserve">
      18.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5 статьи 28 Закона выполнение технических условий, выданных субъектом теплоснабжения в целях присоединения теплопотребляющих установок потребителей, обязательно для потребителей.</w:t>
      </w:r>
    </w:p>
    <w:bookmarkEnd w:id="74"/>
    <w:bookmarkStart w:name="z77" w:id="75"/>
    <w:p>
      <w:pPr>
        <w:spacing w:after="0"/>
        <w:ind w:left="0"/>
        <w:jc w:val="both"/>
      </w:pPr>
      <w:r>
        <w:rPr>
          <w:rFonts w:ascii="Times New Roman"/>
          <w:b w:val="false"/>
          <w:i w:val="false"/>
          <w:color w:val="000000"/>
          <w:sz w:val="28"/>
        </w:rPr>
        <w:t>
      Работы по строительству и реконструкции систем теплоснабжения и теплопотребления выполняют лица, имеющие разрешение на данный вид деятельности, по согласованному с субъектами теплоснабжения, выдавшими технические условия проекту.</w:t>
      </w:r>
    </w:p>
    <w:bookmarkEnd w:id="75"/>
    <w:bookmarkStart w:name="z78" w:id="76"/>
    <w:p>
      <w:pPr>
        <w:spacing w:after="0"/>
        <w:ind w:left="0"/>
        <w:jc w:val="both"/>
      </w:pPr>
      <w:r>
        <w:rPr>
          <w:rFonts w:ascii="Times New Roman"/>
          <w:b w:val="false"/>
          <w:i w:val="false"/>
          <w:color w:val="000000"/>
          <w:sz w:val="28"/>
        </w:rPr>
        <w:t>
      19. Технические условия на подключение к сетям субъекта естественной монополии или увеличение объема регулируемой услуги выдаются на три года.</w:t>
      </w:r>
    </w:p>
    <w:bookmarkEnd w:id="76"/>
    <w:bookmarkStart w:name="z79" w:id="77"/>
    <w:p>
      <w:pPr>
        <w:spacing w:after="0"/>
        <w:ind w:left="0"/>
        <w:jc w:val="both"/>
      </w:pPr>
      <w:r>
        <w:rPr>
          <w:rFonts w:ascii="Times New Roman"/>
          <w:b w:val="false"/>
          <w:i w:val="false"/>
          <w:color w:val="000000"/>
          <w:sz w:val="28"/>
        </w:rPr>
        <w:t>
      При превышении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 При непредставлении подтверждающих документов о начале строительства, технические условия по истечении трех лет с даты выдачи считаются недействительными.</w:t>
      </w:r>
    </w:p>
    <w:bookmarkEnd w:id="77"/>
    <w:bookmarkStart w:name="z80" w:id="78"/>
    <w:p>
      <w:pPr>
        <w:spacing w:after="0"/>
        <w:ind w:left="0"/>
        <w:jc w:val="both"/>
      </w:pPr>
      <w:r>
        <w:rPr>
          <w:rFonts w:ascii="Times New Roman"/>
          <w:b w:val="false"/>
          <w:i w:val="false"/>
          <w:color w:val="000000"/>
          <w:sz w:val="28"/>
        </w:rPr>
        <w:t>
      20. Проекты строительства объектов, зданий, сооружений, их очередей или пусковых комплексов согласовываются с теплотранспортирующим и (или) теплопроизводящим субъектом на стадии выбора площадки строительства и подготовки задания на проектирование и отражаются в технических условиях на подключение объекта к тепловым сетям.</w:t>
      </w:r>
    </w:p>
    <w:bookmarkEnd w:id="78"/>
    <w:bookmarkStart w:name="z81" w:id="79"/>
    <w:p>
      <w:pPr>
        <w:spacing w:after="0"/>
        <w:ind w:left="0"/>
        <w:jc w:val="both"/>
      </w:pPr>
      <w:r>
        <w:rPr>
          <w:rFonts w:ascii="Times New Roman"/>
          <w:b w:val="false"/>
          <w:i w:val="false"/>
          <w:color w:val="000000"/>
          <w:sz w:val="28"/>
        </w:rPr>
        <w:t>
      Отступления от технических условий при проектировании объекта, здания, сооружения, его очереди или пускового комплекса отступления согласовываются с субъектом, выдавшим технические условия.</w:t>
      </w:r>
    </w:p>
    <w:bookmarkEnd w:id="79"/>
    <w:bookmarkStart w:name="z82" w:id="80"/>
    <w:p>
      <w:pPr>
        <w:spacing w:after="0"/>
        <w:ind w:left="0"/>
        <w:jc w:val="both"/>
      </w:pPr>
      <w:r>
        <w:rPr>
          <w:rFonts w:ascii="Times New Roman"/>
          <w:b w:val="false"/>
          <w:i w:val="false"/>
          <w:color w:val="000000"/>
          <w:sz w:val="28"/>
        </w:rPr>
        <w:t xml:space="preserve">
      21. При несогласии с требованиями, указанными в технических условиях, потребитель обращается в экспертную организацию для проведения энергетической экспертизы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энергетической экспертизы.</w:t>
      </w:r>
    </w:p>
    <w:bookmarkEnd w:id="80"/>
    <w:bookmarkStart w:name="z83" w:id="81"/>
    <w:p>
      <w:pPr>
        <w:spacing w:after="0"/>
        <w:ind w:left="0"/>
        <w:jc w:val="both"/>
      </w:pPr>
      <w:r>
        <w:rPr>
          <w:rFonts w:ascii="Times New Roman"/>
          <w:b w:val="false"/>
          <w:i w:val="false"/>
          <w:color w:val="000000"/>
          <w:sz w:val="28"/>
        </w:rPr>
        <w:t xml:space="preserve">
      На основании договора, заключенного между экспертной организацией и потребителем, несогласным с техническими условиями, проводится энергетическая экспертиза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энергетической экспертизы.</w:t>
      </w:r>
    </w:p>
    <w:bookmarkEnd w:id="81"/>
    <w:bookmarkStart w:name="z84" w:id="82"/>
    <w:p>
      <w:pPr>
        <w:spacing w:after="0"/>
        <w:ind w:left="0"/>
        <w:jc w:val="both"/>
      </w:pPr>
      <w:r>
        <w:rPr>
          <w:rFonts w:ascii="Times New Roman"/>
          <w:b w:val="false"/>
          <w:i w:val="false"/>
          <w:color w:val="000000"/>
          <w:sz w:val="28"/>
        </w:rPr>
        <w:t>
      В рамках заключенного с потребителем договора на проведение энергетической экспертизы, экспертная организация, получает от субъекта теплоснабжения все запрашиваемые сведения.</w:t>
      </w:r>
    </w:p>
    <w:bookmarkEnd w:id="82"/>
    <w:bookmarkStart w:name="z85" w:id="83"/>
    <w:p>
      <w:pPr>
        <w:spacing w:after="0"/>
        <w:ind w:left="0"/>
        <w:jc w:val="both"/>
      </w:pPr>
      <w:r>
        <w:rPr>
          <w:rFonts w:ascii="Times New Roman"/>
          <w:b w:val="false"/>
          <w:i w:val="false"/>
          <w:color w:val="000000"/>
          <w:sz w:val="28"/>
        </w:rPr>
        <w:t>
      Потребитель на основании заключения энергетической экспертизы о необоснованности требований, указанных в технических условиях, направляет заявление о пересмотре выданных технических условий (далее – Заявление) в произвольной форме к субъекту теплоснабжения с приложением заключения энергетической экспертизы.</w:t>
      </w:r>
    </w:p>
    <w:bookmarkEnd w:id="83"/>
    <w:bookmarkStart w:name="z86" w:id="84"/>
    <w:p>
      <w:pPr>
        <w:spacing w:after="0"/>
        <w:ind w:left="0"/>
        <w:jc w:val="both"/>
      </w:pPr>
      <w:r>
        <w:rPr>
          <w:rFonts w:ascii="Times New Roman"/>
          <w:b w:val="false"/>
          <w:i w:val="false"/>
          <w:color w:val="000000"/>
          <w:sz w:val="28"/>
        </w:rPr>
        <w:t>
      По итогам рассмотрения Заявления субъект теплоснабжения в сроки указанные в пункте 15 настоящих Правил выдает технические условия.</w:t>
      </w:r>
    </w:p>
    <w:bookmarkEnd w:id="84"/>
    <w:bookmarkStart w:name="z87" w:id="85"/>
    <w:p>
      <w:pPr>
        <w:spacing w:after="0"/>
        <w:ind w:left="0"/>
        <w:jc w:val="both"/>
      </w:pPr>
      <w:r>
        <w:rPr>
          <w:rFonts w:ascii="Times New Roman"/>
          <w:b w:val="false"/>
          <w:i w:val="false"/>
          <w:color w:val="000000"/>
          <w:sz w:val="28"/>
        </w:rPr>
        <w:t xml:space="preserve">
      При несогласии с результатами рассмотрения субъектом теплоснабжения Заявления его обжалование производится в соответствии с </w:t>
      </w:r>
      <w:r>
        <w:rPr>
          <w:rFonts w:ascii="Times New Roman"/>
          <w:b w:val="false"/>
          <w:i w:val="false"/>
          <w:color w:val="000000"/>
          <w:sz w:val="28"/>
        </w:rPr>
        <w:t>главой 13</w:t>
      </w:r>
      <w:r>
        <w:rPr>
          <w:rFonts w:ascii="Times New Roman"/>
          <w:b w:val="false"/>
          <w:i w:val="false"/>
          <w:color w:val="000000"/>
          <w:sz w:val="28"/>
        </w:rPr>
        <w:t xml:space="preserve"> АППК.</w:t>
      </w:r>
    </w:p>
    <w:bookmarkEnd w:id="85"/>
    <w:bookmarkStart w:name="z88" w:id="86"/>
    <w:p>
      <w:pPr>
        <w:spacing w:after="0"/>
        <w:ind w:left="0"/>
        <w:jc w:val="both"/>
      </w:pPr>
      <w:r>
        <w:rPr>
          <w:rFonts w:ascii="Times New Roman"/>
          <w:b w:val="false"/>
          <w:i w:val="false"/>
          <w:color w:val="000000"/>
          <w:sz w:val="28"/>
        </w:rPr>
        <w:t>
      22. Плата за выдачу и переоформление технических условий не взимается.</w:t>
      </w:r>
    </w:p>
    <w:bookmarkEnd w:id="86"/>
    <w:bookmarkStart w:name="z89" w:id="87"/>
    <w:p>
      <w:pPr>
        <w:spacing w:after="0"/>
        <w:ind w:left="0"/>
        <w:jc w:val="both"/>
      </w:pPr>
      <w:r>
        <w:rPr>
          <w:rFonts w:ascii="Times New Roman"/>
          <w:b w:val="false"/>
          <w:i w:val="false"/>
          <w:color w:val="000000"/>
          <w:sz w:val="28"/>
        </w:rPr>
        <w:t>
      23. Потребитель направляет на согласование субъекту теплоснабжения проекты наружных тепловых сетей, теплового узла, приборов учета, внутренней системы отопления.</w:t>
      </w:r>
    </w:p>
    <w:bookmarkEnd w:id="87"/>
    <w:bookmarkStart w:name="z90" w:id="88"/>
    <w:p>
      <w:pPr>
        <w:spacing w:after="0"/>
        <w:ind w:left="0"/>
        <w:jc w:val="both"/>
      </w:pPr>
      <w:r>
        <w:rPr>
          <w:rFonts w:ascii="Times New Roman"/>
          <w:b w:val="false"/>
          <w:i w:val="false"/>
          <w:color w:val="000000"/>
          <w:sz w:val="28"/>
        </w:rPr>
        <w:t>
      Субъект теплоснабжения в течение 5 (пяти) рабочих дней после представления проекта согласовывает или дает мотивированный отказ.</w:t>
      </w:r>
    </w:p>
    <w:bookmarkEnd w:id="88"/>
    <w:bookmarkStart w:name="z91" w:id="89"/>
    <w:p>
      <w:pPr>
        <w:spacing w:after="0"/>
        <w:ind w:left="0"/>
        <w:jc w:val="both"/>
      </w:pPr>
      <w:r>
        <w:rPr>
          <w:rFonts w:ascii="Times New Roman"/>
          <w:b w:val="false"/>
          <w:i w:val="false"/>
          <w:color w:val="000000"/>
          <w:sz w:val="28"/>
        </w:rPr>
        <w:t>
      Мотивированный отказ выдается при несоответствии проекта техническим условиям на присоединение объекта к тепловым сетям и нормативным правовым актам в области теплоэнергетики.</w:t>
      </w:r>
    </w:p>
    <w:bookmarkEnd w:id="89"/>
    <w:bookmarkStart w:name="z92" w:id="90"/>
    <w:p>
      <w:pPr>
        <w:spacing w:after="0"/>
        <w:ind w:left="0"/>
        <w:jc w:val="both"/>
      </w:pPr>
      <w:r>
        <w:rPr>
          <w:rFonts w:ascii="Times New Roman"/>
          <w:b w:val="false"/>
          <w:i w:val="false"/>
          <w:color w:val="000000"/>
          <w:sz w:val="28"/>
        </w:rPr>
        <w:t xml:space="preserve">
      Требования настоящего пункта не распространяются на случаи,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утвержденным приказом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под № 12684).</w:t>
      </w:r>
    </w:p>
    <w:bookmarkEnd w:id="90"/>
    <w:bookmarkStart w:name="z93" w:id="91"/>
    <w:p>
      <w:pPr>
        <w:spacing w:after="0"/>
        <w:ind w:left="0"/>
        <w:jc w:val="both"/>
      </w:pPr>
      <w:r>
        <w:rPr>
          <w:rFonts w:ascii="Times New Roman"/>
          <w:b w:val="false"/>
          <w:i w:val="false"/>
          <w:color w:val="000000"/>
          <w:sz w:val="28"/>
        </w:rPr>
        <w:t>
      24. При изменении владельца объекта, новый собственник в течение 10 (десяти) рабочих дней с момента регистрации права собственности в письменной форме уведомляет субъект теплоснабжения о смене владельца.</w:t>
      </w:r>
    </w:p>
    <w:bookmarkEnd w:id="91"/>
    <w:bookmarkStart w:name="z94" w:id="92"/>
    <w:p>
      <w:pPr>
        <w:spacing w:after="0"/>
        <w:ind w:left="0"/>
        <w:jc w:val="both"/>
      </w:pPr>
      <w:r>
        <w:rPr>
          <w:rFonts w:ascii="Times New Roman"/>
          <w:b w:val="false"/>
          <w:i w:val="false"/>
          <w:color w:val="000000"/>
          <w:sz w:val="28"/>
        </w:rPr>
        <w:t>
      Переоформление ранее выданных технических условий при смене владельца, собственника не производится.</w:t>
      </w:r>
    </w:p>
    <w:bookmarkEnd w:id="92"/>
    <w:bookmarkStart w:name="z95" w:id="93"/>
    <w:p>
      <w:pPr>
        <w:spacing w:after="0"/>
        <w:ind w:left="0"/>
        <w:jc w:val="both"/>
      </w:pPr>
      <w:r>
        <w:rPr>
          <w:rFonts w:ascii="Times New Roman"/>
          <w:b w:val="false"/>
          <w:i w:val="false"/>
          <w:color w:val="000000"/>
          <w:sz w:val="28"/>
        </w:rPr>
        <w:t>
      Переоформлению подлежит договор и акт раздела границ балансовой принадлежности и эксплуатационной ответственности.</w:t>
      </w:r>
    </w:p>
    <w:bookmarkEnd w:id="93"/>
    <w:bookmarkStart w:name="z96" w:id="94"/>
    <w:p>
      <w:pPr>
        <w:spacing w:after="0"/>
        <w:ind w:left="0"/>
        <w:jc w:val="both"/>
      </w:pPr>
      <w:r>
        <w:rPr>
          <w:rFonts w:ascii="Times New Roman"/>
          <w:b w:val="false"/>
          <w:i w:val="false"/>
          <w:color w:val="000000"/>
          <w:sz w:val="28"/>
        </w:rPr>
        <w:t>
      25. Фактическое подключение к тепловым сетям осуществляется субъектом теплоснабжения по письменному заявлению потребителя после оплаты работы по подключению.</w:t>
      </w:r>
    </w:p>
    <w:bookmarkEnd w:id="94"/>
    <w:bookmarkStart w:name="z97" w:id="95"/>
    <w:p>
      <w:pPr>
        <w:spacing w:after="0"/>
        <w:ind w:left="0"/>
        <w:jc w:val="both"/>
      </w:pPr>
      <w:r>
        <w:rPr>
          <w:rFonts w:ascii="Times New Roman"/>
          <w:b w:val="false"/>
          <w:i w:val="false"/>
          <w:color w:val="000000"/>
          <w:sz w:val="28"/>
        </w:rPr>
        <w:t>
      26. До присоединения к тепловой сети субъекта теплоснабжения, потребитель осуществляет следующие действия:</w:t>
      </w:r>
    </w:p>
    <w:bookmarkEnd w:id="95"/>
    <w:bookmarkStart w:name="z98" w:id="96"/>
    <w:p>
      <w:pPr>
        <w:spacing w:after="0"/>
        <w:ind w:left="0"/>
        <w:jc w:val="both"/>
      </w:pPr>
      <w:r>
        <w:rPr>
          <w:rFonts w:ascii="Times New Roman"/>
          <w:b w:val="false"/>
          <w:i w:val="false"/>
          <w:color w:val="000000"/>
          <w:sz w:val="28"/>
        </w:rPr>
        <w:t>
      1) после строительства теплового узла, монтажа приборов учета и внутренней системы теплоснабжения вызывает представителя субъекта теплоснабжения для приемки выполнения работ по промывке и опрессовке вновь смонтированного оборудования с последующим оформлением актов;</w:t>
      </w:r>
    </w:p>
    <w:bookmarkEnd w:id="96"/>
    <w:bookmarkStart w:name="z99" w:id="97"/>
    <w:p>
      <w:pPr>
        <w:spacing w:after="0"/>
        <w:ind w:left="0"/>
        <w:jc w:val="both"/>
      </w:pPr>
      <w:r>
        <w:rPr>
          <w:rFonts w:ascii="Times New Roman"/>
          <w:b w:val="false"/>
          <w:i w:val="false"/>
          <w:color w:val="000000"/>
          <w:sz w:val="28"/>
        </w:rPr>
        <w:t>
      2) совместно с представителями субъекта теплоснабжения оформляет акт раздела границ балансовой принадлежности и эксплуатационной ответственности;</w:t>
      </w:r>
    </w:p>
    <w:bookmarkEnd w:id="97"/>
    <w:bookmarkStart w:name="z100" w:id="98"/>
    <w:p>
      <w:pPr>
        <w:spacing w:after="0"/>
        <w:ind w:left="0"/>
        <w:jc w:val="both"/>
      </w:pPr>
      <w:r>
        <w:rPr>
          <w:rFonts w:ascii="Times New Roman"/>
          <w:b w:val="false"/>
          <w:i w:val="false"/>
          <w:color w:val="000000"/>
          <w:sz w:val="28"/>
        </w:rPr>
        <w:t>
      3) оформляет паспорт и получает размеры дроссельных устройств (сопел, шайб) изготовление дроссельных устройств проводится в соответствии с нормативно-технической документацией и полученными расчетами. При установке дроссельных устройств вызывает представителя субъекта теплоснабжения для опломбировки;</w:t>
      </w:r>
    </w:p>
    <w:bookmarkEnd w:id="98"/>
    <w:bookmarkStart w:name="z101" w:id="99"/>
    <w:p>
      <w:pPr>
        <w:spacing w:after="0"/>
        <w:ind w:left="0"/>
        <w:jc w:val="both"/>
      </w:pPr>
      <w:r>
        <w:rPr>
          <w:rFonts w:ascii="Times New Roman"/>
          <w:b w:val="false"/>
          <w:i w:val="false"/>
          <w:color w:val="000000"/>
          <w:sz w:val="28"/>
        </w:rPr>
        <w:t>
      4) представляет акты промывки, опрессовки и наладки субъекту теплоснабжения для получения акта технической готовности теплопотребляющих установок и тепловых сетей к предстоящему отопительному сезону.</w:t>
      </w:r>
    </w:p>
    <w:bookmarkEnd w:id="99"/>
    <w:bookmarkStart w:name="z102" w:id="100"/>
    <w:p>
      <w:pPr>
        <w:spacing w:after="0"/>
        <w:ind w:left="0"/>
        <w:jc w:val="left"/>
      </w:pPr>
      <w:r>
        <w:rPr>
          <w:rFonts w:ascii="Times New Roman"/>
          <w:b/>
          <w:i w:val="false"/>
          <w:color w:val="000000"/>
        </w:rPr>
        <w:t xml:space="preserve"> Глава 4. Допуск к эксплуатации теплопотребляющих установок потребителей</w:t>
      </w:r>
    </w:p>
    <w:bookmarkEnd w:id="100"/>
    <w:bookmarkStart w:name="z103" w:id="101"/>
    <w:p>
      <w:pPr>
        <w:spacing w:after="0"/>
        <w:ind w:left="0"/>
        <w:jc w:val="both"/>
      </w:pPr>
      <w:r>
        <w:rPr>
          <w:rFonts w:ascii="Times New Roman"/>
          <w:b w:val="false"/>
          <w:i w:val="false"/>
          <w:color w:val="000000"/>
          <w:sz w:val="28"/>
        </w:rPr>
        <w:t>
      27. Все вновь присоединяемые и реконструируемые системы теплопотребления выполняются в соответствии с проектной документацией, согласованной с субъектом теплоснабжения.</w:t>
      </w:r>
    </w:p>
    <w:bookmarkEnd w:id="101"/>
    <w:bookmarkStart w:name="z104" w:id="102"/>
    <w:p>
      <w:pPr>
        <w:spacing w:after="0"/>
        <w:ind w:left="0"/>
        <w:jc w:val="both"/>
      </w:pPr>
      <w:r>
        <w:rPr>
          <w:rFonts w:ascii="Times New Roman"/>
          <w:b w:val="false"/>
          <w:i w:val="false"/>
          <w:color w:val="000000"/>
          <w:sz w:val="28"/>
        </w:rPr>
        <w:t>
      28. До ввода в эксплуатацию теплопотребляющие установки проходят приемо-сдаточные (технические, предусмотренные актом технической готовности) испытания.</w:t>
      </w:r>
    </w:p>
    <w:bookmarkEnd w:id="102"/>
    <w:bookmarkStart w:name="z105" w:id="103"/>
    <w:p>
      <w:pPr>
        <w:spacing w:after="0"/>
        <w:ind w:left="0"/>
        <w:jc w:val="both"/>
      </w:pPr>
      <w:r>
        <w:rPr>
          <w:rFonts w:ascii="Times New Roman"/>
          <w:b w:val="false"/>
          <w:i w:val="false"/>
          <w:color w:val="000000"/>
          <w:sz w:val="28"/>
        </w:rPr>
        <w:t>
      Допуск систем теплопотребления в эксплуатацию осуществляется при наличии у потребителя соответствующего персонала и лица, ответственного за надежную и безопасную работу теплопотребляющих установок, либо договора на обслуживание систем теплопотребления с организацией, имеющей персонал с допуском к работе в действующих теплопотребляющих установках, за исключением потребителей, использующих тепловую энергию для бытовых нужд.</w:t>
      </w:r>
    </w:p>
    <w:bookmarkEnd w:id="103"/>
    <w:bookmarkStart w:name="z106" w:id="104"/>
    <w:p>
      <w:pPr>
        <w:spacing w:after="0"/>
        <w:ind w:left="0"/>
        <w:jc w:val="both"/>
      </w:pPr>
      <w:r>
        <w:rPr>
          <w:rFonts w:ascii="Times New Roman"/>
          <w:b w:val="false"/>
          <w:i w:val="false"/>
          <w:color w:val="000000"/>
          <w:sz w:val="28"/>
        </w:rPr>
        <w:t>
      29. После заключения договора подается заявка субъекту теплоснабжения на подключение к системе теплоснабжения.</w:t>
      </w:r>
    </w:p>
    <w:bookmarkEnd w:id="104"/>
    <w:bookmarkStart w:name="z107" w:id="105"/>
    <w:p>
      <w:pPr>
        <w:spacing w:after="0"/>
        <w:ind w:left="0"/>
        <w:jc w:val="both"/>
      </w:pPr>
      <w:r>
        <w:rPr>
          <w:rFonts w:ascii="Times New Roman"/>
          <w:b w:val="false"/>
          <w:i w:val="false"/>
          <w:color w:val="000000"/>
          <w:sz w:val="28"/>
        </w:rPr>
        <w:t>
      Подключение производится в присутствии представителя субъекта теплоснабжения и потребителя с оформлением акта подключения с последующим предоставлением его субъекту теплоснабжения в срок 1 (одного) рабочего дня.</w:t>
      </w:r>
    </w:p>
    <w:bookmarkEnd w:id="105"/>
    <w:bookmarkStart w:name="z108" w:id="106"/>
    <w:p>
      <w:pPr>
        <w:spacing w:after="0"/>
        <w:ind w:left="0"/>
        <w:jc w:val="both"/>
      </w:pPr>
      <w:r>
        <w:rPr>
          <w:rFonts w:ascii="Times New Roman"/>
          <w:b w:val="false"/>
          <w:i w:val="false"/>
          <w:color w:val="000000"/>
          <w:sz w:val="28"/>
        </w:rPr>
        <w:t xml:space="preserve">
      30. Технико-экономические обоснования и проекты строительства новых и расширение действующих объектов с годовым потреблением топливно-энергетических ресурсов от 500 и выше тонн условного топлива подлежат комплексной вневедомственной экспертизе проектов строительства в части энергосбережения и повышения энергоэффективности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"Об энергосбережении и повышении энергоэффективности".</w:t>
      </w:r>
    </w:p>
    <w:bookmarkEnd w:id="106"/>
    <w:bookmarkStart w:name="z109" w:id="107"/>
    <w:p>
      <w:pPr>
        <w:spacing w:after="0"/>
        <w:ind w:left="0"/>
        <w:jc w:val="left"/>
      </w:pPr>
      <w:r>
        <w:rPr>
          <w:rFonts w:ascii="Times New Roman"/>
          <w:b/>
          <w:i w:val="false"/>
          <w:color w:val="000000"/>
        </w:rPr>
        <w:t xml:space="preserve"> Глава 5. Установка и эксплуатация приборов коммерческого учета при теплоснабжении в централизованных и местных системах теплоснабжения</w:t>
      </w:r>
    </w:p>
    <w:bookmarkEnd w:id="107"/>
    <w:bookmarkStart w:name="z110" w:id="108"/>
    <w:p>
      <w:pPr>
        <w:spacing w:after="0"/>
        <w:ind w:left="0"/>
        <w:jc w:val="both"/>
      </w:pPr>
      <w:r>
        <w:rPr>
          <w:rFonts w:ascii="Times New Roman"/>
          <w:b w:val="false"/>
          <w:i w:val="false"/>
          <w:color w:val="000000"/>
          <w:sz w:val="28"/>
        </w:rPr>
        <w:t>
      31. Теплопотребляющие установки потребителей обеспечиваются необходимыми приборами коммерческого учета для расчетов за тепловую энергию с субъектом теплоснабжения.</w:t>
      </w:r>
    </w:p>
    <w:bookmarkEnd w:id="108"/>
    <w:bookmarkStart w:name="z111" w:id="109"/>
    <w:p>
      <w:pPr>
        <w:spacing w:after="0"/>
        <w:ind w:left="0"/>
        <w:jc w:val="both"/>
      </w:pPr>
      <w:r>
        <w:rPr>
          <w:rFonts w:ascii="Times New Roman"/>
          <w:b w:val="false"/>
          <w:i w:val="false"/>
          <w:color w:val="000000"/>
          <w:sz w:val="28"/>
        </w:rPr>
        <w:t>
      Реализация и потребление тепловой энергии в местных системах теплоснабжения осуществляются при условии ее коммерческого учета, если иное не предусмотрено договорами между участниками системы. Коммерческий учет тепловой энергии в местных системах теплоснабжения осуществляется во всех точках приема-передачи тепловой энергии, определенных договорами между участниками системы.</w:t>
      </w:r>
    </w:p>
    <w:bookmarkEnd w:id="109"/>
    <w:bookmarkStart w:name="z112" w:id="110"/>
    <w:p>
      <w:pPr>
        <w:spacing w:after="0"/>
        <w:ind w:left="0"/>
        <w:jc w:val="both"/>
      </w:pPr>
      <w:r>
        <w:rPr>
          <w:rFonts w:ascii="Times New Roman"/>
          <w:b w:val="false"/>
          <w:i w:val="false"/>
          <w:color w:val="000000"/>
          <w:sz w:val="28"/>
        </w:rPr>
        <w:t>
      32. Для учета тепловой энергии используются приборы коммерческого учета, типы которых внесены в Реестр государственной системы обеспечения единства измерений, которые имеют документы о первичной или периодической поверке средств измерений.</w:t>
      </w:r>
    </w:p>
    <w:bookmarkEnd w:id="110"/>
    <w:bookmarkStart w:name="z113" w:id="111"/>
    <w:p>
      <w:pPr>
        <w:spacing w:after="0"/>
        <w:ind w:left="0"/>
        <w:jc w:val="both"/>
      </w:pPr>
      <w:r>
        <w:rPr>
          <w:rFonts w:ascii="Times New Roman"/>
          <w:b w:val="false"/>
          <w:i w:val="false"/>
          <w:color w:val="000000"/>
          <w:sz w:val="28"/>
        </w:rPr>
        <w:t>
      Содержание, техническое обслуживание и поверка приборов коммерческого учета тепловой энергии осуществляется согласно балансовой принадлежности.</w:t>
      </w:r>
    </w:p>
    <w:bookmarkEnd w:id="111"/>
    <w:bookmarkStart w:name="z114" w:id="112"/>
    <w:p>
      <w:pPr>
        <w:spacing w:after="0"/>
        <w:ind w:left="0"/>
        <w:jc w:val="both"/>
      </w:pPr>
      <w:r>
        <w:rPr>
          <w:rFonts w:ascii="Times New Roman"/>
          <w:b w:val="false"/>
          <w:i w:val="false"/>
          <w:color w:val="000000"/>
          <w:sz w:val="28"/>
        </w:rPr>
        <w:t xml:space="preserve">
      Поверка приборов коммерческого учета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утвержденными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под № 18094).</w:t>
      </w:r>
    </w:p>
    <w:bookmarkEnd w:id="112"/>
    <w:bookmarkStart w:name="z115" w:id="113"/>
    <w:p>
      <w:pPr>
        <w:spacing w:after="0"/>
        <w:ind w:left="0"/>
        <w:jc w:val="both"/>
      </w:pPr>
      <w:r>
        <w:rPr>
          <w:rFonts w:ascii="Times New Roman"/>
          <w:b w:val="false"/>
          <w:i w:val="false"/>
          <w:color w:val="000000"/>
          <w:sz w:val="28"/>
        </w:rPr>
        <w:t xml:space="preserve">
      Поверку приборов коммерческого учета осуществляют субъекты аккредитации, аккредитованные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аккредитации в области оценки соответствия".</w:t>
      </w:r>
    </w:p>
    <w:bookmarkEnd w:id="113"/>
    <w:bookmarkStart w:name="z116" w:id="114"/>
    <w:p>
      <w:pPr>
        <w:spacing w:after="0"/>
        <w:ind w:left="0"/>
        <w:jc w:val="both"/>
      </w:pPr>
      <w:r>
        <w:rPr>
          <w:rFonts w:ascii="Times New Roman"/>
          <w:b w:val="false"/>
          <w:i w:val="false"/>
          <w:color w:val="000000"/>
          <w:sz w:val="28"/>
        </w:rPr>
        <w:t>
      33. Учет отпуска тепловой энергии производится в точке учета расхода тепловой энергии на границе раздела балансовой принадлежности и эксплуатационной ответственности тепловых сетей, если иное не предусмотрено договором.</w:t>
      </w:r>
    </w:p>
    <w:bookmarkEnd w:id="114"/>
    <w:bookmarkStart w:name="z117" w:id="115"/>
    <w:p>
      <w:pPr>
        <w:spacing w:after="0"/>
        <w:ind w:left="0"/>
        <w:jc w:val="both"/>
      </w:pPr>
      <w:r>
        <w:rPr>
          <w:rFonts w:ascii="Times New Roman"/>
          <w:b w:val="false"/>
          <w:i w:val="false"/>
          <w:color w:val="000000"/>
          <w:sz w:val="28"/>
        </w:rPr>
        <w:t>
      При установке прибора коммерческого учета тепловой энергии не на границе балансовой принадлежности тепловой сети, потери тепловой энергии на участке от границы балансовой принадлежности тепловой сети до места установки приборов коммерческого учета тепловой энергии относятся на договорной основе к владельцу, на балансе которого находится указанный участок тепловой сети.</w:t>
      </w:r>
    </w:p>
    <w:bookmarkEnd w:id="115"/>
    <w:bookmarkStart w:name="z118" w:id="116"/>
    <w:p>
      <w:pPr>
        <w:spacing w:after="0"/>
        <w:ind w:left="0"/>
        <w:jc w:val="both"/>
      </w:pPr>
      <w:r>
        <w:rPr>
          <w:rFonts w:ascii="Times New Roman"/>
          <w:b w:val="false"/>
          <w:i w:val="false"/>
          <w:color w:val="000000"/>
          <w:sz w:val="28"/>
        </w:rPr>
        <w:t>
      34. Субъектом теплоснабжения потери определяются расчетным путем, в соответствии с законодательством Республики Казахстан в области теплоэнергетики и выдаются по запросу потребителю. Субъект теплоснабжения вносит изменения в одностороннем порядке, при выявлении несоответствии диаметра и протяженности тепловой трассы по договору.</w:t>
      </w:r>
    </w:p>
    <w:bookmarkEnd w:id="116"/>
    <w:bookmarkStart w:name="z119" w:id="117"/>
    <w:p>
      <w:pPr>
        <w:spacing w:after="0"/>
        <w:ind w:left="0"/>
        <w:jc w:val="both"/>
      </w:pPr>
      <w:r>
        <w:rPr>
          <w:rFonts w:ascii="Times New Roman"/>
          <w:b w:val="false"/>
          <w:i w:val="false"/>
          <w:color w:val="000000"/>
          <w:sz w:val="28"/>
        </w:rPr>
        <w:t>
      Испытание на тепловые потери производится субъектом теплоснабжения, к тепловым сетям которого подключается потребитель, в присутствии потребителя либо его представителя, с участием экспертной организации по требованию потребителя.</w:t>
      </w:r>
    </w:p>
    <w:bookmarkEnd w:id="117"/>
    <w:bookmarkStart w:name="z120" w:id="118"/>
    <w:p>
      <w:pPr>
        <w:spacing w:after="0"/>
        <w:ind w:left="0"/>
        <w:jc w:val="both"/>
      </w:pPr>
      <w:r>
        <w:rPr>
          <w:rFonts w:ascii="Times New Roman"/>
          <w:b w:val="false"/>
          <w:i w:val="false"/>
          <w:color w:val="000000"/>
          <w:sz w:val="28"/>
        </w:rPr>
        <w:t>
      35. Поверка приборов коммерческого учета производится в соответствии с межповерочным интервалом на прибор в сроки, указанные в методиках поверки, а также, при сомнении в правильности их показаний, по заявлению одной из заинтересованных сторон.</w:t>
      </w:r>
    </w:p>
    <w:bookmarkEnd w:id="118"/>
    <w:bookmarkStart w:name="z121" w:id="119"/>
    <w:p>
      <w:pPr>
        <w:spacing w:after="0"/>
        <w:ind w:left="0"/>
        <w:jc w:val="both"/>
      </w:pPr>
      <w:r>
        <w:rPr>
          <w:rFonts w:ascii="Times New Roman"/>
          <w:b w:val="false"/>
          <w:i w:val="false"/>
          <w:color w:val="000000"/>
          <w:sz w:val="28"/>
        </w:rPr>
        <w:t>
      36. При обнаружении превышения погрешности показаний приборов коммерческого учета, допускаемую их классом точности, по результатам внеочередной поверки издержки оплачивает собственник приборов. В ином случае, издержки по поверке несет сторона, требовавшая поверки.</w:t>
      </w:r>
    </w:p>
    <w:bookmarkEnd w:id="119"/>
    <w:bookmarkStart w:name="z122" w:id="120"/>
    <w:p>
      <w:pPr>
        <w:spacing w:after="0"/>
        <w:ind w:left="0"/>
        <w:jc w:val="both"/>
      </w:pPr>
      <w:r>
        <w:rPr>
          <w:rFonts w:ascii="Times New Roman"/>
          <w:b w:val="false"/>
          <w:i w:val="false"/>
          <w:color w:val="000000"/>
          <w:sz w:val="28"/>
        </w:rPr>
        <w:t>
      37. При обнаружении потребителем неисправности приборов коммерческого учета, потребитель незамедлительно извещает об этом субъект теплоснабжения.</w:t>
      </w:r>
    </w:p>
    <w:bookmarkEnd w:id="120"/>
    <w:bookmarkStart w:name="z123" w:id="121"/>
    <w:p>
      <w:pPr>
        <w:spacing w:after="0"/>
        <w:ind w:left="0"/>
        <w:jc w:val="both"/>
      </w:pPr>
      <w:r>
        <w:rPr>
          <w:rFonts w:ascii="Times New Roman"/>
          <w:b w:val="false"/>
          <w:i w:val="false"/>
          <w:color w:val="000000"/>
          <w:sz w:val="28"/>
        </w:rPr>
        <w:t>
      38. При снятии приборов коммерческого учета на поверку, оплата за потребленную тепловую энергию производится потребителем по среднесуточному расходу тепловой энергии за предыдущий период, с учетом фактической температуры наружного воздуха расчетного периода, но не более чем в течение одного месяца, за который учет должен быть восстановлен.</w:t>
      </w:r>
    </w:p>
    <w:bookmarkEnd w:id="121"/>
    <w:bookmarkStart w:name="z124" w:id="122"/>
    <w:p>
      <w:pPr>
        <w:spacing w:after="0"/>
        <w:ind w:left="0"/>
        <w:jc w:val="both"/>
      </w:pPr>
      <w:r>
        <w:rPr>
          <w:rFonts w:ascii="Times New Roman"/>
          <w:b w:val="false"/>
          <w:i w:val="false"/>
          <w:color w:val="000000"/>
          <w:sz w:val="28"/>
        </w:rPr>
        <w:t>
      Если прибор коммерческого учета не восстановлен в указанный срок, для бытовых потребителей расчет производится по норме потребления по теплоснабжению для потребителей, не имеющих приборов учета, а для потребителей, использующих тепловую энергию не в бытовых целях, расчетным путем по максимальной часовой нагрузке.</w:t>
      </w:r>
    </w:p>
    <w:bookmarkEnd w:id="122"/>
    <w:bookmarkStart w:name="z125" w:id="123"/>
    <w:p>
      <w:pPr>
        <w:spacing w:after="0"/>
        <w:ind w:left="0"/>
        <w:jc w:val="both"/>
      </w:pPr>
      <w:r>
        <w:rPr>
          <w:rFonts w:ascii="Times New Roman"/>
          <w:b w:val="false"/>
          <w:i w:val="false"/>
          <w:color w:val="000000"/>
          <w:sz w:val="28"/>
        </w:rPr>
        <w:t>
      39. Снятие показаний приборов коммерческого учета производится представителями субъекта теплоснабжения в присутствии представителя потребителя, при установке приборов учета с дистанционной передачей данных – без участия потребителя, если иное не предусмотрено договором.</w:t>
      </w:r>
    </w:p>
    <w:bookmarkEnd w:id="123"/>
    <w:bookmarkStart w:name="z126" w:id="124"/>
    <w:p>
      <w:pPr>
        <w:spacing w:after="0"/>
        <w:ind w:left="0"/>
        <w:jc w:val="both"/>
      </w:pPr>
      <w:r>
        <w:rPr>
          <w:rFonts w:ascii="Times New Roman"/>
          <w:b w:val="false"/>
          <w:i w:val="false"/>
          <w:color w:val="000000"/>
          <w:sz w:val="28"/>
        </w:rPr>
        <w:t>
      При невозможности снятия показаний приборов коммерческого учета тепловой энергии субъектом теплоснабжения, и если при этом потребитель не предоставит сведения об объеме потребленной им тепловой энергии, субъект теплоснабжения производит расчет по среднесуточному расходу тепловой энергии за предыдущий период с последующим перерасчетом по фактическим показаниям приборов коммерческого учета.</w:t>
      </w:r>
    </w:p>
    <w:bookmarkEnd w:id="124"/>
    <w:bookmarkStart w:name="z127" w:id="125"/>
    <w:p>
      <w:pPr>
        <w:spacing w:after="0"/>
        <w:ind w:left="0"/>
        <w:jc w:val="both"/>
      </w:pPr>
      <w:r>
        <w:rPr>
          <w:rFonts w:ascii="Times New Roman"/>
          <w:b w:val="false"/>
          <w:i w:val="false"/>
          <w:color w:val="000000"/>
          <w:sz w:val="28"/>
        </w:rPr>
        <w:t>
      40. В срок, определенный договором, для сверки расчетов потребитель представляет субъекту теплоснабжения копию журнала учета тепловой энергии и теплоносителя или архивные суточные показания приборов коммерческого учета тепловой энергии.</w:t>
      </w:r>
    </w:p>
    <w:bookmarkEnd w:id="125"/>
    <w:bookmarkStart w:name="z128" w:id="126"/>
    <w:p>
      <w:pPr>
        <w:spacing w:after="0"/>
        <w:ind w:left="0"/>
        <w:jc w:val="both"/>
      </w:pPr>
      <w:r>
        <w:rPr>
          <w:rFonts w:ascii="Times New Roman"/>
          <w:b w:val="false"/>
          <w:i w:val="false"/>
          <w:color w:val="000000"/>
          <w:sz w:val="28"/>
        </w:rPr>
        <w:t>
      41. Коммерческий учет тепловой энергии расчетным путем в централизованных системах теплоснабжения осуществляется в следующих случаях:</w:t>
      </w:r>
    </w:p>
    <w:bookmarkEnd w:id="126"/>
    <w:bookmarkStart w:name="z129" w:id="127"/>
    <w:p>
      <w:pPr>
        <w:spacing w:after="0"/>
        <w:ind w:left="0"/>
        <w:jc w:val="both"/>
      </w:pPr>
      <w:r>
        <w:rPr>
          <w:rFonts w:ascii="Times New Roman"/>
          <w:b w:val="false"/>
          <w:i w:val="false"/>
          <w:color w:val="000000"/>
          <w:sz w:val="28"/>
        </w:rPr>
        <w:t>
      1) до ввода в действие приборов учета тепловой энергии (но не более 30 календарных дней);</w:t>
      </w:r>
    </w:p>
    <w:bookmarkEnd w:id="127"/>
    <w:bookmarkStart w:name="z130" w:id="128"/>
    <w:p>
      <w:pPr>
        <w:spacing w:after="0"/>
        <w:ind w:left="0"/>
        <w:jc w:val="both"/>
      </w:pPr>
      <w:r>
        <w:rPr>
          <w:rFonts w:ascii="Times New Roman"/>
          <w:b w:val="false"/>
          <w:i w:val="false"/>
          <w:color w:val="000000"/>
          <w:sz w:val="28"/>
        </w:rPr>
        <w:t>
      2) при неисправности приборов учета - до устранения неисправности (но не более 30 календарных дней);</w:t>
      </w:r>
    </w:p>
    <w:bookmarkEnd w:id="128"/>
    <w:bookmarkStart w:name="z131" w:id="129"/>
    <w:p>
      <w:pPr>
        <w:spacing w:after="0"/>
        <w:ind w:left="0"/>
        <w:jc w:val="both"/>
      </w:pPr>
      <w:r>
        <w:rPr>
          <w:rFonts w:ascii="Times New Roman"/>
          <w:b w:val="false"/>
          <w:i w:val="false"/>
          <w:color w:val="000000"/>
          <w:sz w:val="28"/>
        </w:rPr>
        <w:t>
      3) при отсутствии у потребителя технической возможности установки и эксплуатации прибора учета, в соответствии с установленными требованиями.</w:t>
      </w:r>
    </w:p>
    <w:bookmarkEnd w:id="129"/>
    <w:bookmarkStart w:name="z132" w:id="130"/>
    <w:p>
      <w:pPr>
        <w:spacing w:after="0"/>
        <w:ind w:left="0"/>
        <w:jc w:val="both"/>
      </w:pPr>
      <w:r>
        <w:rPr>
          <w:rFonts w:ascii="Times New Roman"/>
          <w:b w:val="false"/>
          <w:i w:val="false"/>
          <w:color w:val="000000"/>
          <w:sz w:val="28"/>
        </w:rPr>
        <w:t xml:space="preserve">
      42. Потребители предоставляют доступ к приборам коммерческого учета представителям субъекта теплоснабжения, субъектам аккредитации, осуществляющих поверку приборов учета, а также государственным органам,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p>
    <w:bookmarkEnd w:id="130"/>
    <w:bookmarkStart w:name="z133" w:id="131"/>
    <w:p>
      <w:pPr>
        <w:spacing w:after="0"/>
        <w:ind w:left="0"/>
        <w:jc w:val="both"/>
      </w:pPr>
      <w:r>
        <w:rPr>
          <w:rFonts w:ascii="Times New Roman"/>
          <w:b w:val="false"/>
          <w:i w:val="false"/>
          <w:color w:val="000000"/>
          <w:sz w:val="28"/>
        </w:rPr>
        <w:t>
      43. Не допускается установка и эксплуатация приборов коммерческого учета тепловой энергии с нарушенной целостностью, не имеющих оттиска о первичной поверке, с истекшим сроком поверки, а также приборов учета с характеристиками, не соответствующими утвержденному типу (описанию типа) средств измерений или требованиям эксплуатационной документации.</w:t>
      </w:r>
    </w:p>
    <w:bookmarkEnd w:id="131"/>
    <w:bookmarkStart w:name="z134" w:id="132"/>
    <w:p>
      <w:pPr>
        <w:spacing w:after="0"/>
        <w:ind w:left="0"/>
        <w:jc w:val="left"/>
      </w:pPr>
      <w:r>
        <w:rPr>
          <w:rFonts w:ascii="Times New Roman"/>
          <w:b/>
          <w:i w:val="false"/>
          <w:color w:val="000000"/>
        </w:rPr>
        <w:t xml:space="preserve"> Глава 6. Эксплуатация потребителями систем теплопотребления</w:t>
      </w:r>
    </w:p>
    <w:bookmarkEnd w:id="132"/>
    <w:bookmarkStart w:name="z135" w:id="133"/>
    <w:p>
      <w:pPr>
        <w:spacing w:after="0"/>
        <w:ind w:left="0"/>
        <w:jc w:val="both"/>
      </w:pPr>
      <w:r>
        <w:rPr>
          <w:rFonts w:ascii="Times New Roman"/>
          <w:b w:val="false"/>
          <w:i w:val="false"/>
          <w:color w:val="000000"/>
          <w:sz w:val="28"/>
        </w:rPr>
        <w:t>
      44. Граница эксплуатационной ответственности между потребителем и субъектом теплоснабжения за состояние и обслуживание систем теплопотребления определяется их балансовой принадлежностью или по согласованию сторон.</w:t>
      </w:r>
    </w:p>
    <w:bookmarkEnd w:id="133"/>
    <w:bookmarkStart w:name="z136" w:id="134"/>
    <w:p>
      <w:pPr>
        <w:spacing w:after="0"/>
        <w:ind w:left="0"/>
        <w:jc w:val="both"/>
      </w:pPr>
      <w:r>
        <w:rPr>
          <w:rFonts w:ascii="Times New Roman"/>
          <w:b w:val="false"/>
          <w:i w:val="false"/>
          <w:color w:val="000000"/>
          <w:sz w:val="28"/>
        </w:rPr>
        <w:t>
      45. В целях обеспечения надежного теплоснабжения потребитель:</w:t>
      </w:r>
    </w:p>
    <w:bookmarkEnd w:id="134"/>
    <w:bookmarkStart w:name="z137" w:id="135"/>
    <w:p>
      <w:pPr>
        <w:spacing w:after="0"/>
        <w:ind w:left="0"/>
        <w:jc w:val="both"/>
      </w:pPr>
      <w:r>
        <w:rPr>
          <w:rFonts w:ascii="Times New Roman"/>
          <w:b w:val="false"/>
          <w:i w:val="false"/>
          <w:color w:val="000000"/>
          <w:sz w:val="28"/>
        </w:rPr>
        <w:t>
      1) обеспечивает безопасную эксплуатацию систем теплопотребления;</w:t>
      </w:r>
    </w:p>
    <w:bookmarkEnd w:id="135"/>
    <w:bookmarkStart w:name="z138" w:id="136"/>
    <w:p>
      <w:pPr>
        <w:spacing w:after="0"/>
        <w:ind w:left="0"/>
        <w:jc w:val="both"/>
      </w:pPr>
      <w:r>
        <w:rPr>
          <w:rFonts w:ascii="Times New Roman"/>
          <w:b w:val="false"/>
          <w:i w:val="false"/>
          <w:color w:val="000000"/>
          <w:sz w:val="28"/>
        </w:rPr>
        <w:t>
      2) поддерживает в рабочем состоянии теплопотребляющие установки и приборы коммерческого учета тепловой энергии и горячего водоснабжения, находящиеся в собственности;</w:t>
      </w:r>
    </w:p>
    <w:bookmarkEnd w:id="136"/>
    <w:bookmarkStart w:name="z139" w:id="137"/>
    <w:p>
      <w:pPr>
        <w:spacing w:after="0"/>
        <w:ind w:left="0"/>
        <w:jc w:val="both"/>
      </w:pPr>
      <w:r>
        <w:rPr>
          <w:rFonts w:ascii="Times New Roman"/>
          <w:b w:val="false"/>
          <w:i w:val="false"/>
          <w:color w:val="000000"/>
          <w:sz w:val="28"/>
        </w:rPr>
        <w:t>
      3) своевременно и в полном объеме оплачивает за потребленную тепловую энергию;</w:t>
      </w:r>
    </w:p>
    <w:bookmarkEnd w:id="137"/>
    <w:bookmarkStart w:name="z140" w:id="138"/>
    <w:p>
      <w:pPr>
        <w:spacing w:after="0"/>
        <w:ind w:left="0"/>
        <w:jc w:val="both"/>
      </w:pPr>
      <w:r>
        <w:rPr>
          <w:rFonts w:ascii="Times New Roman"/>
          <w:b w:val="false"/>
          <w:i w:val="false"/>
          <w:color w:val="000000"/>
          <w:sz w:val="28"/>
        </w:rPr>
        <w:t>
      4) допускает представителей субъекта теплоснабжения для проведения пломбирования спускных кранов, арматуры, контрольно-измерительных приборов, расположенных до узла учета тепловой энергии, и обеспечивает сохранность установленных пломб, а их снятие производит с уведомлением субъекта теплоснабжения;</w:t>
      </w:r>
    </w:p>
    <w:bookmarkEnd w:id="138"/>
    <w:bookmarkStart w:name="z141" w:id="139"/>
    <w:p>
      <w:pPr>
        <w:spacing w:after="0"/>
        <w:ind w:left="0"/>
        <w:jc w:val="both"/>
      </w:pPr>
      <w:r>
        <w:rPr>
          <w:rFonts w:ascii="Times New Roman"/>
          <w:b w:val="false"/>
          <w:i w:val="false"/>
          <w:color w:val="000000"/>
          <w:sz w:val="28"/>
        </w:rPr>
        <w:t>
      5) соблюдает заданные режимы теплопотребления;</w:t>
      </w:r>
    </w:p>
    <w:bookmarkEnd w:id="139"/>
    <w:bookmarkStart w:name="z142" w:id="140"/>
    <w:p>
      <w:pPr>
        <w:spacing w:after="0"/>
        <w:ind w:left="0"/>
        <w:jc w:val="both"/>
      </w:pPr>
      <w:r>
        <w:rPr>
          <w:rFonts w:ascii="Times New Roman"/>
          <w:b w:val="false"/>
          <w:i w:val="false"/>
          <w:color w:val="000000"/>
          <w:sz w:val="28"/>
        </w:rPr>
        <w:t>
      6) в соответствии с законодательством Республики Казахстан в области теплоэнергетики и заключенным договором обеспечивает доступ к системам теплоснабжения, находящимся на балансе потребителей, и приборам коммерческого учета представителям субъектов теплоснабжения, а также представителям государственного органа по государственному энергетическому надзору и контролю, местных исполнительных органов;</w:t>
      </w:r>
    </w:p>
    <w:bookmarkEnd w:id="140"/>
    <w:bookmarkStart w:name="z143" w:id="141"/>
    <w:p>
      <w:pPr>
        <w:spacing w:after="0"/>
        <w:ind w:left="0"/>
        <w:jc w:val="both"/>
      </w:pPr>
      <w:r>
        <w:rPr>
          <w:rFonts w:ascii="Times New Roman"/>
          <w:b w:val="false"/>
          <w:i w:val="false"/>
          <w:color w:val="000000"/>
          <w:sz w:val="28"/>
        </w:rPr>
        <w:t>
      7) перед каждым отопительным сезоном проводит приемо-сдаточные (технические, предусмотренные актом технической готовности) испытания и наладку теплопотребляющих установок.</w:t>
      </w:r>
    </w:p>
    <w:bookmarkEnd w:id="141"/>
    <w:bookmarkStart w:name="z144" w:id="142"/>
    <w:p>
      <w:pPr>
        <w:spacing w:after="0"/>
        <w:ind w:left="0"/>
        <w:jc w:val="left"/>
      </w:pPr>
      <w:r>
        <w:rPr>
          <w:rFonts w:ascii="Times New Roman"/>
          <w:b/>
          <w:i w:val="false"/>
          <w:color w:val="000000"/>
        </w:rPr>
        <w:t xml:space="preserve"> Глава 7. Условия ограничения и прекращения подачи тепловой энергии потребителям в централизованных и местных системах теплоснабжения</w:t>
      </w:r>
    </w:p>
    <w:bookmarkEnd w:id="142"/>
    <w:bookmarkStart w:name="z145" w:id="143"/>
    <w:p>
      <w:pPr>
        <w:spacing w:after="0"/>
        <w:ind w:left="0"/>
        <w:jc w:val="both"/>
      </w:pPr>
      <w:r>
        <w:rPr>
          <w:rFonts w:ascii="Times New Roman"/>
          <w:b w:val="false"/>
          <w:i w:val="false"/>
          <w:color w:val="000000"/>
          <w:sz w:val="28"/>
        </w:rPr>
        <w:t>
      46. Субъект теплоснабжения прекращает полностью или частично подачу тепловой энергии потребителю в случаях:</w:t>
      </w:r>
    </w:p>
    <w:bookmarkEnd w:id="143"/>
    <w:bookmarkStart w:name="z146" w:id="144"/>
    <w:p>
      <w:pPr>
        <w:spacing w:after="0"/>
        <w:ind w:left="0"/>
        <w:jc w:val="both"/>
      </w:pPr>
      <w:r>
        <w:rPr>
          <w:rFonts w:ascii="Times New Roman"/>
          <w:b w:val="false"/>
          <w:i w:val="false"/>
          <w:color w:val="000000"/>
          <w:sz w:val="28"/>
        </w:rPr>
        <w:t>
      1) отсутствия оплаты, а также неполной оплаты за потребленную тепловую энергию в установленные договором сроки;</w:t>
      </w:r>
    </w:p>
    <w:bookmarkEnd w:id="144"/>
    <w:bookmarkStart w:name="z147" w:id="145"/>
    <w:p>
      <w:pPr>
        <w:spacing w:after="0"/>
        <w:ind w:left="0"/>
        <w:jc w:val="both"/>
      </w:pPr>
      <w:r>
        <w:rPr>
          <w:rFonts w:ascii="Times New Roman"/>
          <w:b w:val="false"/>
          <w:i w:val="false"/>
          <w:color w:val="000000"/>
          <w:sz w:val="28"/>
        </w:rPr>
        <w:t>
      2) самовольного подключения к тепловой сети новых тепловых мощностей и субпотребителей;</w:t>
      </w:r>
    </w:p>
    <w:bookmarkEnd w:id="145"/>
    <w:bookmarkStart w:name="z148" w:id="146"/>
    <w:p>
      <w:pPr>
        <w:spacing w:after="0"/>
        <w:ind w:left="0"/>
        <w:jc w:val="both"/>
      </w:pPr>
      <w:r>
        <w:rPr>
          <w:rFonts w:ascii="Times New Roman"/>
          <w:b w:val="false"/>
          <w:i w:val="false"/>
          <w:color w:val="000000"/>
          <w:sz w:val="28"/>
        </w:rPr>
        <w:t xml:space="preserve">
      3) присоединения систем теплоснабжения и теплопотребляющих установок до установки приборов коммерческого учета; </w:t>
      </w:r>
    </w:p>
    <w:bookmarkEnd w:id="146"/>
    <w:bookmarkStart w:name="z149" w:id="147"/>
    <w:p>
      <w:pPr>
        <w:spacing w:after="0"/>
        <w:ind w:left="0"/>
        <w:jc w:val="both"/>
      </w:pPr>
      <w:r>
        <w:rPr>
          <w:rFonts w:ascii="Times New Roman"/>
          <w:b w:val="false"/>
          <w:i w:val="false"/>
          <w:color w:val="000000"/>
          <w:sz w:val="28"/>
        </w:rPr>
        <w:t>
      4) превышения расчетных тепловых нагрузок, обусловленных договором, и договорных режимов потребления без согласования с субъектом теплоснабжения;</w:t>
      </w:r>
    </w:p>
    <w:bookmarkEnd w:id="147"/>
    <w:bookmarkStart w:name="z150" w:id="148"/>
    <w:p>
      <w:pPr>
        <w:spacing w:after="0"/>
        <w:ind w:left="0"/>
        <w:jc w:val="both"/>
      </w:pPr>
      <w:r>
        <w:rPr>
          <w:rFonts w:ascii="Times New Roman"/>
          <w:b w:val="false"/>
          <w:i w:val="false"/>
          <w:color w:val="000000"/>
          <w:sz w:val="28"/>
        </w:rPr>
        <w:t xml:space="preserve">
      5) возврата менее 30 % объема конденсата, предусмотренного договором, если иное не предусмотрено соглашением сторон; </w:t>
      </w:r>
    </w:p>
    <w:bookmarkEnd w:id="148"/>
    <w:bookmarkStart w:name="z151" w:id="149"/>
    <w:p>
      <w:pPr>
        <w:spacing w:after="0"/>
        <w:ind w:left="0"/>
        <w:jc w:val="both"/>
      </w:pPr>
      <w:r>
        <w:rPr>
          <w:rFonts w:ascii="Times New Roman"/>
          <w:b w:val="false"/>
          <w:i w:val="false"/>
          <w:color w:val="000000"/>
          <w:sz w:val="28"/>
        </w:rPr>
        <w:t>
      6) отсутствия персонала соответствующей квалификации для обслуживания систем теплопотребления (за исключением потребителей, использующих тепловую энергию для бытовых нужд);</w:t>
      </w:r>
    </w:p>
    <w:bookmarkEnd w:id="149"/>
    <w:bookmarkStart w:name="z152" w:id="150"/>
    <w:p>
      <w:pPr>
        <w:spacing w:after="0"/>
        <w:ind w:left="0"/>
        <w:jc w:val="both"/>
      </w:pPr>
      <w:r>
        <w:rPr>
          <w:rFonts w:ascii="Times New Roman"/>
          <w:b w:val="false"/>
          <w:i w:val="false"/>
          <w:color w:val="000000"/>
          <w:sz w:val="28"/>
        </w:rPr>
        <w:t>
      7) неисполнения в установленные сроки предписаний государственного органа по государственному энергетическому надзору и контролю и местного исполнительного органа в централизованной и местной системе теплоснабжения соответственно;</w:t>
      </w:r>
    </w:p>
    <w:bookmarkEnd w:id="150"/>
    <w:bookmarkStart w:name="z153" w:id="151"/>
    <w:p>
      <w:pPr>
        <w:spacing w:after="0"/>
        <w:ind w:left="0"/>
        <w:jc w:val="both"/>
      </w:pPr>
      <w:r>
        <w:rPr>
          <w:rFonts w:ascii="Times New Roman"/>
          <w:b w:val="false"/>
          <w:i w:val="false"/>
          <w:color w:val="000000"/>
          <w:sz w:val="28"/>
        </w:rPr>
        <w:t>
      8) нарушения выданных технических условий;</w:t>
      </w:r>
    </w:p>
    <w:bookmarkEnd w:id="151"/>
    <w:bookmarkStart w:name="z154" w:id="152"/>
    <w:p>
      <w:pPr>
        <w:spacing w:after="0"/>
        <w:ind w:left="0"/>
        <w:jc w:val="both"/>
      </w:pPr>
      <w:r>
        <w:rPr>
          <w:rFonts w:ascii="Times New Roman"/>
          <w:b w:val="false"/>
          <w:i w:val="false"/>
          <w:color w:val="000000"/>
          <w:sz w:val="28"/>
        </w:rPr>
        <w:t xml:space="preserve">
      9) недопущения представителей органов контроля, субъекта теплоснабжения к системам теплоснабжения и (или) к приборам коммерческого учета тепловой энергии; </w:t>
      </w:r>
    </w:p>
    <w:bookmarkEnd w:id="152"/>
    <w:bookmarkStart w:name="z155" w:id="153"/>
    <w:p>
      <w:pPr>
        <w:spacing w:after="0"/>
        <w:ind w:left="0"/>
        <w:jc w:val="both"/>
      </w:pPr>
      <w:r>
        <w:rPr>
          <w:rFonts w:ascii="Times New Roman"/>
          <w:b w:val="false"/>
          <w:i w:val="false"/>
          <w:color w:val="000000"/>
          <w:sz w:val="28"/>
        </w:rPr>
        <w:t xml:space="preserve">
      10) аварийной ситуации; </w:t>
      </w:r>
    </w:p>
    <w:bookmarkEnd w:id="153"/>
    <w:bookmarkStart w:name="z156" w:id="154"/>
    <w:p>
      <w:pPr>
        <w:spacing w:after="0"/>
        <w:ind w:left="0"/>
        <w:jc w:val="both"/>
      </w:pPr>
      <w:r>
        <w:rPr>
          <w:rFonts w:ascii="Times New Roman"/>
          <w:b w:val="false"/>
          <w:i w:val="false"/>
          <w:color w:val="000000"/>
          <w:sz w:val="28"/>
        </w:rPr>
        <w:t>
      11) подключения к тепловой сети субъекта теплоснабжения без акта технической готовности теплопотребляющих установок и теплосетей потребителя к работе в осенне-зимний период.</w:t>
      </w:r>
    </w:p>
    <w:bookmarkEnd w:id="154"/>
    <w:bookmarkStart w:name="z157" w:id="155"/>
    <w:p>
      <w:pPr>
        <w:spacing w:after="0"/>
        <w:ind w:left="0"/>
        <w:jc w:val="both"/>
      </w:pPr>
      <w:r>
        <w:rPr>
          <w:rFonts w:ascii="Times New Roman"/>
          <w:b w:val="false"/>
          <w:i w:val="false"/>
          <w:color w:val="000000"/>
          <w:sz w:val="28"/>
        </w:rPr>
        <w:t>
      47. Субъект теплоснабжения прекращает подачу тепловой энергии полностью или частично в случаях, предусмотренных:</w:t>
      </w:r>
    </w:p>
    <w:bookmarkEnd w:id="155"/>
    <w:bookmarkStart w:name="z158" w:id="156"/>
    <w:p>
      <w:pPr>
        <w:spacing w:after="0"/>
        <w:ind w:left="0"/>
        <w:jc w:val="both"/>
      </w:pPr>
      <w:r>
        <w:rPr>
          <w:rFonts w:ascii="Times New Roman"/>
          <w:b w:val="false"/>
          <w:i w:val="false"/>
          <w:color w:val="000000"/>
          <w:sz w:val="28"/>
        </w:rPr>
        <w:t>
      подпунктами 1), 4), 5), 6), 7), 8), 9), 11) пункта 46 настоящих Правил, - после письменного извещения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3 (трое) суток до прекращения или ограничения подачи тепловой энергии, если иное не предусмотрено договором;</w:t>
      </w:r>
    </w:p>
    <w:bookmarkEnd w:id="156"/>
    <w:bookmarkStart w:name="z159" w:id="157"/>
    <w:p>
      <w:pPr>
        <w:spacing w:after="0"/>
        <w:ind w:left="0"/>
        <w:jc w:val="both"/>
      </w:pPr>
      <w:r>
        <w:rPr>
          <w:rFonts w:ascii="Times New Roman"/>
          <w:b w:val="false"/>
          <w:i w:val="false"/>
          <w:color w:val="000000"/>
          <w:sz w:val="28"/>
        </w:rPr>
        <w:t>
      подпунктами 2), 3), 10) пункта 46 настоящих Правил, - незамедлительно, с информированием потребителя и местных исполнительных органов.</w:t>
      </w:r>
    </w:p>
    <w:bookmarkEnd w:id="157"/>
    <w:bookmarkStart w:name="z160" w:id="158"/>
    <w:p>
      <w:pPr>
        <w:spacing w:after="0"/>
        <w:ind w:left="0"/>
        <w:jc w:val="both"/>
      </w:pPr>
      <w:r>
        <w:rPr>
          <w:rFonts w:ascii="Times New Roman"/>
          <w:b w:val="false"/>
          <w:i w:val="false"/>
          <w:color w:val="000000"/>
          <w:sz w:val="28"/>
        </w:rPr>
        <w:t>
      48. При нарушениях, указанных в пункте 46 настоящих Правил, допущенных потребителем, при потреблении тепловой энергии, оформляется двусторонний акт представителями субъекта теплоснабжения и потребителем в двух экземплярах, один из которых вручается потребителю.</w:t>
      </w:r>
    </w:p>
    <w:bookmarkEnd w:id="158"/>
    <w:bookmarkStart w:name="z161" w:id="159"/>
    <w:p>
      <w:pPr>
        <w:spacing w:after="0"/>
        <w:ind w:left="0"/>
        <w:jc w:val="both"/>
      </w:pPr>
      <w:r>
        <w:rPr>
          <w:rFonts w:ascii="Times New Roman"/>
          <w:b w:val="false"/>
          <w:i w:val="false"/>
          <w:color w:val="000000"/>
          <w:sz w:val="28"/>
        </w:rPr>
        <w:t>
      Акт составляется и при отказе потребителя от подписи, но при условии оформления его комиссией субъекта теплоснабжения в составе не менее трех человек. В многоквартирных жилых домах в состав комиссии включается представитель органа управления кондоминиума.</w:t>
      </w:r>
    </w:p>
    <w:bookmarkEnd w:id="159"/>
    <w:bookmarkStart w:name="z162" w:id="160"/>
    <w:p>
      <w:pPr>
        <w:spacing w:after="0"/>
        <w:ind w:left="0"/>
        <w:jc w:val="both"/>
      </w:pPr>
      <w:r>
        <w:rPr>
          <w:rFonts w:ascii="Times New Roman"/>
          <w:b w:val="false"/>
          <w:i w:val="false"/>
          <w:color w:val="000000"/>
          <w:sz w:val="28"/>
        </w:rPr>
        <w:t>
      49. На основании акта нарушения субъект теплоснабжения определяет количество недоучтенной тепловой энергии и направляет потребителю расчеты с обоснованием суммы перерасчета.</w:t>
      </w:r>
    </w:p>
    <w:bookmarkEnd w:id="160"/>
    <w:bookmarkStart w:name="z163" w:id="161"/>
    <w:p>
      <w:pPr>
        <w:spacing w:after="0"/>
        <w:ind w:left="0"/>
        <w:jc w:val="both"/>
      </w:pPr>
      <w:r>
        <w:rPr>
          <w:rFonts w:ascii="Times New Roman"/>
          <w:b w:val="false"/>
          <w:i w:val="false"/>
          <w:color w:val="000000"/>
          <w:sz w:val="28"/>
        </w:rPr>
        <w:t>
      50. При самовольном отборе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представителями субъекта теплоснабжения составляется акт, на основании которого производится перерасчет объема использованной потребителем тепловой энергии.</w:t>
      </w:r>
    </w:p>
    <w:bookmarkEnd w:id="161"/>
    <w:bookmarkStart w:name="z164" w:id="162"/>
    <w:p>
      <w:pPr>
        <w:spacing w:after="0"/>
        <w:ind w:left="0"/>
        <w:jc w:val="both"/>
      </w:pPr>
      <w:r>
        <w:rPr>
          <w:rFonts w:ascii="Times New Roman"/>
          <w:b w:val="false"/>
          <w:i w:val="false"/>
          <w:color w:val="000000"/>
          <w:sz w:val="28"/>
        </w:rPr>
        <w:t>
      Перерасчет по горячей воде производится за период не более года, а для систем отопления - с начала отопительного сезона до момента обнаружения событий.</w:t>
      </w:r>
    </w:p>
    <w:bookmarkEnd w:id="162"/>
    <w:bookmarkStart w:name="z165" w:id="163"/>
    <w:p>
      <w:pPr>
        <w:spacing w:after="0"/>
        <w:ind w:left="0"/>
        <w:jc w:val="both"/>
      </w:pPr>
      <w:r>
        <w:rPr>
          <w:rFonts w:ascii="Times New Roman"/>
          <w:b w:val="false"/>
          <w:i w:val="false"/>
          <w:color w:val="000000"/>
          <w:sz w:val="28"/>
        </w:rPr>
        <w:t xml:space="preserve">
      Акт действителен при наличии подписи представителя субъекта теплоснабжения и потребителя, либо его представителя. </w:t>
      </w:r>
    </w:p>
    <w:bookmarkEnd w:id="163"/>
    <w:bookmarkStart w:name="z166" w:id="164"/>
    <w:p>
      <w:pPr>
        <w:spacing w:after="0"/>
        <w:ind w:left="0"/>
        <w:jc w:val="both"/>
      </w:pPr>
      <w:r>
        <w:rPr>
          <w:rFonts w:ascii="Times New Roman"/>
          <w:b w:val="false"/>
          <w:i w:val="false"/>
          <w:color w:val="000000"/>
          <w:sz w:val="28"/>
        </w:rPr>
        <w:t>
      Акт составляется и при отказе потребителя или его представителя от подписи, при условии оформления его комиссией субъекта теплоснабжения в составе не менее трех человек. В многоквартирных жилых домах в состав комиссии включается представитель органа управления кондоминиума.</w:t>
      </w:r>
    </w:p>
    <w:bookmarkEnd w:id="164"/>
    <w:bookmarkStart w:name="z167" w:id="165"/>
    <w:p>
      <w:pPr>
        <w:spacing w:after="0"/>
        <w:ind w:left="0"/>
        <w:jc w:val="both"/>
      </w:pPr>
      <w:r>
        <w:rPr>
          <w:rFonts w:ascii="Times New Roman"/>
          <w:b w:val="false"/>
          <w:i w:val="false"/>
          <w:color w:val="000000"/>
          <w:sz w:val="28"/>
        </w:rPr>
        <w:t>
      51. Для принятия неотложных мер по предупреждению или ликвидации аварий в своей сети субъект теплоснабжения временно отключает систему теплоснабжения потребителя с обязательным его информированием, с последующим перерасчетом за недопоставленную тепловую энергию потребителю.</w:t>
      </w:r>
    </w:p>
    <w:bookmarkEnd w:id="165"/>
    <w:bookmarkStart w:name="z168" w:id="166"/>
    <w:p>
      <w:pPr>
        <w:spacing w:after="0"/>
        <w:ind w:left="0"/>
        <w:jc w:val="both"/>
      </w:pPr>
      <w:r>
        <w:rPr>
          <w:rFonts w:ascii="Times New Roman"/>
          <w:b w:val="false"/>
          <w:i w:val="false"/>
          <w:color w:val="000000"/>
          <w:sz w:val="28"/>
        </w:rPr>
        <w:t>
      Для теплопотребляющих установок, относящихся к потребителям, использующим в производственном цикле непрерывные технологические процессы, внезапное отключение которых может вызвать опасность для жизни людей, окружающей среды, тепловая нагрузка субъектом теплоснабжения снижается до уровня технологической брони.</w:t>
      </w:r>
    </w:p>
    <w:bookmarkEnd w:id="166"/>
    <w:bookmarkStart w:name="z169" w:id="167"/>
    <w:p>
      <w:pPr>
        <w:spacing w:after="0"/>
        <w:ind w:left="0"/>
        <w:jc w:val="both"/>
      </w:pPr>
      <w:r>
        <w:rPr>
          <w:rFonts w:ascii="Times New Roman"/>
          <w:b w:val="false"/>
          <w:i w:val="false"/>
          <w:color w:val="000000"/>
          <w:sz w:val="28"/>
        </w:rPr>
        <w:t>
      При ограничении теплопотребления потребителя до уровня аварийной брони, потребитель не включает теплопотребляющие установки, не входящие в состав аварийной брони.</w:t>
      </w:r>
    </w:p>
    <w:bookmarkEnd w:id="167"/>
    <w:bookmarkStart w:name="z170" w:id="168"/>
    <w:p>
      <w:pPr>
        <w:spacing w:after="0"/>
        <w:ind w:left="0"/>
        <w:jc w:val="both"/>
      </w:pPr>
      <w:r>
        <w:rPr>
          <w:rFonts w:ascii="Times New Roman"/>
          <w:b w:val="false"/>
          <w:i w:val="false"/>
          <w:color w:val="000000"/>
          <w:sz w:val="28"/>
        </w:rPr>
        <w:t>
      52. При отсутствии резервного питания для проведения плановых работ по ремонту оборудования и подключения новых потребителей субъектом теплоснабжения в договоре предусматривается порядок отключений потребителей для этих целей.</w:t>
      </w:r>
    </w:p>
    <w:bookmarkEnd w:id="168"/>
    <w:bookmarkStart w:name="z171" w:id="169"/>
    <w:p>
      <w:pPr>
        <w:spacing w:after="0"/>
        <w:ind w:left="0"/>
        <w:jc w:val="left"/>
      </w:pPr>
      <w:r>
        <w:rPr>
          <w:rFonts w:ascii="Times New Roman"/>
          <w:b/>
          <w:i w:val="false"/>
          <w:color w:val="000000"/>
        </w:rPr>
        <w:t xml:space="preserve"> Глава 8. Определение объема тепловой энергии в паре, отпускаемом потребителям</w:t>
      </w:r>
    </w:p>
    <w:bookmarkEnd w:id="169"/>
    <w:bookmarkStart w:name="z172" w:id="170"/>
    <w:p>
      <w:pPr>
        <w:spacing w:after="0"/>
        <w:ind w:left="0"/>
        <w:jc w:val="both"/>
      </w:pPr>
      <w:r>
        <w:rPr>
          <w:rFonts w:ascii="Times New Roman"/>
          <w:b w:val="false"/>
          <w:i w:val="false"/>
          <w:color w:val="000000"/>
          <w:sz w:val="28"/>
        </w:rPr>
        <w:t>
      53. Объем тепловой энергии в паре, отпущенном потребителю, учитывается на границе балансовой принадлежности тепловых сетей. Потери тепловой энергии после границы раздела сетей оплачиваются потребителем.</w:t>
      </w:r>
    </w:p>
    <w:bookmarkEnd w:id="170"/>
    <w:bookmarkStart w:name="z173" w:id="171"/>
    <w:p>
      <w:pPr>
        <w:spacing w:after="0"/>
        <w:ind w:left="0"/>
        <w:jc w:val="both"/>
      </w:pPr>
      <w:r>
        <w:rPr>
          <w:rFonts w:ascii="Times New Roman"/>
          <w:b w:val="false"/>
          <w:i w:val="false"/>
          <w:color w:val="000000"/>
          <w:sz w:val="28"/>
        </w:rPr>
        <w:t>
      54. Объем тепловой энергии в паре, поступающем потребителю, определяется как произведение количества пара на его теплосодержание.</w:t>
      </w:r>
    </w:p>
    <w:bookmarkEnd w:id="171"/>
    <w:bookmarkStart w:name="z174" w:id="172"/>
    <w:p>
      <w:pPr>
        <w:spacing w:after="0"/>
        <w:ind w:left="0"/>
        <w:jc w:val="both"/>
      </w:pPr>
      <w:r>
        <w:rPr>
          <w:rFonts w:ascii="Times New Roman"/>
          <w:b w:val="false"/>
          <w:i w:val="false"/>
          <w:color w:val="000000"/>
          <w:sz w:val="28"/>
        </w:rPr>
        <w:t>
      55. Размер платы потребителю за возвращаемый конденсат определяется с учетом его теплосодержания.</w:t>
      </w:r>
    </w:p>
    <w:bookmarkEnd w:id="172"/>
    <w:bookmarkStart w:name="z175" w:id="173"/>
    <w:p>
      <w:pPr>
        <w:spacing w:after="0"/>
        <w:ind w:left="0"/>
        <w:jc w:val="both"/>
      </w:pPr>
      <w:r>
        <w:rPr>
          <w:rFonts w:ascii="Times New Roman"/>
          <w:b w:val="false"/>
          <w:i w:val="false"/>
          <w:color w:val="000000"/>
          <w:sz w:val="28"/>
        </w:rPr>
        <w:t>
      56. В договорах между субъектами теплоснабжения и потребителями устанавливаются расчетные тепловые нагрузки по каждому параметру теплоносителя, а также общий объем отпуска тепловой энергии потребителю.</w:t>
      </w:r>
    </w:p>
    <w:bookmarkEnd w:id="173"/>
    <w:bookmarkStart w:name="z176" w:id="174"/>
    <w:p>
      <w:pPr>
        <w:spacing w:after="0"/>
        <w:ind w:left="0"/>
        <w:jc w:val="both"/>
      </w:pPr>
      <w:r>
        <w:rPr>
          <w:rFonts w:ascii="Times New Roman"/>
          <w:b w:val="false"/>
          <w:i w:val="false"/>
          <w:color w:val="000000"/>
          <w:sz w:val="28"/>
        </w:rPr>
        <w:t>
      57. При отпуске потребителю острого, редуцированного или отборного пара, предусмотренного договором, расчеты с потребителем производятся по тарифу за тот пар, который фактически получен потребителем.</w:t>
      </w:r>
    </w:p>
    <w:bookmarkEnd w:id="174"/>
    <w:bookmarkStart w:name="z177" w:id="175"/>
    <w:p>
      <w:pPr>
        <w:spacing w:after="0"/>
        <w:ind w:left="0"/>
        <w:jc w:val="both"/>
      </w:pPr>
      <w:r>
        <w:rPr>
          <w:rFonts w:ascii="Times New Roman"/>
          <w:b w:val="false"/>
          <w:i w:val="false"/>
          <w:color w:val="000000"/>
          <w:sz w:val="28"/>
        </w:rPr>
        <w:t>
      58. Отклонение режима потребления тепловой энергии в паре не должно превышать +/- 10 % от договорной величины.</w:t>
      </w:r>
    </w:p>
    <w:bookmarkEnd w:id="175"/>
    <w:bookmarkStart w:name="z178" w:id="176"/>
    <w:p>
      <w:pPr>
        <w:spacing w:after="0"/>
        <w:ind w:left="0"/>
        <w:jc w:val="both"/>
      </w:pPr>
      <w:r>
        <w:rPr>
          <w:rFonts w:ascii="Times New Roman"/>
          <w:b w:val="false"/>
          <w:i w:val="false"/>
          <w:color w:val="000000"/>
          <w:sz w:val="28"/>
        </w:rPr>
        <w:t>
      При отклонении режима потребления тепловой энергии в паре от договорной величины более чем на +/- 10 %, стороны несут ответственность, в соответствии с условиями договоров, заключенных между субъектами теплоснабжения и потребителем.</w:t>
      </w:r>
    </w:p>
    <w:bookmarkEnd w:id="176"/>
    <w:bookmarkStart w:name="z179" w:id="177"/>
    <w:p>
      <w:pPr>
        <w:spacing w:after="0"/>
        <w:ind w:left="0"/>
        <w:jc w:val="left"/>
      </w:pPr>
      <w:r>
        <w:rPr>
          <w:rFonts w:ascii="Times New Roman"/>
          <w:b/>
          <w:i w:val="false"/>
          <w:color w:val="000000"/>
        </w:rPr>
        <w:t xml:space="preserve"> Глава 9. Определение объема тепловой энергии в горячей воде, отпущенной потребителям и определение объема конденсата, возвращаемого потребителями</w:t>
      </w:r>
    </w:p>
    <w:bookmarkEnd w:id="177"/>
    <w:bookmarkStart w:name="z180" w:id="178"/>
    <w:p>
      <w:pPr>
        <w:spacing w:after="0"/>
        <w:ind w:left="0"/>
        <w:jc w:val="both"/>
      </w:pPr>
      <w:r>
        <w:rPr>
          <w:rFonts w:ascii="Times New Roman"/>
          <w:b w:val="false"/>
          <w:i w:val="false"/>
          <w:color w:val="000000"/>
          <w:sz w:val="28"/>
        </w:rPr>
        <w:t xml:space="preserve">
      59. При подключении теплопотребляющих установок потребителя без приборов коммерческого учета, количество отпущенной тепловой энергии субъектом теплоснабжения определяется правилами учета тепловой энергии и теплоносителя, разрабатываемыми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5 статьи 28 Закона.</w:t>
      </w:r>
    </w:p>
    <w:bookmarkEnd w:id="178"/>
    <w:bookmarkStart w:name="z181" w:id="179"/>
    <w:p>
      <w:pPr>
        <w:spacing w:after="0"/>
        <w:ind w:left="0"/>
        <w:jc w:val="both"/>
      </w:pPr>
      <w:r>
        <w:rPr>
          <w:rFonts w:ascii="Times New Roman"/>
          <w:b w:val="false"/>
          <w:i w:val="false"/>
          <w:color w:val="000000"/>
          <w:sz w:val="28"/>
        </w:rPr>
        <w:t>
      60. Температура подаваемого теплоносителя задается субъектом теплоснабжения в соответствии с температурным графиком на узле учета потребителя.</w:t>
      </w:r>
    </w:p>
    <w:bookmarkEnd w:id="179"/>
    <w:bookmarkStart w:name="z182" w:id="180"/>
    <w:p>
      <w:pPr>
        <w:spacing w:after="0"/>
        <w:ind w:left="0"/>
        <w:jc w:val="both"/>
      </w:pPr>
      <w:r>
        <w:rPr>
          <w:rFonts w:ascii="Times New Roman"/>
          <w:b w:val="false"/>
          <w:i w:val="false"/>
          <w:color w:val="000000"/>
          <w:sz w:val="28"/>
        </w:rPr>
        <w:t>
      61. При пользовании тепловой энергией в горячей воде и соблюдении температурного графика на узле учета потребителя, потребитель возвращает обратную сетевую воду с температурой, не превышающей ее значения по графику. Расчет количества тепла, отпущенного сверх договорного объема, у потребителей, не имеющих прибора учета, производится в соответствии с настоящими Правилами.</w:t>
      </w:r>
    </w:p>
    <w:bookmarkEnd w:id="180"/>
    <w:bookmarkStart w:name="z183" w:id="181"/>
    <w:p>
      <w:pPr>
        <w:spacing w:after="0"/>
        <w:ind w:left="0"/>
        <w:jc w:val="both"/>
      </w:pPr>
      <w:r>
        <w:rPr>
          <w:rFonts w:ascii="Times New Roman"/>
          <w:b w:val="false"/>
          <w:i w:val="false"/>
          <w:color w:val="000000"/>
          <w:sz w:val="28"/>
        </w:rPr>
        <w:t>
      62. При открытой системе горячего водоснабжения, потребитель выплачивает стоимость исходной воды, расходы по ее очистке, химической подготовке, что оговаривается условиями договора.</w:t>
      </w:r>
    </w:p>
    <w:bookmarkEnd w:id="181"/>
    <w:bookmarkStart w:name="z184" w:id="182"/>
    <w:p>
      <w:pPr>
        <w:spacing w:after="0"/>
        <w:ind w:left="0"/>
        <w:jc w:val="both"/>
      </w:pPr>
      <w:r>
        <w:rPr>
          <w:rFonts w:ascii="Times New Roman"/>
          <w:b w:val="false"/>
          <w:i w:val="false"/>
          <w:color w:val="000000"/>
          <w:sz w:val="28"/>
        </w:rPr>
        <w:t>
      63. Сверхнормативная утечка теплоносителя в тепловых сетях, находящихся в собственности потребителя, определяется субъектом теплоснабжения и фиксируется в акте в присутствии потребителя. При обнаружении потребителем утечки теплоносителя в тепловых сетях, находящихся в его собственности, потребитель незамедлительно извещает субъекта теплоснабжения.</w:t>
      </w:r>
    </w:p>
    <w:bookmarkEnd w:id="182"/>
    <w:bookmarkStart w:name="z185" w:id="183"/>
    <w:p>
      <w:pPr>
        <w:spacing w:after="0"/>
        <w:ind w:left="0"/>
        <w:jc w:val="both"/>
      </w:pPr>
      <w:r>
        <w:rPr>
          <w:rFonts w:ascii="Times New Roman"/>
          <w:b w:val="false"/>
          <w:i w:val="false"/>
          <w:color w:val="000000"/>
          <w:sz w:val="28"/>
        </w:rPr>
        <w:t>
      64. Потери тепловой энергии в тепловых сетях потребителя распределяются между ним и субпотребителями по их доле потребления тепловой энергии, протяженности и технической характеристике тепловой сети, если иное не установлено договором.</w:t>
      </w:r>
    </w:p>
    <w:bookmarkEnd w:id="183"/>
    <w:bookmarkStart w:name="z186" w:id="184"/>
    <w:p>
      <w:pPr>
        <w:spacing w:after="0"/>
        <w:ind w:left="0"/>
        <w:jc w:val="both"/>
      </w:pPr>
      <w:r>
        <w:rPr>
          <w:rFonts w:ascii="Times New Roman"/>
          <w:b w:val="false"/>
          <w:i w:val="false"/>
          <w:color w:val="000000"/>
          <w:sz w:val="28"/>
        </w:rPr>
        <w:t>
      65. Субпотребители по взаимному согласию с потребителем заключают договор покупки тепловой энергии и (или) теплоносителя. Договор может содержать условия возмещения обоснованных затрат потребителя на компенсацию потерь тепловой энергии в тепловых сетях, обеспечения совместной эксплуатации оборудования и тепловых сетей потребителя, обеспечения технического учета и компенсации затрат потребителя на подключение и строительство его тепловых сетей.</w:t>
      </w:r>
    </w:p>
    <w:bookmarkEnd w:id="184"/>
    <w:bookmarkStart w:name="z187" w:id="185"/>
    <w:p>
      <w:pPr>
        <w:spacing w:after="0"/>
        <w:ind w:left="0"/>
        <w:jc w:val="both"/>
      </w:pPr>
      <w:r>
        <w:rPr>
          <w:rFonts w:ascii="Times New Roman"/>
          <w:b w:val="false"/>
          <w:i w:val="false"/>
          <w:color w:val="000000"/>
          <w:sz w:val="28"/>
        </w:rPr>
        <w:t>
      66. Субпотребители в системе теплоснабжения, в которой заключаются типовые договоры на оказание услуг по реализации тепловой энергии, могут заключать типовой договор с теплотранспортирующим субъектом, к чьим тепловым сетям подключен потребитель, или типовой договор на оказание услуги по производству тепловой энергии с теплопроизводящим субъектом, к коллекторам источников тепловой энергии, которых подключен потребитель.</w:t>
      </w:r>
    </w:p>
    <w:bookmarkEnd w:id="185"/>
    <w:bookmarkStart w:name="z188" w:id="186"/>
    <w:p>
      <w:pPr>
        <w:spacing w:after="0"/>
        <w:ind w:left="0"/>
        <w:jc w:val="both"/>
      </w:pPr>
      <w:r>
        <w:rPr>
          <w:rFonts w:ascii="Times New Roman"/>
          <w:b w:val="false"/>
          <w:i w:val="false"/>
          <w:color w:val="000000"/>
          <w:sz w:val="28"/>
        </w:rPr>
        <w:t>
      67. Типовой договор на оказание услуг по реализации тепловой энергии с теплотранспортирующим субъектом, к чьим тепловым сетям подключен потребитель, и типовой договор на оказание услуги по производству тепловой энергии с теплопроизводящим субъектом заключаются при условии:</w:t>
      </w:r>
    </w:p>
    <w:bookmarkEnd w:id="186"/>
    <w:bookmarkStart w:name="z189" w:id="187"/>
    <w:p>
      <w:pPr>
        <w:spacing w:after="0"/>
        <w:ind w:left="0"/>
        <w:jc w:val="both"/>
      </w:pPr>
      <w:r>
        <w:rPr>
          <w:rFonts w:ascii="Times New Roman"/>
          <w:b w:val="false"/>
          <w:i w:val="false"/>
          <w:color w:val="000000"/>
          <w:sz w:val="28"/>
        </w:rPr>
        <w:t>
      1) возмещения обоснованных затрат потребителя на компенсацию потерь тепловой энергии в тепловых сетях, рассчитанных в соответствии с нормативными техническими документами в области теплоэнергетики;</w:t>
      </w:r>
    </w:p>
    <w:bookmarkEnd w:id="187"/>
    <w:bookmarkStart w:name="z190" w:id="188"/>
    <w:p>
      <w:pPr>
        <w:spacing w:after="0"/>
        <w:ind w:left="0"/>
        <w:jc w:val="both"/>
      </w:pPr>
      <w:r>
        <w:rPr>
          <w:rFonts w:ascii="Times New Roman"/>
          <w:b w:val="false"/>
          <w:i w:val="false"/>
          <w:color w:val="000000"/>
          <w:sz w:val="28"/>
        </w:rPr>
        <w:t xml:space="preserve">
      2) заключения договора с потребителем по совместной эксплуатации оборудования и тепловых сетей и компенсации затрат потребителя на подключение и строительство его тепловых сетей. </w:t>
      </w:r>
    </w:p>
    <w:bookmarkEnd w:id="188"/>
    <w:bookmarkStart w:name="z191" w:id="189"/>
    <w:p>
      <w:pPr>
        <w:spacing w:after="0"/>
        <w:ind w:left="0"/>
        <w:jc w:val="both"/>
      </w:pPr>
      <w:r>
        <w:rPr>
          <w:rFonts w:ascii="Times New Roman"/>
          <w:b w:val="false"/>
          <w:i w:val="false"/>
          <w:color w:val="000000"/>
          <w:sz w:val="28"/>
        </w:rPr>
        <w:t>
      68. При заключении типового договора на оказание услуг по реализации тепловой энергии с теплотранспортирующим субъектом или типового договора на оказание услуги по производству тепловой энергии с теплопроизводящим субъектом субпотребитель обеспечивает установку приборов коммерческого учета.</w:t>
      </w:r>
    </w:p>
    <w:bookmarkEnd w:id="189"/>
    <w:bookmarkStart w:name="z192" w:id="190"/>
    <w:p>
      <w:pPr>
        <w:spacing w:after="0"/>
        <w:ind w:left="0"/>
        <w:jc w:val="both"/>
      </w:pPr>
      <w:r>
        <w:rPr>
          <w:rFonts w:ascii="Times New Roman"/>
          <w:b w:val="false"/>
          <w:i w:val="false"/>
          <w:color w:val="000000"/>
          <w:sz w:val="28"/>
        </w:rPr>
        <w:t>
      69. При пользовании тепловой энергией в виде пара для отопления, вентиляции и горячего водоснабжения, потребители возвращают субъекту теплоснабжения, а она, в свою очередь, принимает не менее 95 % конденсата (если иное не установлено договором), а при пользовании паром для технологических целей возврат конденсата осуществляется в объеме и качестве, определенных договором.</w:t>
      </w:r>
    </w:p>
    <w:bookmarkEnd w:id="190"/>
    <w:bookmarkStart w:name="z193" w:id="191"/>
    <w:p>
      <w:pPr>
        <w:spacing w:after="0"/>
        <w:ind w:left="0"/>
        <w:jc w:val="both"/>
      </w:pPr>
      <w:r>
        <w:rPr>
          <w:rFonts w:ascii="Times New Roman"/>
          <w:b w:val="false"/>
          <w:i w:val="false"/>
          <w:color w:val="000000"/>
          <w:sz w:val="28"/>
        </w:rPr>
        <w:t>
      Возвращаемый потребителем конденсат соответствует объему и качеству, определенным договором.</w:t>
      </w:r>
    </w:p>
    <w:bookmarkEnd w:id="191"/>
    <w:bookmarkStart w:name="z194" w:id="192"/>
    <w:p>
      <w:pPr>
        <w:spacing w:after="0"/>
        <w:ind w:left="0"/>
        <w:jc w:val="left"/>
      </w:pPr>
      <w:r>
        <w:rPr>
          <w:rFonts w:ascii="Times New Roman"/>
          <w:b/>
          <w:i w:val="false"/>
          <w:color w:val="000000"/>
        </w:rPr>
        <w:t xml:space="preserve"> Глава 10. Предъявление и оплата платежных документов</w:t>
      </w:r>
    </w:p>
    <w:bookmarkEnd w:id="192"/>
    <w:bookmarkStart w:name="z195" w:id="193"/>
    <w:p>
      <w:pPr>
        <w:spacing w:after="0"/>
        <w:ind w:left="0"/>
        <w:jc w:val="both"/>
      </w:pPr>
      <w:r>
        <w:rPr>
          <w:rFonts w:ascii="Times New Roman"/>
          <w:b w:val="false"/>
          <w:i w:val="false"/>
          <w:color w:val="000000"/>
          <w:sz w:val="28"/>
        </w:rPr>
        <w:t>
      70. Потребитель производит расчеты с субъектом теплоснабжения за тепловую энергию по платежным документам, выписанным субъектом теплоснабжения, на основании заявленных договорных объемов, показаний приборов коммерческого учета, а при их отсутствии на основании данных, полученных расчетным путем в порядке, установленном настоящими Правилами.</w:t>
      </w:r>
    </w:p>
    <w:bookmarkEnd w:id="193"/>
    <w:bookmarkStart w:name="z196" w:id="194"/>
    <w:p>
      <w:pPr>
        <w:spacing w:after="0"/>
        <w:ind w:left="0"/>
        <w:jc w:val="both"/>
      </w:pPr>
      <w:r>
        <w:rPr>
          <w:rFonts w:ascii="Times New Roman"/>
          <w:b w:val="false"/>
          <w:i w:val="false"/>
          <w:color w:val="000000"/>
          <w:sz w:val="28"/>
        </w:rPr>
        <w:t>
      71. Условия и формы расчетов определяются, в соответствии с заключенным договором.</w:t>
      </w:r>
    </w:p>
    <w:bookmarkEnd w:id="194"/>
    <w:bookmarkStart w:name="z197" w:id="195"/>
    <w:p>
      <w:pPr>
        <w:spacing w:after="0"/>
        <w:ind w:left="0"/>
        <w:jc w:val="both"/>
      </w:pPr>
      <w:r>
        <w:rPr>
          <w:rFonts w:ascii="Times New Roman"/>
          <w:b w:val="false"/>
          <w:i w:val="false"/>
          <w:color w:val="000000"/>
          <w:sz w:val="28"/>
        </w:rPr>
        <w:t xml:space="preserve">
      72. Расчеты потребителей за потребленную ими тепловую энергию в случаях,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23 Закона, производятся по тарифам, установленным в соответствии с законодательством Республики Казахстан в сфере естественных монополий.</w:t>
      </w:r>
    </w:p>
    <w:bookmarkEnd w:id="195"/>
    <w:bookmarkStart w:name="z198" w:id="196"/>
    <w:p>
      <w:pPr>
        <w:spacing w:after="0"/>
        <w:ind w:left="0"/>
        <w:jc w:val="both"/>
      </w:pPr>
      <w:r>
        <w:rPr>
          <w:rFonts w:ascii="Times New Roman"/>
          <w:b w:val="false"/>
          <w:i w:val="false"/>
          <w:color w:val="000000"/>
          <w:sz w:val="28"/>
        </w:rPr>
        <w:t>
      Расчеты потребителей в остальных случаях производятся по ценам, установленным в соответствии с договорами и законодательством Республики Казахстан.</w:t>
      </w:r>
    </w:p>
    <w:bookmarkEnd w:id="196"/>
    <w:bookmarkStart w:name="z199" w:id="197"/>
    <w:p>
      <w:pPr>
        <w:spacing w:after="0"/>
        <w:ind w:left="0"/>
        <w:jc w:val="both"/>
      </w:pPr>
      <w:r>
        <w:rPr>
          <w:rFonts w:ascii="Times New Roman"/>
          <w:b w:val="false"/>
          <w:i w:val="false"/>
          <w:color w:val="000000"/>
          <w:sz w:val="28"/>
        </w:rPr>
        <w:t>
      73. Субъект теплоснабжения начисляет пеню к просроченной к оплате сумме, в соответствии с договором.</w:t>
      </w:r>
    </w:p>
    <w:bookmarkEnd w:id="197"/>
    <w:bookmarkStart w:name="z200" w:id="198"/>
    <w:p>
      <w:pPr>
        <w:spacing w:after="0"/>
        <w:ind w:left="0"/>
        <w:jc w:val="both"/>
      </w:pPr>
      <w:r>
        <w:rPr>
          <w:rFonts w:ascii="Times New Roman"/>
          <w:b w:val="false"/>
          <w:i w:val="false"/>
          <w:color w:val="000000"/>
          <w:sz w:val="28"/>
        </w:rPr>
        <w:t>
      74. Если потребитель отключен в установленном порядке за неоплату использованной тепловой энергии, то подключение его производится в течение 1 (одного) рабочего дня после погашения долга и возмещения затрат по его подключению субъекту теплоснабжения.</w:t>
      </w:r>
    </w:p>
    <w:bookmarkEnd w:id="198"/>
    <w:bookmarkStart w:name="z201" w:id="199"/>
    <w:p>
      <w:pPr>
        <w:spacing w:after="0"/>
        <w:ind w:left="0"/>
        <w:jc w:val="both"/>
      </w:pPr>
      <w:r>
        <w:rPr>
          <w:rFonts w:ascii="Times New Roman"/>
          <w:b w:val="false"/>
          <w:i w:val="false"/>
          <w:color w:val="000000"/>
          <w:sz w:val="28"/>
        </w:rPr>
        <w:t>
      75. Время (дата, час, минута) прекращения подачи тепловой энергии, а также несоответствие ее качества требованиям нормативно-технической документации отмечаются в журнале диспетчерской службы субъекта теплоснабжения с последующей отметкой времени (дата, час, минута) возобновления подачи тепловой энергии с требуемым (надлежащим) качеством.</w:t>
      </w:r>
    </w:p>
    <w:bookmarkEnd w:id="199"/>
    <w:bookmarkStart w:name="z202" w:id="200"/>
    <w:p>
      <w:pPr>
        <w:spacing w:after="0"/>
        <w:ind w:left="0"/>
        <w:jc w:val="both"/>
      </w:pPr>
      <w:r>
        <w:rPr>
          <w:rFonts w:ascii="Times New Roman"/>
          <w:b w:val="false"/>
          <w:i w:val="false"/>
          <w:color w:val="000000"/>
          <w:sz w:val="28"/>
        </w:rPr>
        <w:t>
      76. Если ухудшение качества тепловой энергии или перерыв ее подачи субъектом теплоснабжения в журнале не отмечено, лицо, ответственное за эксплуатацию теплопотребляющей установки потребителя, информирует (подает заявление) об этом субъекту теплоснабжения с указанием времени, даты, фамилии лица, передавшего информацию, а также время начала ухудшения качества (отсутствия) тепловой энергии, характер ухудшения и необходимость присутствия представителя субъекта теплоснабжения.</w:t>
      </w:r>
    </w:p>
    <w:bookmarkEnd w:id="200"/>
    <w:bookmarkStart w:name="z203" w:id="201"/>
    <w:p>
      <w:pPr>
        <w:spacing w:after="0"/>
        <w:ind w:left="0"/>
        <w:jc w:val="both"/>
      </w:pPr>
      <w:r>
        <w:rPr>
          <w:rFonts w:ascii="Times New Roman"/>
          <w:b w:val="false"/>
          <w:i w:val="false"/>
          <w:color w:val="000000"/>
          <w:sz w:val="28"/>
        </w:rPr>
        <w:t>
      При прекращении теплоснабжения заявление подается немедленно, при ухудшении параметров - не позднее суток с момента начала отклонения.</w:t>
      </w:r>
    </w:p>
    <w:bookmarkEnd w:id="201"/>
    <w:bookmarkStart w:name="z204" w:id="202"/>
    <w:p>
      <w:pPr>
        <w:spacing w:after="0"/>
        <w:ind w:left="0"/>
        <w:jc w:val="both"/>
      </w:pPr>
      <w:r>
        <w:rPr>
          <w:rFonts w:ascii="Times New Roman"/>
          <w:b w:val="false"/>
          <w:i w:val="false"/>
          <w:color w:val="000000"/>
          <w:sz w:val="28"/>
        </w:rPr>
        <w:t xml:space="preserve">
      Указанное заявление регистрируется субъектом теплоснабжения с указанием регистрационного номера, даты и времени подачи. </w:t>
      </w:r>
    </w:p>
    <w:bookmarkEnd w:id="202"/>
    <w:bookmarkStart w:name="z205" w:id="203"/>
    <w:p>
      <w:pPr>
        <w:spacing w:after="0"/>
        <w:ind w:left="0"/>
        <w:jc w:val="both"/>
      </w:pPr>
      <w:r>
        <w:rPr>
          <w:rFonts w:ascii="Times New Roman"/>
          <w:b w:val="false"/>
          <w:i w:val="false"/>
          <w:color w:val="000000"/>
          <w:sz w:val="28"/>
        </w:rPr>
        <w:t>
      77. Субъект теплоснабжения сверяют отметки в журнале о перерыве в теплоснабжении или об отклонении качества тепловой энергий, указанной в заявлении потребителя, и при отсутствии разногласий выполняют перерасчет стоимости тепловой энергий в соответствии с его среднесуточным потреблением, и среднесуточного отклонения параметров от расчетного.</w:t>
      </w:r>
    </w:p>
    <w:bookmarkEnd w:id="203"/>
    <w:bookmarkStart w:name="z206" w:id="204"/>
    <w:p>
      <w:pPr>
        <w:spacing w:after="0"/>
        <w:ind w:left="0"/>
        <w:jc w:val="both"/>
      </w:pPr>
      <w:r>
        <w:rPr>
          <w:rFonts w:ascii="Times New Roman"/>
          <w:b w:val="false"/>
          <w:i w:val="false"/>
          <w:color w:val="000000"/>
          <w:sz w:val="28"/>
        </w:rPr>
        <w:t>
      78. При отказе субъекта теплоснабжения удостоверить факт неподачи тепловой энергии или предоставления тепловой энергии низкого качества потребитель составляет письменное заявление, где указывает:</w:t>
      </w:r>
    </w:p>
    <w:bookmarkEnd w:id="204"/>
    <w:bookmarkStart w:name="z207" w:id="205"/>
    <w:p>
      <w:pPr>
        <w:spacing w:after="0"/>
        <w:ind w:left="0"/>
        <w:jc w:val="both"/>
      </w:pPr>
      <w:r>
        <w:rPr>
          <w:rFonts w:ascii="Times New Roman"/>
          <w:b w:val="false"/>
          <w:i w:val="false"/>
          <w:color w:val="000000"/>
          <w:sz w:val="28"/>
        </w:rPr>
        <w:t>
      1) время начала отказа в подаче тепловой энергии (отключения) или некачественной ее поставки;</w:t>
      </w:r>
    </w:p>
    <w:bookmarkEnd w:id="205"/>
    <w:bookmarkStart w:name="z208" w:id="206"/>
    <w:p>
      <w:pPr>
        <w:spacing w:after="0"/>
        <w:ind w:left="0"/>
        <w:jc w:val="both"/>
      </w:pPr>
      <w:r>
        <w:rPr>
          <w:rFonts w:ascii="Times New Roman"/>
          <w:b w:val="false"/>
          <w:i w:val="false"/>
          <w:color w:val="000000"/>
          <w:sz w:val="28"/>
        </w:rPr>
        <w:t>
      2) характер ухудшения качества тепловой энергии;</w:t>
      </w:r>
    </w:p>
    <w:bookmarkEnd w:id="206"/>
    <w:bookmarkStart w:name="z209" w:id="207"/>
    <w:p>
      <w:pPr>
        <w:spacing w:after="0"/>
        <w:ind w:left="0"/>
        <w:jc w:val="both"/>
      </w:pPr>
      <w:r>
        <w:rPr>
          <w:rFonts w:ascii="Times New Roman"/>
          <w:b w:val="false"/>
          <w:i w:val="false"/>
          <w:color w:val="000000"/>
          <w:sz w:val="28"/>
        </w:rPr>
        <w:t>
      3) время подачи заявления и его регистрационный номер;</w:t>
      </w:r>
    </w:p>
    <w:bookmarkEnd w:id="207"/>
    <w:bookmarkStart w:name="z210" w:id="208"/>
    <w:p>
      <w:pPr>
        <w:spacing w:after="0"/>
        <w:ind w:left="0"/>
        <w:jc w:val="both"/>
      </w:pPr>
      <w:r>
        <w:rPr>
          <w:rFonts w:ascii="Times New Roman"/>
          <w:b w:val="false"/>
          <w:i w:val="false"/>
          <w:color w:val="000000"/>
          <w:sz w:val="28"/>
        </w:rPr>
        <w:t>
      4) время восстановления подачи тепловой энергии (нормализации качества);</w:t>
      </w:r>
    </w:p>
    <w:bookmarkEnd w:id="208"/>
    <w:bookmarkStart w:name="z211" w:id="209"/>
    <w:p>
      <w:pPr>
        <w:spacing w:after="0"/>
        <w:ind w:left="0"/>
        <w:jc w:val="both"/>
      </w:pPr>
      <w:r>
        <w:rPr>
          <w:rFonts w:ascii="Times New Roman"/>
          <w:b w:val="false"/>
          <w:i w:val="false"/>
          <w:color w:val="000000"/>
          <w:sz w:val="28"/>
        </w:rPr>
        <w:t>
      5) период отсутствия (ухудшения качества) тепловой энергии.</w:t>
      </w:r>
    </w:p>
    <w:bookmarkEnd w:id="209"/>
    <w:bookmarkStart w:name="z212" w:id="210"/>
    <w:p>
      <w:pPr>
        <w:spacing w:after="0"/>
        <w:ind w:left="0"/>
        <w:jc w:val="both"/>
      </w:pPr>
      <w:r>
        <w:rPr>
          <w:rFonts w:ascii="Times New Roman"/>
          <w:b w:val="false"/>
          <w:i w:val="false"/>
          <w:color w:val="000000"/>
          <w:sz w:val="28"/>
        </w:rPr>
        <w:t>
      Заявление подписывается потребителем или уполномоченным лицом потребителя и направляется субъекту теплоснабжения.</w:t>
      </w:r>
    </w:p>
    <w:bookmarkEnd w:id="210"/>
    <w:bookmarkStart w:name="z213" w:id="211"/>
    <w:p>
      <w:pPr>
        <w:spacing w:after="0"/>
        <w:ind w:left="0"/>
        <w:jc w:val="left"/>
      </w:pPr>
      <w:r>
        <w:rPr>
          <w:rFonts w:ascii="Times New Roman"/>
          <w:b/>
          <w:i w:val="false"/>
          <w:color w:val="000000"/>
        </w:rPr>
        <w:t xml:space="preserve"> Глава 11. Порядок пользовании тепловой энергией потребителями, использующими тепловую энергию для бытовых нужд</w:t>
      </w:r>
    </w:p>
    <w:bookmarkEnd w:id="211"/>
    <w:bookmarkStart w:name="z214" w:id="212"/>
    <w:p>
      <w:pPr>
        <w:spacing w:after="0"/>
        <w:ind w:left="0"/>
        <w:jc w:val="both"/>
      </w:pPr>
      <w:r>
        <w:rPr>
          <w:rFonts w:ascii="Times New Roman"/>
          <w:b w:val="false"/>
          <w:i w:val="false"/>
          <w:color w:val="000000"/>
          <w:sz w:val="28"/>
        </w:rPr>
        <w:t>
      79. Собственники квартир, нежилых помещений многоквартирного жилого дома владеют, пользуются и распоряжаются системами горячего водоснабжения и теплоснабжения на праве общей долевой собственности.</w:t>
      </w:r>
    </w:p>
    <w:bookmarkEnd w:id="212"/>
    <w:bookmarkStart w:name="z215" w:id="213"/>
    <w:p>
      <w:pPr>
        <w:spacing w:after="0"/>
        <w:ind w:left="0"/>
        <w:jc w:val="both"/>
      </w:pPr>
      <w:r>
        <w:rPr>
          <w:rFonts w:ascii="Times New Roman"/>
          <w:b w:val="false"/>
          <w:i w:val="false"/>
          <w:color w:val="000000"/>
          <w:sz w:val="28"/>
        </w:rPr>
        <w:t xml:space="preserve">
      Собственники квартир, нежилых помещений многоквартирного жилого дома приобретают право общей долевой собственности, право временного владения и пользование, а также иное законное право на системы горячего водоснабжения и теплоснабжения в многоквартирном жилом доме у третьих лиц на основании гражданско-правовых сделок в порядке, предусмотренном гражданским законодательством Республики Казахстан. </w:t>
      </w:r>
    </w:p>
    <w:bookmarkEnd w:id="213"/>
    <w:bookmarkStart w:name="z216" w:id="21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6</w:t>
      </w:r>
      <w:r>
        <w:rPr>
          <w:rFonts w:ascii="Times New Roman"/>
          <w:b w:val="false"/>
          <w:i w:val="false"/>
          <w:color w:val="000000"/>
          <w:sz w:val="28"/>
        </w:rPr>
        <w:t xml:space="preserve"> статьи 28 Закона, собственники квартир, нежилых помещений многоквартирного жилого дома оплачивают тепловую энергию, потребляемую для отопления помещений общего пользования в многоквартирном жилом доме, в соответствии с правилами учета тепловой энергии и теплоносителя, утверждаемыми уполномоченным органом согласно </w:t>
      </w:r>
      <w:r>
        <w:rPr>
          <w:rFonts w:ascii="Times New Roman"/>
          <w:b w:val="false"/>
          <w:i w:val="false"/>
          <w:color w:val="000000"/>
          <w:sz w:val="28"/>
        </w:rPr>
        <w:t>подпункту 8)</w:t>
      </w:r>
      <w:r>
        <w:rPr>
          <w:rFonts w:ascii="Times New Roman"/>
          <w:b w:val="false"/>
          <w:i w:val="false"/>
          <w:color w:val="000000"/>
          <w:sz w:val="28"/>
        </w:rPr>
        <w:t xml:space="preserve"> пункта 5 статьи 28 Закона.</w:t>
      </w:r>
    </w:p>
    <w:bookmarkEnd w:id="214"/>
    <w:bookmarkStart w:name="z217" w:id="215"/>
    <w:p>
      <w:pPr>
        <w:spacing w:after="0"/>
        <w:ind w:left="0"/>
        <w:jc w:val="both"/>
      </w:pPr>
      <w:r>
        <w:rPr>
          <w:rFonts w:ascii="Times New Roman"/>
          <w:b w:val="false"/>
          <w:i w:val="false"/>
          <w:color w:val="000000"/>
          <w:sz w:val="28"/>
        </w:rPr>
        <w:t>
      Уполномоченные лица потребителя (орган управления объектом кондоминиума – кооператив собственников квартир или объединение собственников имущества) содержат в надлежащем техническом состоянии и обеспечивают безопасность общедомовой (внутридомовой) системы отопления и горячего водоснабжения, обеспечивают сохранность (общедомовых) приборов коммерческого учета и других теплопотребляющих установок, составляющих общедомовую собственность.</w:t>
      </w:r>
    </w:p>
    <w:bookmarkEnd w:id="215"/>
    <w:bookmarkStart w:name="z218" w:id="216"/>
    <w:p>
      <w:pPr>
        <w:spacing w:after="0"/>
        <w:ind w:left="0"/>
        <w:jc w:val="both"/>
      </w:pPr>
      <w:r>
        <w:rPr>
          <w:rFonts w:ascii="Times New Roman"/>
          <w:b w:val="false"/>
          <w:i w:val="false"/>
          <w:color w:val="000000"/>
          <w:sz w:val="28"/>
        </w:rPr>
        <w:t>
      80. Отпуск тепловой энергии потребителям для целей отопления и горячего водоснабжения осуществляется субъектом теплоснабжения в соответствии с публичным договором, на основании типового договора.</w:t>
      </w:r>
    </w:p>
    <w:bookmarkEnd w:id="216"/>
    <w:bookmarkStart w:name="z219" w:id="217"/>
    <w:p>
      <w:pPr>
        <w:spacing w:after="0"/>
        <w:ind w:left="0"/>
        <w:jc w:val="both"/>
      </w:pPr>
      <w:r>
        <w:rPr>
          <w:rFonts w:ascii="Times New Roman"/>
          <w:b w:val="false"/>
          <w:i w:val="false"/>
          <w:color w:val="000000"/>
          <w:sz w:val="28"/>
        </w:rPr>
        <w:t>
      81. Юридические лица, осуществляющие управление объектом кондоминиума, производят обслуживание теплопотребляющих установок самостоятельно или по договору с организацией, имеющей персонал с допуском к работе в действующих теплопотребляющих установках.</w:t>
      </w:r>
    </w:p>
    <w:bookmarkEnd w:id="217"/>
    <w:bookmarkStart w:name="z220" w:id="218"/>
    <w:p>
      <w:pPr>
        <w:spacing w:after="0"/>
        <w:ind w:left="0"/>
        <w:jc w:val="both"/>
      </w:pPr>
      <w:r>
        <w:rPr>
          <w:rFonts w:ascii="Times New Roman"/>
          <w:b w:val="false"/>
          <w:i w:val="false"/>
          <w:color w:val="000000"/>
          <w:sz w:val="28"/>
        </w:rPr>
        <w:t>
      82. Граница эксплуатационной ответственности между потребителем и субъектом теплоснабжения в многоквартирных жилых домах, находящихся под управлением органа управления объектом кондоминиума, определяется по первому разделительному фланцу или сварному шву входных задвижек узла управления со стороны субъекта теплоснабжения.</w:t>
      </w:r>
    </w:p>
    <w:bookmarkEnd w:id="218"/>
    <w:bookmarkStart w:name="z221" w:id="219"/>
    <w:p>
      <w:pPr>
        <w:spacing w:after="0"/>
        <w:ind w:left="0"/>
        <w:jc w:val="both"/>
      </w:pPr>
      <w:r>
        <w:rPr>
          <w:rFonts w:ascii="Times New Roman"/>
          <w:b w:val="false"/>
          <w:i w:val="false"/>
          <w:color w:val="000000"/>
          <w:sz w:val="28"/>
        </w:rPr>
        <w:t>
      83. В централизованных системах теплоснабжения приобретение, установка, поверка и текущая эксплуатация общедомовых приборов коммерческого учета для многоквартирных жилых домов, ранее введенных в эксплуатацию, производятся теплотранспортирующим субъектом. Затраты на приобретение, установку, поверку и текущую эксплуатацию общедомовых приборов коммерческого учета в последующем включаются в тариф на услугу по передаче и распределению тепловой энергии.</w:t>
      </w:r>
    </w:p>
    <w:bookmarkEnd w:id="219"/>
    <w:bookmarkStart w:name="z222" w:id="220"/>
    <w:p>
      <w:pPr>
        <w:spacing w:after="0"/>
        <w:ind w:left="0"/>
        <w:jc w:val="both"/>
      </w:pPr>
      <w:r>
        <w:rPr>
          <w:rFonts w:ascii="Times New Roman"/>
          <w:b w:val="false"/>
          <w:i w:val="false"/>
          <w:color w:val="000000"/>
          <w:sz w:val="28"/>
        </w:rPr>
        <w:t>
      84. После ввода в эксплуатацию общедомового прибора коммерческого учета многоквартирного жилого дома теплотранспортирующий субъект на безвозмездной основе принимает его на свой баланс.</w:t>
      </w:r>
    </w:p>
    <w:bookmarkEnd w:id="220"/>
    <w:bookmarkStart w:name="z223" w:id="221"/>
    <w:p>
      <w:pPr>
        <w:spacing w:after="0"/>
        <w:ind w:left="0"/>
        <w:jc w:val="both"/>
      </w:pPr>
      <w:r>
        <w:rPr>
          <w:rFonts w:ascii="Times New Roman"/>
          <w:b w:val="false"/>
          <w:i w:val="false"/>
          <w:color w:val="000000"/>
          <w:sz w:val="28"/>
        </w:rPr>
        <w:t>
      При этом, теплотранспортирующий субъект принимает данный прибор коммерческого учета при выполнении технических условий со стороны потребителя.</w:t>
      </w:r>
    </w:p>
    <w:bookmarkEnd w:id="221"/>
    <w:bookmarkStart w:name="z224" w:id="222"/>
    <w:p>
      <w:pPr>
        <w:spacing w:after="0"/>
        <w:ind w:left="0"/>
        <w:jc w:val="both"/>
      </w:pPr>
      <w:r>
        <w:rPr>
          <w:rFonts w:ascii="Times New Roman"/>
          <w:b w:val="false"/>
          <w:i w:val="false"/>
          <w:color w:val="000000"/>
          <w:sz w:val="28"/>
        </w:rPr>
        <w:t>
      85. В целях обеспечения устойчивой работы системы теплоснабжения не допускается:</w:t>
      </w:r>
    </w:p>
    <w:bookmarkEnd w:id="222"/>
    <w:bookmarkStart w:name="z225" w:id="223"/>
    <w:p>
      <w:pPr>
        <w:spacing w:after="0"/>
        <w:ind w:left="0"/>
        <w:jc w:val="both"/>
      </w:pPr>
      <w:r>
        <w:rPr>
          <w:rFonts w:ascii="Times New Roman"/>
          <w:b w:val="false"/>
          <w:i w:val="false"/>
          <w:color w:val="000000"/>
          <w:sz w:val="28"/>
        </w:rPr>
        <w:t xml:space="preserve">
      1) самовольно, без оформления проектной документации и разрешения, осуществлять реконструкцию или любое изменение системы теплоснабжения многоквартирного жилого дома (добавление поверхности нагрева, демонтаж гидравлической перемычки и балансировочного клапана, самовольное подключение водяных теплых полов и теплопотребляющих установок), в том числе переоборудовать внутриквартирные сети, инженерное оборудование; </w:t>
      </w:r>
    </w:p>
    <w:bookmarkEnd w:id="223"/>
    <w:bookmarkStart w:name="z226" w:id="224"/>
    <w:p>
      <w:pPr>
        <w:spacing w:after="0"/>
        <w:ind w:left="0"/>
        <w:jc w:val="both"/>
      </w:pPr>
      <w:r>
        <w:rPr>
          <w:rFonts w:ascii="Times New Roman"/>
          <w:b w:val="false"/>
          <w:i w:val="false"/>
          <w:color w:val="000000"/>
          <w:sz w:val="28"/>
        </w:rPr>
        <w:t>
      2) устанавливать и/или демонтировать дополнительные секции приборов отопления, запорную и регулирующую арматуру и циркуляционные насосы;</w:t>
      </w:r>
    </w:p>
    <w:bookmarkEnd w:id="224"/>
    <w:bookmarkStart w:name="z227" w:id="225"/>
    <w:p>
      <w:pPr>
        <w:spacing w:after="0"/>
        <w:ind w:left="0"/>
        <w:jc w:val="both"/>
      </w:pPr>
      <w:r>
        <w:rPr>
          <w:rFonts w:ascii="Times New Roman"/>
          <w:b w:val="false"/>
          <w:i w:val="false"/>
          <w:color w:val="000000"/>
          <w:sz w:val="28"/>
        </w:rPr>
        <w:t>
      3) использовать теплоноситель в системах отопления не по прямому назначению (слив воды из системы и приборов отопления).</w:t>
      </w:r>
    </w:p>
    <w:bookmarkEnd w:id="225"/>
    <w:bookmarkStart w:name="z228" w:id="226"/>
    <w:p>
      <w:pPr>
        <w:spacing w:after="0"/>
        <w:ind w:left="0"/>
        <w:jc w:val="both"/>
      </w:pPr>
      <w:r>
        <w:rPr>
          <w:rFonts w:ascii="Times New Roman"/>
          <w:b w:val="false"/>
          <w:i w:val="false"/>
          <w:color w:val="000000"/>
          <w:sz w:val="28"/>
        </w:rPr>
        <w:t>
      86. При временном выезде (одного или нескольких) проживающих в квартире лиц, на срок свыше одного месяца при отсутствии приборов коммерческого учета, плата за потребленную горячую воду, рассчитываемая на одного человека, за время их отсутствия не взимается.</w:t>
      </w:r>
    </w:p>
    <w:bookmarkEnd w:id="226"/>
    <w:bookmarkStart w:name="z229" w:id="227"/>
    <w:p>
      <w:pPr>
        <w:spacing w:after="0"/>
        <w:ind w:left="0"/>
        <w:jc w:val="both"/>
      </w:pPr>
      <w:r>
        <w:rPr>
          <w:rFonts w:ascii="Times New Roman"/>
          <w:b w:val="false"/>
          <w:i w:val="false"/>
          <w:color w:val="000000"/>
          <w:sz w:val="28"/>
        </w:rPr>
        <w:t>
      При условии подачи заявления и предоставления подтверждающего документа (справка лечебного учреждения или с места работы, корешок путевки в санаторий, справка о регистрации по месту временного проживания и другие) перерасчет выполняется в расчетном периоде и отражается в платежном документе.</w:t>
      </w:r>
    </w:p>
    <w:bookmarkEnd w:id="227"/>
    <w:bookmarkStart w:name="z230" w:id="228"/>
    <w:p>
      <w:pPr>
        <w:spacing w:after="0"/>
        <w:ind w:left="0"/>
        <w:jc w:val="both"/>
      </w:pPr>
      <w:r>
        <w:rPr>
          <w:rFonts w:ascii="Times New Roman"/>
          <w:b w:val="false"/>
          <w:i w:val="false"/>
          <w:color w:val="000000"/>
          <w:sz w:val="28"/>
        </w:rPr>
        <w:t>
      87. Снятие показаний приборов коммерческого учета тепловой энергии производится субъектом теплоснабжения и представителем объекта кондоминиума (потребителя), если иное не предусмотрено договором.</w:t>
      </w:r>
    </w:p>
    <w:bookmarkEnd w:id="228"/>
    <w:bookmarkStart w:name="z231" w:id="229"/>
    <w:p>
      <w:pPr>
        <w:spacing w:after="0"/>
        <w:ind w:left="0"/>
        <w:jc w:val="both"/>
      </w:pPr>
      <w:r>
        <w:rPr>
          <w:rFonts w:ascii="Times New Roman"/>
          <w:b w:val="false"/>
          <w:i w:val="false"/>
          <w:color w:val="000000"/>
          <w:sz w:val="28"/>
        </w:rPr>
        <w:t xml:space="preserve">
      88. Согласно </w:t>
      </w:r>
      <w:r>
        <w:rPr>
          <w:rFonts w:ascii="Times New Roman"/>
          <w:b w:val="false"/>
          <w:i w:val="false"/>
          <w:color w:val="000000"/>
          <w:sz w:val="28"/>
        </w:rPr>
        <w:t>пункту 8</w:t>
      </w:r>
      <w:r>
        <w:rPr>
          <w:rFonts w:ascii="Times New Roman"/>
          <w:b w:val="false"/>
          <w:i w:val="false"/>
          <w:color w:val="000000"/>
          <w:sz w:val="28"/>
        </w:rPr>
        <w:t xml:space="preserve"> статьи 32 Закона, потребитель, являющийся собственником квартир, нежилых помещений многоквартирного жилого дома, не отказываются от Договора в одностороннем порядке, если дом подключен к централизованной или местной системе теплоснабжения.</w:t>
      </w:r>
    </w:p>
    <w:bookmarkEnd w:id="229"/>
    <w:bookmarkStart w:name="z232" w:id="230"/>
    <w:p>
      <w:pPr>
        <w:spacing w:after="0"/>
        <w:ind w:left="0"/>
        <w:jc w:val="both"/>
      </w:pPr>
      <w:r>
        <w:rPr>
          <w:rFonts w:ascii="Times New Roman"/>
          <w:b w:val="false"/>
          <w:i w:val="false"/>
          <w:color w:val="000000"/>
          <w:sz w:val="28"/>
        </w:rPr>
        <w:t>
      89. Все изменения, приведшие к перерасчету оплаты, осуществляются с момента подачи заявления потребителем к субъекту теплоснабжения.</w:t>
      </w:r>
    </w:p>
    <w:bookmarkEnd w:id="2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