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cec6" w14:textId="e9cc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Республики Казахстан по статистике от 21 декабря 2010 года № 351 "Об утверждении статистических форм и инструкций по их заполнению ведомственных статистических наблюдений, разработанных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9 декабря 2014 года № 75. Зарегистрирован в Министерстве юстиции Республики Казахстан 10 февраля 2015 года № 10221.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21 декабря 2010 года № 351 "Об утверждении статистических форм и инструкций по их заполнению ведомственных статистических наблюдений, разработанных Национальным Банком Республики Казахстан" (зарегистрированный в Реестре государственной регистрации нормативных правовых актов за № 6863, опубликованный в Собрании актов центральных исполнительных и иных центральных государственных органов Республики Казахстан № 10, от 28 сентября 2011 года, № 34 от 1 декабря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редакции, текст на государственном языке не изменяется: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статистических форм ведомственных статистических наблюдений, разработанных Национальным Банком Республики Казахстан и инструкций по их заполнению";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февраля 2015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Б.Т. Султанов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2014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К.Н. Келимбетов 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2014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