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7b71" w14:textId="9177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промышленной безопасности при производстве бериллия, его соединений и изделий из них</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26 декабря 2014 года № 302. Зарегистрирован в Министерстве юстиции Республики Казахстан 6 февраля 2015 года № 10191.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94-4)</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обеспечения промышленной безопасности при производстве бериллия, его соединений и изделий из них. </w:t>
      </w:r>
    </w:p>
    <w:bookmarkEnd w:id="1"/>
    <w:bookmarkStart w:name="z3" w:id="2"/>
    <w:p>
      <w:pPr>
        <w:spacing w:after="0"/>
        <w:ind w:left="0"/>
        <w:jc w:val="both"/>
      </w:pPr>
      <w:r>
        <w:rPr>
          <w:rFonts w:ascii="Times New Roman"/>
          <w:b w:val="false"/>
          <w:i w:val="false"/>
          <w:color w:val="000000"/>
          <w:sz w:val="28"/>
        </w:rPr>
        <w:t xml:space="preserve">
      2. Комитету индустриального развития и промышленной безопасности Министерства по инвестициям и развитию Республики Казахстан (Ержанову А.К.) обеспечить: </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средствах массовой информации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интернет-портале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w:t>
      </w:r>
    </w:p>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w:t>
      </w:r>
    </w:p>
    <w:bookmarkEnd w:id="3"/>
    <w:p>
      <w:pPr>
        <w:spacing w:after="0"/>
        <w:ind w:left="0"/>
        <w:jc w:val="both"/>
      </w:pPr>
      <w:r>
        <w:rPr>
          <w:rFonts w:ascii="Times New Roman"/>
          <w:b w:val="false"/>
          <w:i w:val="false"/>
          <w:color w:val="000000"/>
          <w:sz w:val="28"/>
        </w:rPr>
        <w:t>
      вице-министра по инвестициям и развитию Республики Казахстан Рау А.П.</w:t>
      </w:r>
    </w:p>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 w:id="5"/>
          <w:p>
            <w:pPr>
              <w:spacing w:after="20"/>
              <w:ind w:left="20"/>
              <w:jc w:val="both"/>
            </w:pPr>
            <w:r>
              <w:rPr>
                <w:rFonts w:ascii="Times New Roman"/>
                <w:b w:val="false"/>
                <w:i w:val="false"/>
                <w:color w:val="000000"/>
                <w:sz w:val="20"/>
              </w:rPr>
              <w:t>
И.о. Министра</w:t>
            </w:r>
          </w:p>
          <w:bookmarkEnd w:id="5"/>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16 января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В. Школьник   </w:t>
      </w:r>
    </w:p>
    <w:p>
      <w:pPr>
        <w:spacing w:after="0"/>
        <w:ind w:left="0"/>
        <w:jc w:val="both"/>
      </w:pPr>
      <w:r>
        <w:rPr>
          <w:rFonts w:ascii="Times New Roman"/>
          <w:b w:val="false"/>
          <w:i w:val="false"/>
          <w:color w:val="000000"/>
          <w:sz w:val="28"/>
        </w:rPr>
        <w:t>
      12 января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и.о.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декабря 2014 года № 302 </w:t>
            </w:r>
          </w:p>
        </w:tc>
      </w:tr>
    </w:tbl>
    <w:bookmarkStart w:name="z8" w:id="6"/>
    <w:p>
      <w:pPr>
        <w:spacing w:after="0"/>
        <w:ind w:left="0"/>
        <w:jc w:val="left"/>
      </w:pPr>
      <w:r>
        <w:rPr>
          <w:rFonts w:ascii="Times New Roman"/>
          <w:b/>
          <w:i w:val="false"/>
          <w:color w:val="000000"/>
        </w:rPr>
        <w:t xml:space="preserve"> Правила обеспечения промышленной безопасности при производстве бериллия, его соединений и изделий из них</w:t>
      </w:r>
    </w:p>
    <w:bookmarkEnd w:id="6"/>
    <w:bookmarkStart w:name="z9" w:id="7"/>
    <w:p>
      <w:pPr>
        <w:spacing w:after="0"/>
        <w:ind w:left="0"/>
        <w:jc w:val="left"/>
      </w:pPr>
      <w:r>
        <w:rPr>
          <w:rFonts w:ascii="Times New Roman"/>
          <w:b/>
          <w:i w:val="false"/>
          <w:color w:val="000000"/>
        </w:rPr>
        <w:t xml:space="preserve"> Глава 1. Общие положения</w:t>
      </w:r>
    </w:p>
    <w:bookmarkEnd w:id="7"/>
    <w:p>
      <w:pPr>
        <w:spacing w:after="0"/>
        <w:ind w:left="0"/>
        <w:jc w:val="both"/>
      </w:pPr>
      <w:r>
        <w:rPr>
          <w:rFonts w:ascii="Times New Roman"/>
          <w:b w:val="false"/>
          <w:i w:val="false"/>
          <w:color w:val="ff0000"/>
          <w:sz w:val="28"/>
        </w:rPr>
        <w:t xml:space="preserve">
      Сноска. Заголовок главы 1 - в редакции приказа Министра по чрезвычайным ситуациям РК от 17.01.2023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8"/>
    <w:p>
      <w:pPr>
        <w:spacing w:after="0"/>
        <w:ind w:left="0"/>
        <w:jc w:val="both"/>
      </w:pPr>
      <w:r>
        <w:rPr>
          <w:rFonts w:ascii="Times New Roman"/>
          <w:b w:val="false"/>
          <w:i w:val="false"/>
          <w:color w:val="000000"/>
          <w:sz w:val="28"/>
        </w:rPr>
        <w:t xml:space="preserve">
      1. Настоящие Правила обеспечения промышленной безопасности при производстве бериллия, его соединений и изделий из них (далее – Правила) разработаны в соответствии с </w:t>
      </w:r>
      <w:r>
        <w:rPr>
          <w:rFonts w:ascii="Times New Roman"/>
          <w:b w:val="false"/>
          <w:i w:val="false"/>
          <w:color w:val="000000"/>
          <w:sz w:val="28"/>
        </w:rPr>
        <w:t>подпунктом 94-4)</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 Правительства Республики Казахстан от 23 октября 2020 года № 701 и определяют порядок обеспечения промышленной безопасности при производстве бериллия, его соединений и изделий из них (далее – бериллиевое производство).</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Все бериллиевые производства должны иметь паспорта, формуляры и (или) эксплуатационные документы на здания, сооружения, резервуары, технологическое оборудование, предохранительные устройства, приборы систем контроля, управления, оборудование вентиляции и газоочистки.</w:t>
      </w:r>
    </w:p>
    <w:bookmarkEnd w:id="9"/>
    <w:bookmarkStart w:name="z12" w:id="10"/>
    <w:p>
      <w:pPr>
        <w:spacing w:after="0"/>
        <w:ind w:left="0"/>
        <w:jc w:val="both"/>
      </w:pPr>
      <w:r>
        <w:rPr>
          <w:rFonts w:ascii="Times New Roman"/>
          <w:b w:val="false"/>
          <w:i w:val="false"/>
          <w:color w:val="000000"/>
          <w:sz w:val="28"/>
        </w:rPr>
        <w:t>
      3. На бериллиевых производствах необходимо разрабатывать и вести следующую документацию:</w:t>
      </w:r>
    </w:p>
    <w:bookmarkEnd w:id="10"/>
    <w:p>
      <w:pPr>
        <w:spacing w:after="0"/>
        <w:ind w:left="0"/>
        <w:jc w:val="both"/>
      </w:pPr>
      <w:r>
        <w:rPr>
          <w:rFonts w:ascii="Times New Roman"/>
          <w:b w:val="false"/>
          <w:i w:val="false"/>
          <w:color w:val="000000"/>
          <w:sz w:val="28"/>
        </w:rPr>
        <w:t>
      1) проектную документацию (далее – проект) на строительство, расширение, реконструкцию, модернизацию, консервацию и ликвидацию опасного производственного объекта;</w:t>
      </w:r>
    </w:p>
    <w:p>
      <w:pPr>
        <w:spacing w:after="0"/>
        <w:ind w:left="0"/>
        <w:jc w:val="both"/>
      </w:pPr>
      <w:r>
        <w:rPr>
          <w:rFonts w:ascii="Times New Roman"/>
          <w:b w:val="false"/>
          <w:i w:val="false"/>
          <w:color w:val="000000"/>
          <w:sz w:val="28"/>
        </w:rPr>
        <w:t>
      2) технологические регламенты и нормативные технические документы, устанавливающие правила ведения работ;</w:t>
      </w:r>
    </w:p>
    <w:p>
      <w:pPr>
        <w:spacing w:after="0"/>
        <w:ind w:left="0"/>
        <w:jc w:val="both"/>
      </w:pPr>
      <w:r>
        <w:rPr>
          <w:rFonts w:ascii="Times New Roman"/>
          <w:b w:val="false"/>
          <w:i w:val="false"/>
          <w:color w:val="000000"/>
          <w:sz w:val="28"/>
        </w:rPr>
        <w:t>
      3) паспорта на резервуары, технологическое оборудование, трубопроводы, арматуру, предохранительные устройства, приборы систем контроля, управления, здания и сооружения.</w:t>
      </w:r>
    </w:p>
    <w:bookmarkStart w:name="z13" w:id="11"/>
    <w:p>
      <w:pPr>
        <w:spacing w:after="0"/>
        <w:ind w:left="0"/>
        <w:jc w:val="both"/>
      </w:pPr>
      <w:r>
        <w:rPr>
          <w:rFonts w:ascii="Times New Roman"/>
          <w:b w:val="false"/>
          <w:i w:val="false"/>
          <w:color w:val="000000"/>
          <w:sz w:val="28"/>
        </w:rPr>
        <w:t>
      4. Для действующих и вновь вводимых опасных производств эксплуатирующими организациями должны быть разработаны и утверждены: технологические регламенты, технологические инструкции и декларация промышленной безопасности опасного производственного объекта.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по чрезвычайным ситуациям РК от 17.01.2023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Бериллиевые производства должны создавать собственные или обслуживаться газоспасательной службой.</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по чрезвычайным ситуациям РК от 17.01.2023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7. Внесение изменений в технологическую схему, аппаратурное оформление, в системы контроля, связи, оповещения и противоаварийной автоматической защиты осуществляется после внесения изменений в проектную и техническую документацию, согласованных с разработчиком проекта или с организацией, специализирующейся на проектировании аналогичных объектов, заводом-изготовителем оборудования при наличии положительного заключения экспертизы промышленной безопасности и согласования. При внесении изменений не допускается снижение уровня безопасности технологического процесса бериллиевых производств.</w:t>
      </w:r>
    </w:p>
    <w:bookmarkEnd w:id="13"/>
    <w:bookmarkStart w:name="z17" w:id="14"/>
    <w:p>
      <w:pPr>
        <w:spacing w:after="0"/>
        <w:ind w:left="0"/>
        <w:jc w:val="both"/>
      </w:pPr>
      <w:r>
        <w:rPr>
          <w:rFonts w:ascii="Times New Roman"/>
          <w:b w:val="false"/>
          <w:i w:val="false"/>
          <w:color w:val="000000"/>
          <w:sz w:val="28"/>
        </w:rPr>
        <w:t>
      8. Не допускается прием в эксплуатацию новых и реконструированных объектов, имеющих недоделки и отступления от проекта и несоответствующих требованиям настоящих Правил.</w:t>
      </w:r>
    </w:p>
    <w:bookmarkEnd w:id="14"/>
    <w:bookmarkStart w:name="z18" w:id="15"/>
    <w:p>
      <w:pPr>
        <w:spacing w:after="0"/>
        <w:ind w:left="0"/>
        <w:jc w:val="both"/>
      </w:pPr>
      <w:r>
        <w:rPr>
          <w:rFonts w:ascii="Times New Roman"/>
          <w:b w:val="false"/>
          <w:i w:val="false"/>
          <w:color w:val="000000"/>
          <w:sz w:val="28"/>
        </w:rPr>
        <w:t>
      9. В процессе реконструкции разрабатываются временные технологические инструкции.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по чрезвычайным ситуациям РК от 17.01.2023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10. Лица без медицинского заключения к работе в бериллиевых производствах не допускаются.</w:t>
      </w:r>
    </w:p>
    <w:bookmarkEnd w:id="16"/>
    <w:bookmarkStart w:name="z20" w:id="17"/>
    <w:p>
      <w:pPr>
        <w:spacing w:after="0"/>
        <w:ind w:left="0"/>
        <w:jc w:val="both"/>
      </w:pPr>
      <w:r>
        <w:rPr>
          <w:rFonts w:ascii="Times New Roman"/>
          <w:b w:val="false"/>
          <w:i w:val="false"/>
          <w:color w:val="000000"/>
          <w:sz w:val="28"/>
        </w:rPr>
        <w:t>
      11. Медицинские осмотры и их периодичность осуществляются в соответствии с законодательством Республики Казахстан в области здравоохранения.</w:t>
      </w:r>
    </w:p>
    <w:bookmarkEnd w:id="17"/>
    <w:bookmarkStart w:name="z21" w:id="18"/>
    <w:p>
      <w:pPr>
        <w:spacing w:after="0"/>
        <w:ind w:left="0"/>
        <w:jc w:val="both"/>
      </w:pPr>
      <w:r>
        <w:rPr>
          <w:rFonts w:ascii="Times New Roman"/>
          <w:b w:val="false"/>
          <w:i w:val="false"/>
          <w:color w:val="000000"/>
          <w:sz w:val="28"/>
        </w:rPr>
        <w:t xml:space="preserve">
      12. Организация обучения работающих по вопросам промышленной безопасности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Лица, не прошедшие подготовку и проверку знаний по вопросам промышленной безопасности, к работе не допускаются.</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по чрезвычайным ситуациям РК от 17.01.2023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13. Подготовка, переподготовка специалистов, работников в области промышленной безопасности возлагается на администрацию организации.</w:t>
      </w:r>
    </w:p>
    <w:bookmarkEnd w:id="19"/>
    <w:bookmarkStart w:name="z23" w:id="20"/>
    <w:p>
      <w:pPr>
        <w:spacing w:after="0"/>
        <w:ind w:left="0"/>
        <w:jc w:val="both"/>
      </w:pPr>
      <w:r>
        <w:rPr>
          <w:rFonts w:ascii="Times New Roman"/>
          <w:b w:val="false"/>
          <w:i w:val="false"/>
          <w:color w:val="000000"/>
          <w:sz w:val="28"/>
        </w:rPr>
        <w:t>
      14. Персонал и другие лица посещающие объект проходят вводный инструктаж, знакомятся с мерами безопасности, установленными организацией, при нахождении на объекте и действиями при возникновении аварий, с регистрацией в журнале.</w:t>
      </w:r>
    </w:p>
    <w:bookmarkEnd w:id="20"/>
    <w:bookmarkStart w:name="z24" w:id="21"/>
    <w:p>
      <w:pPr>
        <w:spacing w:after="0"/>
        <w:ind w:left="0"/>
        <w:jc w:val="both"/>
      </w:pPr>
      <w:r>
        <w:rPr>
          <w:rFonts w:ascii="Times New Roman"/>
          <w:b w:val="false"/>
          <w:i w:val="false"/>
          <w:color w:val="000000"/>
          <w:sz w:val="28"/>
        </w:rPr>
        <w:t>
      15. Администрация организации обеспечивает должностных лиц и персонал специальной одеждой, специальной обувью и другими средствами индивидуальной защиты (далее – СИЗ).</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15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16. В бериллиевом производстве должен соблюдаться порядок выполнения газоопасных работ и работ повышенной опасности. Перечень газоопасных работ и работ повышенной опасности и порядок их выполнения утверждается техническим руководителем организации и пересматривается при изменении или дополнении выполняемых работ.</w:t>
      </w:r>
    </w:p>
    <w:bookmarkEnd w:id="22"/>
    <w:bookmarkStart w:name="z26" w:id="23"/>
    <w:p>
      <w:pPr>
        <w:spacing w:after="0"/>
        <w:ind w:left="0"/>
        <w:jc w:val="both"/>
      </w:pPr>
      <w:r>
        <w:rPr>
          <w:rFonts w:ascii="Times New Roman"/>
          <w:b w:val="false"/>
          <w:i w:val="false"/>
          <w:color w:val="000000"/>
          <w:sz w:val="28"/>
        </w:rPr>
        <w:t>
      17. На предприятии организовывается служба, контролирующая условия труда, состояние окружающей среды.</w:t>
      </w:r>
    </w:p>
    <w:bookmarkEnd w:id="23"/>
    <w:p>
      <w:pPr>
        <w:spacing w:after="0"/>
        <w:ind w:left="0"/>
        <w:jc w:val="both"/>
      </w:pPr>
      <w:r>
        <w:rPr>
          <w:rFonts w:ascii="Times New Roman"/>
          <w:b w:val="false"/>
          <w:i w:val="false"/>
          <w:color w:val="000000"/>
          <w:sz w:val="28"/>
        </w:rPr>
        <w:t>
      При организации контроля условий труда предусматривается наблюдение за следующими показателями:</w:t>
      </w:r>
    </w:p>
    <w:p>
      <w:pPr>
        <w:spacing w:after="0"/>
        <w:ind w:left="0"/>
        <w:jc w:val="both"/>
      </w:pPr>
      <w:r>
        <w:rPr>
          <w:rFonts w:ascii="Times New Roman"/>
          <w:b w:val="false"/>
          <w:i w:val="false"/>
          <w:color w:val="000000"/>
          <w:sz w:val="28"/>
        </w:rPr>
        <w:t>
      1) содержанием бериллия в воздухе рабочей зоны;</w:t>
      </w:r>
    </w:p>
    <w:p>
      <w:pPr>
        <w:spacing w:after="0"/>
        <w:ind w:left="0"/>
        <w:jc w:val="both"/>
      </w:pPr>
      <w:r>
        <w:rPr>
          <w:rFonts w:ascii="Times New Roman"/>
          <w:b w:val="false"/>
          <w:i w:val="false"/>
          <w:color w:val="000000"/>
          <w:sz w:val="28"/>
        </w:rPr>
        <w:t>
      2) эффективностью вентиляции;</w:t>
      </w:r>
    </w:p>
    <w:p>
      <w:pPr>
        <w:spacing w:after="0"/>
        <w:ind w:left="0"/>
        <w:jc w:val="both"/>
      </w:pPr>
      <w:r>
        <w:rPr>
          <w:rFonts w:ascii="Times New Roman"/>
          <w:b w:val="false"/>
          <w:i w:val="false"/>
          <w:color w:val="000000"/>
          <w:sz w:val="28"/>
        </w:rPr>
        <w:t>
      3) эффективностью очистки кожных покровов;</w:t>
      </w:r>
    </w:p>
    <w:p>
      <w:pPr>
        <w:spacing w:after="0"/>
        <w:ind w:left="0"/>
        <w:jc w:val="both"/>
      </w:pPr>
      <w:r>
        <w:rPr>
          <w:rFonts w:ascii="Times New Roman"/>
          <w:b w:val="false"/>
          <w:i w:val="false"/>
          <w:color w:val="000000"/>
          <w:sz w:val="28"/>
        </w:rPr>
        <w:t>
      4) загрязненностью сдаваемого металлолома;</w:t>
      </w:r>
    </w:p>
    <w:p>
      <w:pPr>
        <w:spacing w:after="0"/>
        <w:ind w:left="0"/>
        <w:jc w:val="both"/>
      </w:pPr>
      <w:r>
        <w:rPr>
          <w:rFonts w:ascii="Times New Roman"/>
          <w:b w:val="false"/>
          <w:i w:val="false"/>
          <w:color w:val="000000"/>
          <w:sz w:val="28"/>
        </w:rPr>
        <w:t>
      5) состоянием освещенности на рабочих местах;</w:t>
      </w:r>
    </w:p>
    <w:p>
      <w:pPr>
        <w:spacing w:after="0"/>
        <w:ind w:left="0"/>
        <w:jc w:val="both"/>
      </w:pPr>
      <w:r>
        <w:rPr>
          <w:rFonts w:ascii="Times New Roman"/>
          <w:b w:val="false"/>
          <w:i w:val="false"/>
          <w:color w:val="000000"/>
          <w:sz w:val="28"/>
        </w:rPr>
        <w:t>
      6) уровнем шума и вибрации на рабочих местах;</w:t>
      </w:r>
    </w:p>
    <w:p>
      <w:pPr>
        <w:spacing w:after="0"/>
        <w:ind w:left="0"/>
        <w:jc w:val="both"/>
      </w:pPr>
      <w:r>
        <w:rPr>
          <w:rFonts w:ascii="Times New Roman"/>
          <w:b w:val="false"/>
          <w:i w:val="false"/>
          <w:color w:val="000000"/>
          <w:sz w:val="28"/>
        </w:rPr>
        <w:t>
      7) параметрами микроклимата.</w:t>
      </w:r>
    </w:p>
    <w:bookmarkStart w:name="z27" w:id="24"/>
    <w:p>
      <w:pPr>
        <w:spacing w:after="0"/>
        <w:ind w:left="0"/>
        <w:jc w:val="both"/>
      </w:pPr>
      <w:r>
        <w:rPr>
          <w:rFonts w:ascii="Times New Roman"/>
          <w:b w:val="false"/>
          <w:i w:val="false"/>
          <w:color w:val="000000"/>
          <w:sz w:val="28"/>
        </w:rPr>
        <w:t>
      18. Для контроля за содержанием бериллия в воздухе на рабочих местах оборудуются стационарные посты.</w:t>
      </w:r>
    </w:p>
    <w:bookmarkEnd w:id="24"/>
    <w:bookmarkStart w:name="z28" w:id="25"/>
    <w:p>
      <w:pPr>
        <w:spacing w:after="0"/>
        <w:ind w:left="0"/>
        <w:jc w:val="both"/>
      </w:pPr>
      <w:r>
        <w:rPr>
          <w:rFonts w:ascii="Times New Roman"/>
          <w:b w:val="false"/>
          <w:i w:val="false"/>
          <w:color w:val="000000"/>
          <w:sz w:val="28"/>
        </w:rPr>
        <w:t xml:space="preserve">
      19. Предельно допустимые уровни и концентрации по содержанию бериллия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25"/>
    <w:bookmarkStart w:name="z29" w:id="26"/>
    <w:p>
      <w:pPr>
        <w:spacing w:after="0"/>
        <w:ind w:left="0"/>
        <w:jc w:val="left"/>
      </w:pPr>
      <w:r>
        <w:rPr>
          <w:rFonts w:ascii="Times New Roman"/>
          <w:b/>
          <w:i w:val="false"/>
          <w:color w:val="000000"/>
        </w:rPr>
        <w:t xml:space="preserve"> Глава 2. Порядок обеспечения промышленной безопасности на территории бериллиевых производств и при эксплуатации производственных помещений</w:t>
      </w:r>
    </w:p>
    <w:bookmarkEnd w:id="26"/>
    <w:p>
      <w:pPr>
        <w:spacing w:after="0"/>
        <w:ind w:left="0"/>
        <w:jc w:val="both"/>
      </w:pPr>
      <w:r>
        <w:rPr>
          <w:rFonts w:ascii="Times New Roman"/>
          <w:b w:val="false"/>
          <w:i w:val="false"/>
          <w:color w:val="ff0000"/>
          <w:sz w:val="28"/>
        </w:rPr>
        <w:t xml:space="preserve">
      Сноска. Заголовок главы 2 - в редакции приказа Министра по чрезвычайным ситуациям РК от 17.01.2023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 w:id="27"/>
    <w:p>
      <w:pPr>
        <w:spacing w:after="0"/>
        <w:ind w:left="0"/>
        <w:jc w:val="left"/>
      </w:pPr>
      <w:r>
        <w:rPr>
          <w:rFonts w:ascii="Times New Roman"/>
          <w:b/>
          <w:i w:val="false"/>
          <w:color w:val="000000"/>
        </w:rPr>
        <w:t xml:space="preserve">  Параграф 1. Обеспечение промышленной безопасности</w:t>
      </w:r>
      <w:r>
        <w:br/>
      </w:r>
      <w:r>
        <w:rPr>
          <w:rFonts w:ascii="Times New Roman"/>
          <w:b/>
          <w:i w:val="false"/>
          <w:color w:val="000000"/>
        </w:rPr>
        <w:t>на территории бериллиевых производств</w:t>
      </w:r>
    </w:p>
    <w:bookmarkEnd w:id="27"/>
    <w:bookmarkStart w:name="z31" w:id="28"/>
    <w:p>
      <w:pPr>
        <w:spacing w:after="0"/>
        <w:ind w:left="0"/>
        <w:jc w:val="both"/>
      </w:pPr>
      <w:r>
        <w:rPr>
          <w:rFonts w:ascii="Times New Roman"/>
          <w:b w:val="false"/>
          <w:i w:val="false"/>
          <w:color w:val="000000"/>
          <w:sz w:val="28"/>
        </w:rPr>
        <w:t>
      20. Территория бериллиевого производства должна содержаться в чистоте и систематически очищаться от отходов производства. В летнее время дороги, тротуары и проезды необходимо поливать водой. В зимнее время территория беррилиевых производств и крыш зданий должны очищаться от снега и льда.</w:t>
      </w:r>
    </w:p>
    <w:bookmarkEnd w:id="28"/>
    <w:bookmarkStart w:name="z32" w:id="29"/>
    <w:p>
      <w:pPr>
        <w:spacing w:after="0"/>
        <w:ind w:left="0"/>
        <w:jc w:val="both"/>
      </w:pPr>
      <w:r>
        <w:rPr>
          <w:rFonts w:ascii="Times New Roman"/>
          <w:b w:val="false"/>
          <w:i w:val="false"/>
          <w:color w:val="000000"/>
          <w:sz w:val="28"/>
        </w:rPr>
        <w:t>
      21. За степенью загрязненности бериллием и его соединениями дорог, тротуаров и остальной территории промышленной площадки должен осуществляться периодический контроль специальной службой организации (степень загрязненности и периодичность контроля устанавливается эксплуатирующей организацией).</w:t>
      </w:r>
    </w:p>
    <w:bookmarkEnd w:id="29"/>
    <w:bookmarkStart w:name="z33" w:id="30"/>
    <w:p>
      <w:pPr>
        <w:spacing w:after="0"/>
        <w:ind w:left="0"/>
        <w:jc w:val="both"/>
      </w:pPr>
      <w:r>
        <w:rPr>
          <w:rFonts w:ascii="Times New Roman"/>
          <w:b w:val="false"/>
          <w:i w:val="false"/>
          <w:color w:val="000000"/>
          <w:sz w:val="28"/>
        </w:rPr>
        <w:t>
      22. Допускается размещение расходных складов в изолированных секциях или пристройках к отдельно стоящим складским зданиям на территории бериллиевого производства.</w:t>
      </w:r>
    </w:p>
    <w:bookmarkEnd w:id="30"/>
    <w:bookmarkStart w:name="z34" w:id="31"/>
    <w:p>
      <w:pPr>
        <w:spacing w:after="0"/>
        <w:ind w:left="0"/>
        <w:jc w:val="both"/>
      </w:pPr>
      <w:r>
        <w:rPr>
          <w:rFonts w:ascii="Times New Roman"/>
          <w:b w:val="false"/>
          <w:i w:val="false"/>
          <w:color w:val="000000"/>
          <w:sz w:val="28"/>
        </w:rPr>
        <w:t>
      23. Устройство расходных складов в подвалах производственных и вспомогательных зданий, не допускается.</w:t>
      </w:r>
    </w:p>
    <w:bookmarkEnd w:id="31"/>
    <w:bookmarkStart w:name="z35" w:id="32"/>
    <w:p>
      <w:pPr>
        <w:spacing w:after="0"/>
        <w:ind w:left="0"/>
        <w:jc w:val="both"/>
      </w:pPr>
      <w:r>
        <w:rPr>
          <w:rFonts w:ascii="Times New Roman"/>
          <w:b w:val="false"/>
          <w:i w:val="false"/>
          <w:color w:val="000000"/>
          <w:sz w:val="28"/>
        </w:rPr>
        <w:t>
      24. Склады горючих, легковоспламеняющихся материалов, ядовитых и взрывоопасных веществ должны располагаться на самостоятельных участках.</w:t>
      </w:r>
    </w:p>
    <w:bookmarkEnd w:id="32"/>
    <w:bookmarkStart w:name="z36" w:id="33"/>
    <w:p>
      <w:pPr>
        <w:spacing w:after="0"/>
        <w:ind w:left="0"/>
        <w:jc w:val="both"/>
      </w:pPr>
      <w:r>
        <w:rPr>
          <w:rFonts w:ascii="Times New Roman"/>
          <w:b w:val="false"/>
          <w:i w:val="false"/>
          <w:color w:val="000000"/>
          <w:sz w:val="28"/>
        </w:rPr>
        <w:t>
      25. Расстояние от мест хранения емкостей со сжатыми или сжиженными газами до стен производственных зданий должно составлять не менее 20 метров.</w:t>
      </w:r>
    </w:p>
    <w:bookmarkEnd w:id="33"/>
    <w:bookmarkStart w:name="z37" w:id="34"/>
    <w:p>
      <w:pPr>
        <w:spacing w:after="0"/>
        <w:ind w:left="0"/>
        <w:jc w:val="both"/>
      </w:pPr>
      <w:r>
        <w:rPr>
          <w:rFonts w:ascii="Times New Roman"/>
          <w:b w:val="false"/>
          <w:i w:val="false"/>
          <w:color w:val="000000"/>
          <w:sz w:val="28"/>
        </w:rPr>
        <w:t>
      26. Загромождение рабочих мест, проходов, выходов из помещений, доступов к противопожарному оборудованию, средствам пожаротушения и связи, не допускается.</w:t>
      </w:r>
    </w:p>
    <w:bookmarkEnd w:id="34"/>
    <w:bookmarkStart w:name="z38" w:id="35"/>
    <w:p>
      <w:pPr>
        <w:spacing w:after="0"/>
        <w:ind w:left="0"/>
        <w:jc w:val="both"/>
      </w:pPr>
      <w:r>
        <w:rPr>
          <w:rFonts w:ascii="Times New Roman"/>
          <w:b w:val="false"/>
          <w:i w:val="false"/>
          <w:color w:val="000000"/>
          <w:sz w:val="28"/>
        </w:rPr>
        <w:t>
      27. Защита от прямых ударов молнии зданий и сооружений должна выполняться отдельно стоящими молниезащитными устройствами, включающими молниеприемники, токоотводы и заземлители.</w:t>
      </w:r>
    </w:p>
    <w:bookmarkEnd w:id="35"/>
    <w:bookmarkStart w:name="z39" w:id="36"/>
    <w:p>
      <w:pPr>
        <w:spacing w:after="0"/>
        <w:ind w:left="0"/>
        <w:jc w:val="both"/>
      </w:pPr>
      <w:r>
        <w:rPr>
          <w:rFonts w:ascii="Times New Roman"/>
          <w:b w:val="false"/>
          <w:i w:val="false"/>
          <w:color w:val="000000"/>
          <w:sz w:val="28"/>
        </w:rPr>
        <w:t>
      28. Здания и сооружения должны содержаться в технически исправном состоянии.</w:t>
      </w:r>
    </w:p>
    <w:bookmarkEnd w:id="36"/>
    <w:p>
      <w:pPr>
        <w:spacing w:after="0"/>
        <w:ind w:left="0"/>
        <w:jc w:val="both"/>
      </w:pPr>
      <w:r>
        <w:rPr>
          <w:rFonts w:ascii="Times New Roman"/>
          <w:b w:val="false"/>
          <w:i w:val="false"/>
          <w:color w:val="000000"/>
          <w:sz w:val="28"/>
        </w:rPr>
        <w:t>
      Планово-предупредительные ремонты производственных зданий и сооружений должны производиться в соответствии с действующими нормативно-техническими актами в области технического надзора за состоянием зданий и сооружений.</w:t>
      </w:r>
    </w:p>
    <w:bookmarkStart w:name="z40" w:id="37"/>
    <w:p>
      <w:pPr>
        <w:spacing w:after="0"/>
        <w:ind w:left="0"/>
        <w:jc w:val="both"/>
      </w:pPr>
      <w:r>
        <w:rPr>
          <w:rFonts w:ascii="Times New Roman"/>
          <w:b w:val="false"/>
          <w:i w:val="false"/>
          <w:color w:val="000000"/>
          <w:sz w:val="28"/>
        </w:rPr>
        <w:t>
      29. Изменение нагрузки на строительные конструкции зданий допускается после проверки расчетов и согласования изменений с проектной организацией.</w:t>
      </w:r>
    </w:p>
    <w:bookmarkEnd w:id="37"/>
    <w:bookmarkStart w:name="z41" w:id="38"/>
    <w:p>
      <w:pPr>
        <w:spacing w:after="0"/>
        <w:ind w:left="0"/>
        <w:jc w:val="both"/>
      </w:pPr>
      <w:r>
        <w:rPr>
          <w:rFonts w:ascii="Times New Roman"/>
          <w:b w:val="false"/>
          <w:i w:val="false"/>
          <w:color w:val="000000"/>
          <w:sz w:val="28"/>
        </w:rPr>
        <w:t>
      30. В отделке помещений всех назначений должны использоваться материалы с гладкой поверхностью, не сорбирующие загрязнения, не вступающие в реакцию с моющими растворами, кислотами и щелочами. При нарушении поверхности, покрытия должны быть восстановлены.</w:t>
      </w:r>
    </w:p>
    <w:bookmarkEnd w:id="38"/>
    <w:bookmarkStart w:name="z42" w:id="39"/>
    <w:p>
      <w:pPr>
        <w:spacing w:after="0"/>
        <w:ind w:left="0"/>
        <w:jc w:val="both"/>
      </w:pPr>
      <w:r>
        <w:rPr>
          <w:rFonts w:ascii="Times New Roman"/>
          <w:b w:val="false"/>
          <w:i w:val="false"/>
          <w:color w:val="000000"/>
          <w:sz w:val="28"/>
        </w:rPr>
        <w:t>
      31. При наличии трапов, полы выполняются с уклонами. Полотна дверей и переплеты окон выполняются простейшими профилями.</w:t>
      </w:r>
    </w:p>
    <w:bookmarkEnd w:id="39"/>
    <w:bookmarkStart w:name="z43" w:id="40"/>
    <w:p>
      <w:pPr>
        <w:spacing w:after="0"/>
        <w:ind w:left="0"/>
        <w:jc w:val="both"/>
      </w:pPr>
      <w:r>
        <w:rPr>
          <w:rFonts w:ascii="Times New Roman"/>
          <w:b w:val="false"/>
          <w:i w:val="false"/>
          <w:color w:val="000000"/>
          <w:sz w:val="28"/>
        </w:rPr>
        <w:t>
      32. Для уменьшения сорбции и лучшей очистки от бериллия, сопряжения стен и потолков, стен и пола, проектируемых или реконструируемых зданий и сооружений должны иметь закругленную форму.</w:t>
      </w:r>
    </w:p>
    <w:bookmarkEnd w:id="40"/>
    <w:bookmarkStart w:name="z44" w:id="41"/>
    <w:p>
      <w:pPr>
        <w:spacing w:after="0"/>
        <w:ind w:left="0"/>
        <w:jc w:val="both"/>
      </w:pPr>
      <w:r>
        <w:rPr>
          <w:rFonts w:ascii="Times New Roman"/>
          <w:b w:val="false"/>
          <w:i w:val="false"/>
          <w:color w:val="000000"/>
          <w:sz w:val="28"/>
        </w:rPr>
        <w:t>
      33. Для покрытия полов используются материалы, дающие наименьшее количество швов.</w:t>
      </w:r>
    </w:p>
    <w:bookmarkEnd w:id="41"/>
    <w:bookmarkStart w:name="z45" w:id="42"/>
    <w:p>
      <w:pPr>
        <w:spacing w:after="0"/>
        <w:ind w:left="0"/>
        <w:jc w:val="both"/>
      </w:pPr>
      <w:r>
        <w:rPr>
          <w:rFonts w:ascii="Times New Roman"/>
          <w:b w:val="false"/>
          <w:i w:val="false"/>
          <w:color w:val="000000"/>
          <w:sz w:val="28"/>
        </w:rPr>
        <w:t>
      34. Деревянные и паркетные полы при работе с бериллием и его соединениями не допускаются.</w:t>
      </w:r>
    </w:p>
    <w:bookmarkEnd w:id="42"/>
    <w:bookmarkStart w:name="z46" w:id="43"/>
    <w:p>
      <w:pPr>
        <w:spacing w:after="0"/>
        <w:ind w:left="0"/>
        <w:jc w:val="both"/>
      </w:pPr>
      <w:r>
        <w:rPr>
          <w:rFonts w:ascii="Times New Roman"/>
          <w:b w:val="false"/>
          <w:i w:val="false"/>
          <w:color w:val="000000"/>
          <w:sz w:val="28"/>
        </w:rPr>
        <w:t>
      35. Стены и потолки производственных помещений отделываются материалами, защищающими их от воздействия токсических веществ и обеспечивающими легкую очистку и мытье их поверхностей.</w:t>
      </w:r>
    </w:p>
    <w:bookmarkEnd w:id="43"/>
    <w:bookmarkStart w:name="z47" w:id="44"/>
    <w:p>
      <w:pPr>
        <w:spacing w:after="0"/>
        <w:ind w:left="0"/>
        <w:jc w:val="both"/>
      </w:pPr>
      <w:r>
        <w:rPr>
          <w:rFonts w:ascii="Times New Roman"/>
          <w:b w:val="false"/>
          <w:i w:val="false"/>
          <w:color w:val="000000"/>
          <w:sz w:val="28"/>
        </w:rPr>
        <w:t>
      36. Во всех помещениях, где проводятся работы с бериллием, осуществляется регулярная влажная уборка, для чего данные помещения оборудуются стационарной разводкой горячей и холодной воды, спецканализацией.</w:t>
      </w:r>
    </w:p>
    <w:bookmarkEnd w:id="44"/>
    <w:bookmarkStart w:name="z48" w:id="45"/>
    <w:p>
      <w:pPr>
        <w:spacing w:after="0"/>
        <w:ind w:left="0"/>
        <w:jc w:val="both"/>
      </w:pPr>
      <w:r>
        <w:rPr>
          <w:rFonts w:ascii="Times New Roman"/>
          <w:b w:val="false"/>
          <w:i w:val="false"/>
          <w:color w:val="000000"/>
          <w:sz w:val="28"/>
        </w:rPr>
        <w:t>
      37. Для уборки пыли в помещениях предусматривается специальная вакуумная система, которая может использоваться для очистки от пыли технологического оборудования.</w:t>
      </w:r>
    </w:p>
    <w:bookmarkEnd w:id="45"/>
    <w:bookmarkStart w:name="z49" w:id="46"/>
    <w:p>
      <w:pPr>
        <w:spacing w:after="0"/>
        <w:ind w:left="0"/>
        <w:jc w:val="both"/>
      </w:pPr>
      <w:r>
        <w:rPr>
          <w:rFonts w:ascii="Times New Roman"/>
          <w:b w:val="false"/>
          <w:i w:val="false"/>
          <w:color w:val="000000"/>
          <w:sz w:val="28"/>
        </w:rPr>
        <w:t>
      38. В отделке всех санитарно-бытовых помещений следует предусматривать легкомоющиеся материалы с низкой сорбционной способностью (глазурованная плитка, стеклоблоки, пластикат и тому подобное). Использование мягкой мебели не допускается.</w:t>
      </w:r>
    </w:p>
    <w:bookmarkEnd w:id="46"/>
    <w:bookmarkStart w:name="z50" w:id="47"/>
    <w:p>
      <w:pPr>
        <w:spacing w:after="0"/>
        <w:ind w:left="0"/>
        <w:jc w:val="both"/>
      </w:pPr>
      <w:r>
        <w:rPr>
          <w:rFonts w:ascii="Times New Roman"/>
          <w:b w:val="false"/>
          <w:i w:val="false"/>
          <w:color w:val="000000"/>
          <w:sz w:val="28"/>
        </w:rPr>
        <w:t>
      39. Участки или цеха по обработке бериллия и его сплавов оборудуются в своем составе санитарно-бытовыми помещениями, устроенными по типу санитарного пропускника со строго раздельным хранением личной и спецодежды.</w:t>
      </w:r>
    </w:p>
    <w:bookmarkEnd w:id="47"/>
    <w:bookmarkStart w:name="z51" w:id="48"/>
    <w:p>
      <w:pPr>
        <w:spacing w:after="0"/>
        <w:ind w:left="0"/>
        <w:jc w:val="both"/>
      </w:pPr>
      <w:r>
        <w:rPr>
          <w:rFonts w:ascii="Times New Roman"/>
          <w:b w:val="false"/>
          <w:i w:val="false"/>
          <w:color w:val="000000"/>
          <w:sz w:val="28"/>
        </w:rPr>
        <w:t>
      40. В состав санитарно-бытовых помещений должны входить помещения для хранения личной, специальной одежды, специальной обуви, душевые помещения с преддушевой, комнаты дежурного персонала и хранения уборочного инвентаря.</w:t>
      </w:r>
    </w:p>
    <w:bookmarkEnd w:id="48"/>
    <w:bookmarkStart w:name="z52" w:id="49"/>
    <w:p>
      <w:pPr>
        <w:spacing w:after="0"/>
        <w:ind w:left="0"/>
        <w:jc w:val="both"/>
      </w:pPr>
      <w:r>
        <w:rPr>
          <w:rFonts w:ascii="Times New Roman"/>
          <w:b w:val="false"/>
          <w:i w:val="false"/>
          <w:color w:val="000000"/>
          <w:sz w:val="28"/>
        </w:rPr>
        <w:t>
      41. Для производственных и лабораторных помещений предусматривается оборудование и рабочая мебель простой конструкции с покрытиями, допускающими влажную очистку и удаление загрязнений. Применение мягкой мебели, не допускается.</w:t>
      </w:r>
    </w:p>
    <w:bookmarkEnd w:id="49"/>
    <w:bookmarkStart w:name="z53" w:id="50"/>
    <w:p>
      <w:pPr>
        <w:spacing w:after="0"/>
        <w:ind w:left="0"/>
        <w:jc w:val="both"/>
      </w:pPr>
      <w:r>
        <w:rPr>
          <w:rFonts w:ascii="Times New Roman"/>
          <w:b w:val="false"/>
          <w:i w:val="false"/>
          <w:color w:val="000000"/>
          <w:sz w:val="28"/>
        </w:rPr>
        <w:t>
      42. В помещениях, где проводятся работы с взрывоопасной пылью, парами, газами или они выделяются в процессе производства, используются материалы, покрытие полов, стен, потолков и внутренних конструкций, исключают вероятность искрообразования, возгорания и взрыва.</w:t>
      </w:r>
    </w:p>
    <w:bookmarkEnd w:id="50"/>
    <w:bookmarkStart w:name="z54" w:id="51"/>
    <w:p>
      <w:pPr>
        <w:spacing w:after="0"/>
        <w:ind w:left="0"/>
        <w:jc w:val="both"/>
      </w:pPr>
      <w:r>
        <w:rPr>
          <w:rFonts w:ascii="Times New Roman"/>
          <w:b w:val="false"/>
          <w:i w:val="false"/>
          <w:color w:val="000000"/>
          <w:sz w:val="28"/>
        </w:rPr>
        <w:t>
      43. Помещения, в которых расположена аппаратура дистанционного управления техническими устройствами должны размещаться в чистой зоне, и предусматривать смотровые окна для наблюдения.</w:t>
      </w:r>
    </w:p>
    <w:bookmarkEnd w:id="51"/>
    <w:bookmarkStart w:name="z55" w:id="52"/>
    <w:p>
      <w:pPr>
        <w:spacing w:after="0"/>
        <w:ind w:left="0"/>
        <w:jc w:val="both"/>
      </w:pPr>
      <w:r>
        <w:rPr>
          <w:rFonts w:ascii="Times New Roman"/>
          <w:b w:val="false"/>
          <w:i w:val="false"/>
          <w:color w:val="000000"/>
          <w:sz w:val="28"/>
        </w:rPr>
        <w:t>
      44. Вход в производственные помещения допускается только через санитарно-бытовые помещения, организованные по типу санпропускника.</w:t>
      </w:r>
    </w:p>
    <w:bookmarkEnd w:id="52"/>
    <w:bookmarkStart w:name="z56" w:id="53"/>
    <w:p>
      <w:pPr>
        <w:spacing w:after="0"/>
        <w:ind w:left="0"/>
        <w:jc w:val="both"/>
      </w:pPr>
      <w:r>
        <w:rPr>
          <w:rFonts w:ascii="Times New Roman"/>
          <w:b w:val="false"/>
          <w:i w:val="false"/>
          <w:color w:val="000000"/>
          <w:sz w:val="28"/>
        </w:rPr>
        <w:t>
      45. Возможность входа персонала в производственные помещения и выхода из них, минуя санитарно-бытовые помещения, не допускается. При планировке санитарно-бытовых помещений исключается возможность встречных потоков работающих. С этой целью для прохода из гардероба личной одежды в гардероб специальной одежды предусматривается коридор. Обратное движение допускается только через душевую.</w:t>
      </w:r>
    </w:p>
    <w:bookmarkEnd w:id="53"/>
    <w:bookmarkStart w:name="z57" w:id="54"/>
    <w:p>
      <w:pPr>
        <w:spacing w:after="0"/>
        <w:ind w:left="0"/>
        <w:jc w:val="both"/>
      </w:pPr>
      <w:r>
        <w:rPr>
          <w:rFonts w:ascii="Times New Roman"/>
          <w:b w:val="false"/>
          <w:i w:val="false"/>
          <w:color w:val="000000"/>
          <w:sz w:val="28"/>
        </w:rPr>
        <w:t>
      46. Прием в стирку грязной специальной одежды должен производиться в отдельных контейнерах, соответствующих видам специальной одежды.</w:t>
      </w:r>
    </w:p>
    <w:bookmarkEnd w:id="54"/>
    <w:bookmarkStart w:name="z58" w:id="55"/>
    <w:p>
      <w:pPr>
        <w:spacing w:after="0"/>
        <w:ind w:left="0"/>
        <w:jc w:val="both"/>
      </w:pPr>
      <w:r>
        <w:rPr>
          <w:rFonts w:ascii="Times New Roman"/>
          <w:b w:val="false"/>
          <w:i w:val="false"/>
          <w:color w:val="000000"/>
          <w:sz w:val="28"/>
        </w:rPr>
        <w:t>
      47. Перед входом в душевую, оборудуется контейнер для сбора использованных респираторов. При душевых помещениях предусматриваются преддушевые.</w:t>
      </w:r>
    </w:p>
    <w:bookmarkEnd w:id="55"/>
    <w:bookmarkStart w:name="z59" w:id="56"/>
    <w:p>
      <w:pPr>
        <w:spacing w:after="0"/>
        <w:ind w:left="0"/>
        <w:jc w:val="both"/>
      </w:pPr>
      <w:r>
        <w:rPr>
          <w:rFonts w:ascii="Times New Roman"/>
          <w:b w:val="false"/>
          <w:i w:val="false"/>
          <w:color w:val="000000"/>
          <w:sz w:val="28"/>
        </w:rPr>
        <w:t>
      48. Вход персонала в спецодежде в чистые санитарно-бытовые и административные помещения, не допускается.</w:t>
      </w:r>
    </w:p>
    <w:bookmarkEnd w:id="56"/>
    <w:bookmarkStart w:name="z60" w:id="57"/>
    <w:p>
      <w:pPr>
        <w:spacing w:after="0"/>
        <w:ind w:left="0"/>
        <w:jc w:val="both"/>
      </w:pPr>
      <w:r>
        <w:rPr>
          <w:rFonts w:ascii="Times New Roman"/>
          <w:b w:val="false"/>
          <w:i w:val="false"/>
          <w:color w:val="000000"/>
          <w:sz w:val="28"/>
        </w:rPr>
        <w:t>
      49. Стены и перегородки помещений для хранения использованной специальной одежды, умывальных, уборных, душевых и преддушевых помещений покрываются влагостойкими материалами во всю ширину помещений, допускающих легкую их очистку и мытье горячей водой с применением моющих средств.</w:t>
      </w:r>
    </w:p>
    <w:bookmarkEnd w:id="57"/>
    <w:bookmarkStart w:name="z61" w:id="58"/>
    <w:p>
      <w:pPr>
        <w:spacing w:after="0"/>
        <w:ind w:left="0"/>
        <w:jc w:val="both"/>
      </w:pPr>
      <w:r>
        <w:rPr>
          <w:rFonts w:ascii="Times New Roman"/>
          <w:b w:val="false"/>
          <w:i w:val="false"/>
          <w:color w:val="000000"/>
          <w:sz w:val="28"/>
        </w:rPr>
        <w:t>
      50. В цехах бериллиевого производства предусматривают оборудованные комнаты отдыха. Вход в комнату отдыха осуществляется через тамбур, снабженный умывальником, полотенцем (электрополотенцем, контейнером с бумажными полотенцами). Комната отдыха обеспечивается медицинской аптечкой, контейнером для хранения чистых респираторов и контейнером для сбора использованных респираторов, сатураторными или питьевыми установками.</w:t>
      </w:r>
    </w:p>
    <w:bookmarkEnd w:id="58"/>
    <w:p>
      <w:pPr>
        <w:spacing w:after="0"/>
        <w:ind w:left="0"/>
        <w:jc w:val="both"/>
      </w:pPr>
      <w:r>
        <w:rPr>
          <w:rFonts w:ascii="Times New Roman"/>
          <w:b w:val="false"/>
          <w:i w:val="false"/>
          <w:color w:val="000000"/>
          <w:sz w:val="28"/>
        </w:rPr>
        <w:t>
      Допускается устанавливать сатураторы в помещениях, концентрация бериллия в которых не превышает 0,1 предельно-допустимой концентрации (далее – ПДК), при этом место установки сатуратора обеспечивается усиленным притоком воздуха.</w:t>
      </w:r>
    </w:p>
    <w:bookmarkStart w:name="z62" w:id="59"/>
    <w:p>
      <w:pPr>
        <w:spacing w:after="0"/>
        <w:ind w:left="0"/>
        <w:jc w:val="both"/>
      </w:pPr>
      <w:r>
        <w:rPr>
          <w:rFonts w:ascii="Times New Roman"/>
          <w:b w:val="false"/>
          <w:i w:val="false"/>
          <w:color w:val="000000"/>
          <w:sz w:val="28"/>
        </w:rPr>
        <w:t>
      51. При производстве бериллия, его соединений и изделий из них применяются предупреждающие знаки, опознавательная окраска и маркировочные щитки в соответствии СТ РК ГОСТ Р 12.4.026-2002 "Цвета сигнальные, знаки безопасности и разметка сигнальная".</w:t>
      </w:r>
    </w:p>
    <w:bookmarkEnd w:id="59"/>
    <w:bookmarkStart w:name="z63" w:id="60"/>
    <w:p>
      <w:pPr>
        <w:spacing w:after="0"/>
        <w:ind w:left="0"/>
        <w:jc w:val="both"/>
      </w:pPr>
      <w:r>
        <w:rPr>
          <w:rFonts w:ascii="Times New Roman"/>
          <w:b w:val="false"/>
          <w:i w:val="false"/>
          <w:color w:val="000000"/>
          <w:sz w:val="28"/>
        </w:rPr>
        <w:t>
      52. Химические вещества, применяемые при производстве бериллия и его соединений необходимо сопровождать паспортами безопасности.</w:t>
      </w:r>
    </w:p>
    <w:bookmarkEnd w:id="60"/>
    <w:bookmarkStart w:name="z64" w:id="61"/>
    <w:p>
      <w:pPr>
        <w:spacing w:after="0"/>
        <w:ind w:left="0"/>
        <w:jc w:val="left"/>
      </w:pPr>
      <w:r>
        <w:rPr>
          <w:rFonts w:ascii="Times New Roman"/>
          <w:b/>
          <w:i w:val="false"/>
          <w:color w:val="000000"/>
        </w:rPr>
        <w:t xml:space="preserve"> Параграф 2. Обеспечение промышленной безопасности при эксплуатации систем отопления и вентиляции</w:t>
      </w:r>
    </w:p>
    <w:bookmarkEnd w:id="61"/>
    <w:p>
      <w:pPr>
        <w:spacing w:after="0"/>
        <w:ind w:left="0"/>
        <w:jc w:val="both"/>
      </w:pPr>
      <w:r>
        <w:rPr>
          <w:rFonts w:ascii="Times New Roman"/>
          <w:b w:val="false"/>
          <w:i w:val="false"/>
          <w:color w:val="ff0000"/>
          <w:sz w:val="28"/>
        </w:rPr>
        <w:t xml:space="preserve">
      Сноска. В заголовок параграфа 2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ff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 w:id="62"/>
    <w:p>
      <w:pPr>
        <w:spacing w:after="0"/>
        <w:ind w:left="0"/>
        <w:jc w:val="both"/>
      </w:pPr>
      <w:r>
        <w:rPr>
          <w:rFonts w:ascii="Times New Roman"/>
          <w:b w:val="false"/>
          <w:i w:val="false"/>
          <w:color w:val="000000"/>
          <w:sz w:val="28"/>
        </w:rPr>
        <w:t>
       53. При проектировании, установке и эксплуатации вентиляционных сетей, должны быть предусмотрены мероприятия на случай самовозгорания пыли бериллия в воздуховодах вытяжной вентиляции или на фильтрах. В составе этих мероприятий должны быть предусмотрены системы и средства автоматического пожаротушения и изоляции очага пожара.</w:t>
      </w:r>
    </w:p>
    <w:bookmarkEnd w:id="62"/>
    <w:bookmarkStart w:name="z66" w:id="63"/>
    <w:p>
      <w:pPr>
        <w:spacing w:after="0"/>
        <w:ind w:left="0"/>
        <w:jc w:val="both"/>
      </w:pPr>
      <w:r>
        <w:rPr>
          <w:rFonts w:ascii="Times New Roman"/>
          <w:b w:val="false"/>
          <w:i w:val="false"/>
          <w:color w:val="000000"/>
          <w:sz w:val="28"/>
        </w:rPr>
        <w:t>
      54. В производственных помещениях применяется водяное и воздушное отопление, совмещенное с вентиляцией.</w:t>
      </w:r>
    </w:p>
    <w:bookmarkEnd w:id="63"/>
    <w:bookmarkStart w:name="z67" w:id="64"/>
    <w:p>
      <w:pPr>
        <w:spacing w:after="0"/>
        <w:ind w:left="0"/>
        <w:jc w:val="both"/>
      </w:pPr>
      <w:r>
        <w:rPr>
          <w:rFonts w:ascii="Times New Roman"/>
          <w:b w:val="false"/>
          <w:i w:val="false"/>
          <w:color w:val="000000"/>
          <w:sz w:val="28"/>
        </w:rPr>
        <w:t>
      55. Нагревательные элементы отопительных систем выполняются из материалов, имеющих гладкую поверхность, позволяющую легкую очистку ее от загрязнения.</w:t>
      </w:r>
    </w:p>
    <w:bookmarkEnd w:id="64"/>
    <w:bookmarkStart w:name="z68" w:id="65"/>
    <w:p>
      <w:pPr>
        <w:spacing w:after="0"/>
        <w:ind w:left="0"/>
        <w:jc w:val="both"/>
      </w:pPr>
      <w:r>
        <w:rPr>
          <w:rFonts w:ascii="Times New Roman"/>
          <w:b w:val="false"/>
          <w:i w:val="false"/>
          <w:color w:val="000000"/>
          <w:sz w:val="28"/>
        </w:rPr>
        <w:t>
      56. Все производственные помещения оборудуются вытяжной и приточной вентиляцией.</w:t>
      </w:r>
    </w:p>
    <w:bookmarkEnd w:id="65"/>
    <w:p>
      <w:pPr>
        <w:spacing w:after="0"/>
        <w:ind w:left="0"/>
        <w:jc w:val="both"/>
      </w:pPr>
      <w:r>
        <w:rPr>
          <w:rFonts w:ascii="Times New Roman"/>
          <w:b w:val="false"/>
          <w:i w:val="false"/>
          <w:color w:val="000000"/>
          <w:sz w:val="28"/>
        </w:rPr>
        <w:t>
      Объемы воздуха, удаляемые из-под укрытий оборудования, определяется исходя из расчетных скоростей движения воздуха в сечении проемов. Расчетные скорости следует принимать 2,0 м/с при проведении процессов без подогрева, 2,5 м/с – при проведении процессов с подогревом. Производственные помещения бериллиевого производства должны находиться под разряжением по отношению к атмосфере.</w:t>
      </w:r>
    </w:p>
    <w:bookmarkStart w:name="z69" w:id="66"/>
    <w:p>
      <w:pPr>
        <w:spacing w:after="0"/>
        <w:ind w:left="0"/>
        <w:jc w:val="both"/>
      </w:pPr>
      <w:r>
        <w:rPr>
          <w:rFonts w:ascii="Times New Roman"/>
          <w:b w:val="false"/>
          <w:i w:val="false"/>
          <w:color w:val="000000"/>
          <w:sz w:val="28"/>
        </w:rPr>
        <w:t>
      57. В производственных помещениях, где при повреждении коммуникаций или аппаратов возможно внезапное поступление в воздух больших количеств аэрозолей бериллия и других вредных веществ, предусматриваются резервные вентиляторы и газоочистная аппаратура с обеспечением соответствующей кратности обмена воздуха, позволяющей снизить запыленность воздуха до гигиенических нормативов в течение часа.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57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7"/>
    <w:p>
      <w:pPr>
        <w:spacing w:after="0"/>
        <w:ind w:left="0"/>
        <w:jc w:val="both"/>
      </w:pPr>
      <w:r>
        <w:rPr>
          <w:rFonts w:ascii="Times New Roman"/>
          <w:b w:val="false"/>
          <w:i w:val="false"/>
          <w:color w:val="000000"/>
          <w:sz w:val="28"/>
        </w:rPr>
        <w:t>
       58. Местная и общеобменная вентиляция (как приточная, так и вытяжная) должна осуществляться раздельными системами.</w:t>
      </w:r>
    </w:p>
    <w:bookmarkEnd w:id="67"/>
    <w:bookmarkStart w:name="z71" w:id="68"/>
    <w:p>
      <w:pPr>
        <w:spacing w:after="0"/>
        <w:ind w:left="0"/>
        <w:jc w:val="both"/>
      </w:pPr>
      <w:r>
        <w:rPr>
          <w:rFonts w:ascii="Times New Roman"/>
          <w:b w:val="false"/>
          <w:i w:val="false"/>
          <w:color w:val="000000"/>
          <w:sz w:val="28"/>
        </w:rPr>
        <w:t>
      59. Расчетная скорость движения воздуха в приемных оголовках вытяжных отсосов от рабочего инструмента металлорежущих и обрабатывающих станков должна превышать максимальную скорость диспергирования обрабатываемого материала не менее, чем на 20 % (не менее 50 м/с).</w:t>
      </w:r>
    </w:p>
    <w:bookmarkEnd w:id="68"/>
    <w:bookmarkStart w:name="z72" w:id="69"/>
    <w:p>
      <w:pPr>
        <w:spacing w:after="0"/>
        <w:ind w:left="0"/>
        <w:jc w:val="both"/>
      </w:pPr>
      <w:r>
        <w:rPr>
          <w:rFonts w:ascii="Times New Roman"/>
          <w:b w:val="false"/>
          <w:i w:val="false"/>
          <w:color w:val="000000"/>
          <w:sz w:val="28"/>
        </w:rPr>
        <w:t>
      60. Общеобменная и местная вентиляция производственных помещений, где производятся работы с бериллием и его сплавами, проектируется с расчетом, чтобы количество удаляемого воздуха превосходило количество приточного. Расчет требуемого воздухообмена производится, как правило, из условия разбавления возможных выделений аэрозоля бериллия до ПДК.</w:t>
      </w:r>
    </w:p>
    <w:bookmarkEnd w:id="69"/>
    <w:p>
      <w:pPr>
        <w:spacing w:after="0"/>
        <w:ind w:left="0"/>
        <w:jc w:val="both"/>
      </w:pPr>
      <w:r>
        <w:rPr>
          <w:rFonts w:ascii="Times New Roman"/>
          <w:b w:val="false"/>
          <w:i w:val="false"/>
          <w:color w:val="000000"/>
          <w:sz w:val="28"/>
        </w:rPr>
        <w:t>
      Разряжение в герметичных боксах (камерах) должно поддерживаться в пределах не менее 10,0 даПа, каньонах – не менее 5,0 даПа. Каньон в отличие от камер (боксов) имеет дверные проемы для проезда внутрицехового транспорта.</w:t>
      </w:r>
    </w:p>
    <w:p>
      <w:pPr>
        <w:spacing w:after="0"/>
        <w:ind w:left="0"/>
        <w:jc w:val="both"/>
      </w:pPr>
      <w:r>
        <w:rPr>
          <w:rFonts w:ascii="Times New Roman"/>
          <w:b w:val="false"/>
          <w:i w:val="false"/>
          <w:color w:val="000000"/>
          <w:sz w:val="28"/>
        </w:rPr>
        <w:t>
      Скорость движения воздуха в воздуховодах вытяжной вентиляции на наклонных и вертикальных участках должна быть не менее 15 м/с, а на горизонтальных участках – не менее 20 м/с. В проекте должны быть предусмотрены способы и средства обеспечения периодической чистки воздуховодов.</w:t>
      </w:r>
    </w:p>
    <w:bookmarkStart w:name="z73" w:id="70"/>
    <w:p>
      <w:pPr>
        <w:spacing w:after="0"/>
        <w:ind w:left="0"/>
        <w:jc w:val="both"/>
      </w:pPr>
      <w:r>
        <w:rPr>
          <w:rFonts w:ascii="Times New Roman"/>
          <w:b w:val="false"/>
          <w:i w:val="false"/>
          <w:color w:val="000000"/>
          <w:sz w:val="28"/>
        </w:rPr>
        <w:t>
      61. Воздух, удаляемый вентиляционными установками из цехов или участков по обработке бериллия и его сплавов, а также вакуумный выброс от установок плавки и сварки, перед выбросом в атмосферу, подвергаются специальной очистке.</w:t>
      </w:r>
    </w:p>
    <w:bookmarkEnd w:id="70"/>
    <w:bookmarkStart w:name="z74" w:id="71"/>
    <w:p>
      <w:pPr>
        <w:spacing w:after="0"/>
        <w:ind w:left="0"/>
        <w:jc w:val="both"/>
      </w:pPr>
      <w:r>
        <w:rPr>
          <w:rFonts w:ascii="Times New Roman"/>
          <w:b w:val="false"/>
          <w:i w:val="false"/>
          <w:color w:val="000000"/>
          <w:sz w:val="28"/>
        </w:rPr>
        <w:t>
      62. Очистка вентиляционных выбросов производится в газопылеочистных сооружениях, расположенных в отдельных корпусах или изолированных помещениях внутри корпусов и зданий.</w:t>
      </w:r>
    </w:p>
    <w:bookmarkEnd w:id="71"/>
    <w:p>
      <w:pPr>
        <w:spacing w:after="0"/>
        <w:ind w:left="0"/>
        <w:jc w:val="both"/>
      </w:pPr>
      <w:r>
        <w:rPr>
          <w:rFonts w:ascii="Times New Roman"/>
          <w:b w:val="false"/>
          <w:i w:val="false"/>
          <w:color w:val="000000"/>
          <w:sz w:val="28"/>
        </w:rPr>
        <w:t>
      Допускается размещение установок мокрой очистки (скрубберов), установок предварительной очистки газов в зоне размещения технологического оборудования.</w:t>
      </w:r>
    </w:p>
    <w:p>
      <w:pPr>
        <w:spacing w:after="0"/>
        <w:ind w:left="0"/>
        <w:jc w:val="both"/>
      </w:pPr>
      <w:r>
        <w:rPr>
          <w:rFonts w:ascii="Times New Roman"/>
          <w:b w:val="false"/>
          <w:i w:val="false"/>
          <w:color w:val="000000"/>
          <w:sz w:val="28"/>
        </w:rPr>
        <w:t>
      Очистка вентиляционных выбросов производится с возвратом уловленных соединений бериллия в технологический процесс.</w:t>
      </w:r>
    </w:p>
    <w:bookmarkStart w:name="z75" w:id="72"/>
    <w:p>
      <w:pPr>
        <w:spacing w:after="0"/>
        <w:ind w:left="0"/>
        <w:jc w:val="both"/>
      </w:pPr>
      <w:r>
        <w:rPr>
          <w:rFonts w:ascii="Times New Roman"/>
          <w:b w:val="false"/>
          <w:i w:val="false"/>
          <w:color w:val="000000"/>
          <w:sz w:val="28"/>
        </w:rPr>
        <w:t>
      63. Воздуховоды, удаляющие воздух, содержащий пары кислот и щелочей, совместно с соединениями бериллия, оснащаются защитными покрытиями, стойкими к их воздействию.</w:t>
      </w:r>
    </w:p>
    <w:bookmarkEnd w:id="72"/>
    <w:bookmarkStart w:name="z76" w:id="73"/>
    <w:p>
      <w:pPr>
        <w:spacing w:after="0"/>
        <w:ind w:left="0"/>
        <w:jc w:val="both"/>
      </w:pPr>
      <w:r>
        <w:rPr>
          <w:rFonts w:ascii="Times New Roman"/>
          <w:b w:val="false"/>
          <w:i w:val="false"/>
          <w:color w:val="000000"/>
          <w:sz w:val="28"/>
        </w:rPr>
        <w:t>
      64. Выбор способа очистки воздуха зависит от характера тех или иных технологических процессов.</w:t>
      </w:r>
    </w:p>
    <w:bookmarkEnd w:id="73"/>
    <w:bookmarkStart w:name="z77" w:id="74"/>
    <w:p>
      <w:pPr>
        <w:spacing w:after="0"/>
        <w:ind w:left="0"/>
        <w:jc w:val="both"/>
      </w:pPr>
      <w:r>
        <w:rPr>
          <w:rFonts w:ascii="Times New Roman"/>
          <w:b w:val="false"/>
          <w:i w:val="false"/>
          <w:color w:val="000000"/>
          <w:sz w:val="28"/>
        </w:rPr>
        <w:t>
      65. Предварительная (грубая очистка) вентиляционных выбросов производится непосредственно у места выделения пыли, аэрозолей и других веществ, а затем выбрасываемый воздух направляется на централизованную тонкую очистку.</w:t>
      </w:r>
    </w:p>
    <w:bookmarkEnd w:id="74"/>
    <w:bookmarkStart w:name="z78" w:id="75"/>
    <w:p>
      <w:pPr>
        <w:spacing w:after="0"/>
        <w:ind w:left="0"/>
        <w:jc w:val="both"/>
      </w:pPr>
      <w:r>
        <w:rPr>
          <w:rFonts w:ascii="Times New Roman"/>
          <w:b w:val="false"/>
          <w:i w:val="false"/>
          <w:color w:val="000000"/>
          <w:sz w:val="28"/>
        </w:rPr>
        <w:t>
      66. Работа местных вытяжных установок должна блокироваться с работой обслуживаемого технологического оборудования. При этом должна предусматриваться подача сигнала в случае остановки вентилятора.</w:t>
      </w:r>
    </w:p>
    <w:bookmarkEnd w:id="75"/>
    <w:p>
      <w:pPr>
        <w:spacing w:after="0"/>
        <w:ind w:left="0"/>
        <w:jc w:val="both"/>
      </w:pPr>
      <w:r>
        <w:rPr>
          <w:rFonts w:ascii="Times New Roman"/>
          <w:b w:val="false"/>
          <w:i w:val="false"/>
          <w:color w:val="000000"/>
          <w:sz w:val="28"/>
        </w:rPr>
        <w:t>
      Подачу орошающих растворов в мокрые пылеотделители следует блокировать с работой вентиляционной установки с подачей соответствующего сигнала (светового или звукового) в случае прекращения орошения в аппаратах. В конструкциях аппаратов для мокрого пылеулавливания следует предусмотреть возможность полного опорожнения и промывки без вскрытия аппарата.</w:t>
      </w:r>
    </w:p>
    <w:bookmarkStart w:name="z79" w:id="76"/>
    <w:p>
      <w:pPr>
        <w:spacing w:after="0"/>
        <w:ind w:left="0"/>
        <w:jc w:val="both"/>
      </w:pPr>
      <w:r>
        <w:rPr>
          <w:rFonts w:ascii="Times New Roman"/>
          <w:b w:val="false"/>
          <w:i w:val="false"/>
          <w:color w:val="000000"/>
          <w:sz w:val="28"/>
        </w:rPr>
        <w:t>
      67. Не допускается объединение в одну систему воздуховоды от общеобменной и местных вытяжных систем.</w:t>
      </w:r>
    </w:p>
    <w:bookmarkEnd w:id="76"/>
    <w:bookmarkStart w:name="z80" w:id="77"/>
    <w:p>
      <w:pPr>
        <w:spacing w:after="0"/>
        <w:ind w:left="0"/>
        <w:jc w:val="both"/>
      </w:pPr>
      <w:r>
        <w:rPr>
          <w:rFonts w:ascii="Times New Roman"/>
          <w:b w:val="false"/>
          <w:i w:val="false"/>
          <w:color w:val="000000"/>
          <w:sz w:val="28"/>
        </w:rPr>
        <w:t>
      68. Правильность эксплуатации, проведение своевременного и качественного ремонта вентиляционных и газоочистных сооружений в бериллиевом производстве контролируется вентиляционной службой или службой газоочистки организации.</w:t>
      </w:r>
    </w:p>
    <w:bookmarkEnd w:id="77"/>
    <w:bookmarkStart w:name="z81" w:id="78"/>
    <w:p>
      <w:pPr>
        <w:spacing w:after="0"/>
        <w:ind w:left="0"/>
        <w:jc w:val="both"/>
      </w:pPr>
      <w:r>
        <w:rPr>
          <w:rFonts w:ascii="Times New Roman"/>
          <w:b w:val="false"/>
          <w:i w:val="false"/>
          <w:color w:val="000000"/>
          <w:sz w:val="28"/>
        </w:rPr>
        <w:t>
      69. По вентиляционным системам и газоочистным сооружениям ведется следующая документация:</w:t>
      </w:r>
    </w:p>
    <w:bookmarkEnd w:id="78"/>
    <w:p>
      <w:pPr>
        <w:spacing w:after="0"/>
        <w:ind w:left="0"/>
        <w:jc w:val="both"/>
      </w:pPr>
      <w:r>
        <w:rPr>
          <w:rFonts w:ascii="Times New Roman"/>
          <w:b w:val="false"/>
          <w:i w:val="false"/>
          <w:color w:val="000000"/>
          <w:sz w:val="28"/>
        </w:rPr>
        <w:t>
      1) журнал по эксплуатации и ремонту вентиляционных систем и пылегазоочистных сооружений;</w:t>
      </w:r>
    </w:p>
    <w:p>
      <w:pPr>
        <w:spacing w:after="0"/>
        <w:ind w:left="0"/>
        <w:jc w:val="both"/>
      </w:pPr>
      <w:r>
        <w:rPr>
          <w:rFonts w:ascii="Times New Roman"/>
          <w:b w:val="false"/>
          <w:i w:val="false"/>
          <w:color w:val="000000"/>
          <w:sz w:val="28"/>
        </w:rPr>
        <w:t>
      2) технологический регламент по эксплуатации и ремонту оборудования или рабочие инструкции;</w:t>
      </w:r>
    </w:p>
    <w:p>
      <w:pPr>
        <w:spacing w:after="0"/>
        <w:ind w:left="0"/>
        <w:jc w:val="both"/>
      </w:pPr>
      <w:r>
        <w:rPr>
          <w:rFonts w:ascii="Times New Roman"/>
          <w:b w:val="false"/>
          <w:i w:val="false"/>
          <w:color w:val="000000"/>
          <w:sz w:val="28"/>
        </w:rPr>
        <w:t>
      3) графики зачистки воздуховодов, замены растворов в аппаратах мокрой очистки;</w:t>
      </w:r>
    </w:p>
    <w:p>
      <w:pPr>
        <w:spacing w:after="0"/>
        <w:ind w:left="0"/>
        <w:jc w:val="both"/>
      </w:pPr>
      <w:r>
        <w:rPr>
          <w:rFonts w:ascii="Times New Roman"/>
          <w:b w:val="false"/>
          <w:i w:val="false"/>
          <w:color w:val="000000"/>
          <w:sz w:val="28"/>
        </w:rPr>
        <w:t>
      4) графики планово-предупредительных ремонтов;</w:t>
      </w:r>
    </w:p>
    <w:p>
      <w:pPr>
        <w:spacing w:after="0"/>
        <w:ind w:left="0"/>
        <w:jc w:val="both"/>
      </w:pPr>
      <w:r>
        <w:rPr>
          <w:rFonts w:ascii="Times New Roman"/>
          <w:b w:val="false"/>
          <w:i w:val="false"/>
          <w:color w:val="000000"/>
          <w:sz w:val="28"/>
        </w:rPr>
        <w:t>
      5) паспорта всех вентиляционных систем со схемами разводки воздуховодов и указанием позиций.</w:t>
      </w:r>
    </w:p>
    <w:bookmarkStart w:name="z82" w:id="79"/>
    <w:p>
      <w:pPr>
        <w:spacing w:after="0"/>
        <w:ind w:left="0"/>
        <w:jc w:val="both"/>
      </w:pPr>
      <w:r>
        <w:rPr>
          <w:rFonts w:ascii="Times New Roman"/>
          <w:b w:val="false"/>
          <w:i w:val="false"/>
          <w:color w:val="000000"/>
          <w:sz w:val="28"/>
        </w:rPr>
        <w:t>
      70. При эксплуатации вентиляционных систем и газоочистных сооружений обеспечиваются следующие требования:</w:t>
      </w:r>
    </w:p>
    <w:bookmarkEnd w:id="79"/>
    <w:p>
      <w:pPr>
        <w:spacing w:after="0"/>
        <w:ind w:left="0"/>
        <w:jc w:val="both"/>
      </w:pPr>
      <w:r>
        <w:rPr>
          <w:rFonts w:ascii="Times New Roman"/>
          <w:b w:val="false"/>
          <w:i w:val="false"/>
          <w:color w:val="000000"/>
          <w:sz w:val="28"/>
        </w:rPr>
        <w:t xml:space="preserve">
      1) очистка выбросов в атмосферу от бериллия и других токсичных веществ осуществляется с таким расчетом, чтобы в месте приземления факела содержание вредных химических веществ не превышало соответствующих допускаемых уровней концентрации основных вредных химических веществ, применяемых при производстве бериллия и его соединений,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При накоплении в почве в месте приземления факела вредных химических веществ выше ПДК, зараженный почвенный слой подлежит рекультивации;</w:t>
      </w:r>
    </w:p>
    <w:p>
      <w:pPr>
        <w:spacing w:after="0"/>
        <w:ind w:left="0"/>
        <w:jc w:val="both"/>
      </w:pPr>
      <w:r>
        <w:rPr>
          <w:rFonts w:ascii="Times New Roman"/>
          <w:b w:val="false"/>
          <w:i w:val="false"/>
          <w:color w:val="000000"/>
          <w:sz w:val="28"/>
        </w:rPr>
        <w:t>
      2) надежность при эксплуатации;</w:t>
      </w:r>
    </w:p>
    <w:p>
      <w:pPr>
        <w:spacing w:after="0"/>
        <w:ind w:left="0"/>
        <w:jc w:val="both"/>
      </w:pPr>
      <w:r>
        <w:rPr>
          <w:rFonts w:ascii="Times New Roman"/>
          <w:b w:val="false"/>
          <w:i w:val="false"/>
          <w:color w:val="000000"/>
          <w:sz w:val="28"/>
        </w:rPr>
        <w:t>
      3) обеспечение максимальной герметизации или изоляции при ремонте газоочистных устройств с исключением возможности прямого контакта обслуживающего персонала с продуктом;</w:t>
      </w:r>
    </w:p>
    <w:p>
      <w:pPr>
        <w:spacing w:after="0"/>
        <w:ind w:left="0"/>
        <w:jc w:val="both"/>
      </w:pPr>
      <w:r>
        <w:rPr>
          <w:rFonts w:ascii="Times New Roman"/>
          <w:b w:val="false"/>
          <w:i w:val="false"/>
          <w:color w:val="000000"/>
          <w:sz w:val="28"/>
        </w:rPr>
        <w:t>
      4) в изолированных помещениях с вытяжными камерами, оборудованными вытяжной вентиляцией, предусматриваются помещения для хранения и обмыва спецодежды (пневмокостюмы) для персонала, занятого на очистке и смене фильтров. Внутренние стены вытяжной камеры должны протираться теплой водой с мыльным раствором, с использованием щетки. Для стока промывных вод в камере устраиваются трапы;</w:t>
      </w:r>
    </w:p>
    <w:p>
      <w:pPr>
        <w:spacing w:after="0"/>
        <w:ind w:left="0"/>
        <w:jc w:val="both"/>
      </w:pPr>
      <w:r>
        <w:rPr>
          <w:rFonts w:ascii="Times New Roman"/>
          <w:b w:val="false"/>
          <w:i w:val="false"/>
          <w:color w:val="000000"/>
          <w:sz w:val="28"/>
        </w:rPr>
        <w:t>
      5) для исключения пылеобразования, смена фильтров производится после обязательного увлажнения последних водой;</w:t>
      </w:r>
    </w:p>
    <w:p>
      <w:pPr>
        <w:spacing w:after="0"/>
        <w:ind w:left="0"/>
        <w:jc w:val="both"/>
      </w:pPr>
      <w:r>
        <w:rPr>
          <w:rFonts w:ascii="Times New Roman"/>
          <w:b w:val="false"/>
          <w:i w:val="false"/>
          <w:color w:val="000000"/>
          <w:sz w:val="28"/>
        </w:rPr>
        <w:t>
      6) смена фильтров производится по достижении предельного перепада давлений. Для контроля величины сопротивления фильтров устанавливаются манометры, показания которых регистрируются в журнале эксплуатации вентиляционных систем;</w:t>
      </w:r>
    </w:p>
    <w:p>
      <w:pPr>
        <w:spacing w:after="0"/>
        <w:ind w:left="0"/>
        <w:jc w:val="both"/>
      </w:pPr>
      <w:r>
        <w:rPr>
          <w:rFonts w:ascii="Times New Roman"/>
          <w:b w:val="false"/>
          <w:i w:val="false"/>
          <w:color w:val="000000"/>
          <w:sz w:val="28"/>
        </w:rPr>
        <w:t>
      7) на вытяжных воздуховодах, до и после фильтров, размещаются устройства для отбора контрольных проб воздуха;</w:t>
      </w:r>
    </w:p>
    <w:p>
      <w:pPr>
        <w:spacing w:after="0"/>
        <w:ind w:left="0"/>
        <w:jc w:val="both"/>
      </w:pPr>
      <w:r>
        <w:rPr>
          <w:rFonts w:ascii="Times New Roman"/>
          <w:b w:val="false"/>
          <w:i w:val="false"/>
          <w:color w:val="000000"/>
          <w:sz w:val="28"/>
        </w:rPr>
        <w:t>
      8) не допускается рециркуляция загрязненного воздуха в производственных помещениях.</w:t>
      </w:r>
    </w:p>
    <w:bookmarkStart w:name="z83" w:id="80"/>
    <w:p>
      <w:pPr>
        <w:spacing w:after="0"/>
        <w:ind w:left="0"/>
        <w:jc w:val="both"/>
      </w:pPr>
      <w:r>
        <w:rPr>
          <w:rFonts w:ascii="Times New Roman"/>
          <w:b w:val="false"/>
          <w:i w:val="false"/>
          <w:color w:val="000000"/>
          <w:sz w:val="28"/>
        </w:rPr>
        <w:t>
      71. Вентиляционные системы должны проверяться на соответствие фактических параметров работы установки проектным, в порядке не реже одного раза в год.</w:t>
      </w:r>
    </w:p>
    <w:bookmarkEnd w:id="80"/>
    <w:p>
      <w:pPr>
        <w:spacing w:after="0"/>
        <w:ind w:left="0"/>
        <w:jc w:val="both"/>
      </w:pPr>
      <w:r>
        <w:rPr>
          <w:rFonts w:ascii="Times New Roman"/>
          <w:b w:val="false"/>
          <w:i w:val="false"/>
          <w:color w:val="000000"/>
          <w:sz w:val="28"/>
        </w:rPr>
        <w:t>
      Вентиляционные системы проверяются внепланово, в следующих случаях:</w:t>
      </w:r>
    </w:p>
    <w:p>
      <w:pPr>
        <w:spacing w:after="0"/>
        <w:ind w:left="0"/>
        <w:jc w:val="both"/>
      </w:pPr>
      <w:r>
        <w:rPr>
          <w:rFonts w:ascii="Times New Roman"/>
          <w:b w:val="false"/>
          <w:i w:val="false"/>
          <w:color w:val="000000"/>
          <w:sz w:val="28"/>
        </w:rPr>
        <w:t>
      1) при работе технологического оборудования на измененном режиме более трех месяцев или при переводе его на новый постоянный режим работы;</w:t>
      </w:r>
    </w:p>
    <w:p>
      <w:pPr>
        <w:spacing w:after="0"/>
        <w:ind w:left="0"/>
        <w:jc w:val="both"/>
      </w:pPr>
      <w:r>
        <w:rPr>
          <w:rFonts w:ascii="Times New Roman"/>
          <w:b w:val="false"/>
          <w:i w:val="false"/>
          <w:color w:val="000000"/>
          <w:sz w:val="28"/>
        </w:rPr>
        <w:t>
      2) после строительства, капитального ремонта или реконструкции установки.</w:t>
      </w:r>
    </w:p>
    <w:bookmarkStart w:name="z84" w:id="81"/>
    <w:p>
      <w:pPr>
        <w:spacing w:after="0"/>
        <w:ind w:left="0"/>
        <w:jc w:val="both"/>
      </w:pPr>
      <w:r>
        <w:rPr>
          <w:rFonts w:ascii="Times New Roman"/>
          <w:b w:val="false"/>
          <w:i w:val="false"/>
          <w:color w:val="000000"/>
          <w:sz w:val="28"/>
        </w:rPr>
        <w:t>
      72. Результаты проверки оформляются актом, утверждаемым руководителем вентиляционной службы, и заносятся в паспорт установки.</w:t>
      </w:r>
    </w:p>
    <w:bookmarkEnd w:id="81"/>
    <w:bookmarkStart w:name="z85" w:id="82"/>
    <w:p>
      <w:pPr>
        <w:spacing w:after="0"/>
        <w:ind w:left="0"/>
        <w:jc w:val="both"/>
      </w:pPr>
      <w:r>
        <w:rPr>
          <w:rFonts w:ascii="Times New Roman"/>
          <w:b w:val="false"/>
          <w:i w:val="false"/>
          <w:color w:val="000000"/>
          <w:sz w:val="28"/>
        </w:rPr>
        <w:t>
      73. Вентиляционные системы и пылегазоочистные устройства оборудуются стационарными контрольно-измерительными приборами (далее – КИП) с записывающими устройствами, вынесенными на пульт управления операторской зоны, световой и звуковой сигнализацией.</w:t>
      </w:r>
    </w:p>
    <w:bookmarkEnd w:id="82"/>
    <w:p>
      <w:pPr>
        <w:spacing w:after="0"/>
        <w:ind w:left="0"/>
        <w:jc w:val="both"/>
      </w:pPr>
      <w:r>
        <w:rPr>
          <w:rFonts w:ascii="Times New Roman"/>
          <w:b w:val="false"/>
          <w:i w:val="false"/>
          <w:color w:val="000000"/>
          <w:sz w:val="28"/>
        </w:rPr>
        <w:t>
      Предусматривается автоматизация и блокировка оборудования для одновременной работы его с вентиляцией.</w:t>
      </w:r>
    </w:p>
    <w:bookmarkStart w:name="z86" w:id="83"/>
    <w:p>
      <w:pPr>
        <w:spacing w:after="0"/>
        <w:ind w:left="0"/>
        <w:jc w:val="both"/>
      </w:pPr>
      <w:r>
        <w:rPr>
          <w:rFonts w:ascii="Times New Roman"/>
          <w:b w:val="false"/>
          <w:i w:val="false"/>
          <w:color w:val="000000"/>
          <w:sz w:val="28"/>
        </w:rPr>
        <w:t>
      74. Вентиляционные системы оборудуются пробоотборниками с целью определения концентрации веществ в очищенном воздухе и контроля эффективности работы аппаратов. Места пробоотбора должны быть удобными для обслуживания.</w:t>
      </w:r>
    </w:p>
    <w:bookmarkEnd w:id="83"/>
    <w:bookmarkStart w:name="z87" w:id="84"/>
    <w:p>
      <w:pPr>
        <w:spacing w:after="0"/>
        <w:ind w:left="0"/>
        <w:jc w:val="both"/>
      </w:pPr>
      <w:r>
        <w:rPr>
          <w:rFonts w:ascii="Times New Roman"/>
          <w:b w:val="false"/>
          <w:i w:val="false"/>
          <w:color w:val="000000"/>
          <w:sz w:val="28"/>
        </w:rPr>
        <w:t>
      75. В бериллиевом производстве под руководством технического руководителя в случае превышения ПДК бериллия в воздухе рабочей зоны проводятся расследования таких случаев.</w:t>
      </w:r>
    </w:p>
    <w:bookmarkEnd w:id="84"/>
    <w:bookmarkStart w:name="z88" w:id="85"/>
    <w:p>
      <w:pPr>
        <w:spacing w:after="0"/>
        <w:ind w:left="0"/>
        <w:jc w:val="both"/>
      </w:pPr>
      <w:r>
        <w:rPr>
          <w:rFonts w:ascii="Times New Roman"/>
          <w:b w:val="false"/>
          <w:i w:val="false"/>
          <w:color w:val="000000"/>
          <w:sz w:val="28"/>
        </w:rPr>
        <w:t>
      76. По результатам расследований техническим руководителем организации разрабатываются и утверждаются мероприятия по недопущению превышения ПДК бериллия в воздухе рабочей зоны и окружающей среды.</w:t>
      </w:r>
    </w:p>
    <w:bookmarkEnd w:id="85"/>
    <w:bookmarkStart w:name="z89" w:id="86"/>
    <w:p>
      <w:pPr>
        <w:spacing w:after="0"/>
        <w:ind w:left="0"/>
        <w:jc w:val="both"/>
      </w:pPr>
      <w:r>
        <w:rPr>
          <w:rFonts w:ascii="Times New Roman"/>
          <w:b w:val="false"/>
          <w:i w:val="false"/>
          <w:color w:val="000000"/>
          <w:sz w:val="28"/>
        </w:rPr>
        <w:t>
      77. В процессе эксплуатации, работа вентиляционных систем и пылегазоочистного оборудования, контролируется на эффективность по графикам, утвержденным техническим руководителем организации.</w:t>
      </w:r>
    </w:p>
    <w:bookmarkEnd w:id="86"/>
    <w:bookmarkStart w:name="z90" w:id="87"/>
    <w:p>
      <w:pPr>
        <w:spacing w:after="0"/>
        <w:ind w:left="0"/>
        <w:jc w:val="both"/>
      </w:pPr>
      <w:r>
        <w:rPr>
          <w:rFonts w:ascii="Times New Roman"/>
          <w:b w:val="false"/>
          <w:i w:val="false"/>
          <w:color w:val="000000"/>
          <w:sz w:val="28"/>
        </w:rPr>
        <w:t>
      78. В зоне забора приточного воздуха исключается возможность попадания загрязненного воздуха в приточные системы.</w:t>
      </w:r>
    </w:p>
    <w:bookmarkEnd w:id="87"/>
    <w:p>
      <w:pPr>
        <w:spacing w:after="0"/>
        <w:ind w:left="0"/>
        <w:jc w:val="both"/>
      </w:pPr>
      <w:r>
        <w:rPr>
          <w:rFonts w:ascii="Times New Roman"/>
          <w:b w:val="false"/>
          <w:i w:val="false"/>
          <w:color w:val="000000"/>
          <w:sz w:val="28"/>
        </w:rPr>
        <w:t>
      В случае невозможности выполнения данного условия воздух очищается от вредных для организма веществ. Концентрация бериллия в подаваемом в рабочую зону воздухе не допускается свыше 0,1 ПДК для производственных помещений.</w:t>
      </w:r>
    </w:p>
    <w:bookmarkStart w:name="z91" w:id="88"/>
    <w:p>
      <w:pPr>
        <w:spacing w:after="0"/>
        <w:ind w:left="0"/>
        <w:jc w:val="both"/>
      </w:pPr>
      <w:r>
        <w:rPr>
          <w:rFonts w:ascii="Times New Roman"/>
          <w:b w:val="false"/>
          <w:i w:val="false"/>
          <w:color w:val="000000"/>
          <w:sz w:val="28"/>
        </w:rPr>
        <w:t>
      79. Для удаления загрязнений со специальной одежды, в санитарных шлюзах на входе в помещения (боксы, каньоны), где проводятся операции с большим выделением аэрозолей бериллия, оснащаются устройствами для очистки спецодежды и спецобуви.</w:t>
      </w:r>
    </w:p>
    <w:bookmarkEnd w:id="88"/>
    <w:p>
      <w:pPr>
        <w:spacing w:after="0"/>
        <w:ind w:left="0"/>
        <w:jc w:val="both"/>
      </w:pPr>
      <w:r>
        <w:rPr>
          <w:rFonts w:ascii="Times New Roman"/>
          <w:b w:val="false"/>
          <w:i w:val="false"/>
          <w:color w:val="000000"/>
          <w:sz w:val="28"/>
        </w:rPr>
        <w:t>
      Удаляемый воздух перед выбросом в атмосферу подвергается очистке в соответствии с проектом.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79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89"/>
    <w:p>
      <w:pPr>
        <w:spacing w:after="0"/>
        <w:ind w:left="0"/>
        <w:jc w:val="both"/>
      </w:pPr>
      <w:r>
        <w:rPr>
          <w:rFonts w:ascii="Times New Roman"/>
          <w:b w:val="false"/>
          <w:i w:val="false"/>
          <w:color w:val="000000"/>
          <w:sz w:val="28"/>
        </w:rPr>
        <w:t>
       80. Помещения отдела технического контроля должны соответствовать требованиям, предъявляемым к основным технологическим помещениям. Навески пылящих продуктов выполняются в вытяжных шкафах.</w:t>
      </w:r>
    </w:p>
    <w:bookmarkEnd w:id="89"/>
    <w:bookmarkStart w:name="z93" w:id="90"/>
    <w:p>
      <w:pPr>
        <w:spacing w:after="0"/>
        <w:ind w:left="0"/>
        <w:jc w:val="left"/>
      </w:pPr>
      <w:r>
        <w:rPr>
          <w:rFonts w:ascii="Times New Roman"/>
          <w:b/>
          <w:i w:val="false"/>
          <w:color w:val="000000"/>
        </w:rPr>
        <w:t xml:space="preserve"> Параграф 3. Обеспечение промышленной безопасности при эксплуатации водопроводов и канализации бериллиевых производств</w:t>
      </w:r>
    </w:p>
    <w:bookmarkEnd w:id="90"/>
    <w:bookmarkStart w:name="z94" w:id="91"/>
    <w:p>
      <w:pPr>
        <w:spacing w:after="0"/>
        <w:ind w:left="0"/>
        <w:jc w:val="both"/>
      </w:pPr>
      <w:r>
        <w:rPr>
          <w:rFonts w:ascii="Times New Roman"/>
          <w:b w:val="false"/>
          <w:i w:val="false"/>
          <w:color w:val="000000"/>
          <w:sz w:val="28"/>
        </w:rPr>
        <w:t>
      81. Для осуществления регулярной уборки в производственных помещениях и санитарных пропускниках, отмывки поверхностей стен помещений, оборудования, пленочной специальной одежды и специальной обуви, должна быть предусмотрена стационарная разводка горячей и холодной воды с водоразборными кранами для подсоединения переносных шлангов.</w:t>
      </w:r>
    </w:p>
    <w:bookmarkEnd w:id="91"/>
    <w:bookmarkStart w:name="z95" w:id="92"/>
    <w:p>
      <w:pPr>
        <w:spacing w:after="0"/>
        <w:ind w:left="0"/>
        <w:jc w:val="both"/>
      </w:pPr>
      <w:r>
        <w:rPr>
          <w:rFonts w:ascii="Times New Roman"/>
          <w:b w:val="false"/>
          <w:i w:val="false"/>
          <w:color w:val="000000"/>
          <w:sz w:val="28"/>
        </w:rPr>
        <w:t>
      82. Соединение систем промышленного и хозяйственно-питьевого водопровода не допускается.</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82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93"/>
    <w:p>
      <w:pPr>
        <w:spacing w:after="0"/>
        <w:ind w:left="0"/>
        <w:jc w:val="both"/>
      </w:pPr>
      <w:r>
        <w:rPr>
          <w:rFonts w:ascii="Times New Roman"/>
          <w:b w:val="false"/>
          <w:i w:val="false"/>
          <w:color w:val="000000"/>
          <w:sz w:val="28"/>
        </w:rPr>
        <w:t>
       83. Трубопроводы промышленного и хозяйственно-питьевого водопровода, прокладываемые внутри помещений, при температуре воды, вызывающей конденсацию влаги воздуха на трубопроводах, теплоизолируются материалом с водостойкой поверхностью, позволяющей смывать пыль с поверхности трубопроводов.</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83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94"/>
    <w:p>
      <w:pPr>
        <w:spacing w:after="0"/>
        <w:ind w:left="0"/>
        <w:jc w:val="both"/>
      </w:pPr>
      <w:r>
        <w:rPr>
          <w:rFonts w:ascii="Times New Roman"/>
          <w:b w:val="false"/>
          <w:i w:val="false"/>
          <w:color w:val="000000"/>
          <w:sz w:val="28"/>
        </w:rPr>
        <w:t>
       84. Производственные помещения, где возможно воспламенение одежды или химические ожоги, обеспечиваются фонтанчиками, кранами, раковинами самопомощи, аварийными душами с подключением к хозяйственно-питьевому водопроводу.</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84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95"/>
    <w:p>
      <w:pPr>
        <w:spacing w:after="0"/>
        <w:ind w:left="0"/>
        <w:jc w:val="both"/>
      </w:pPr>
      <w:r>
        <w:rPr>
          <w:rFonts w:ascii="Times New Roman"/>
          <w:b w:val="false"/>
          <w:i w:val="false"/>
          <w:color w:val="000000"/>
          <w:sz w:val="28"/>
        </w:rPr>
        <w:t>
       85. В бериллиевом производстве предусматриваются следующие системы канализации:</w:t>
      </w:r>
    </w:p>
    <w:bookmarkEnd w:id="95"/>
    <w:p>
      <w:pPr>
        <w:spacing w:after="0"/>
        <w:ind w:left="0"/>
        <w:jc w:val="both"/>
      </w:pPr>
      <w:r>
        <w:rPr>
          <w:rFonts w:ascii="Times New Roman"/>
          <w:b w:val="false"/>
          <w:i w:val="false"/>
          <w:color w:val="000000"/>
          <w:sz w:val="28"/>
        </w:rPr>
        <w:t>
      1) хозяйственная;</w:t>
      </w:r>
    </w:p>
    <w:p>
      <w:pPr>
        <w:spacing w:after="0"/>
        <w:ind w:left="0"/>
        <w:jc w:val="both"/>
      </w:pPr>
      <w:r>
        <w:rPr>
          <w:rFonts w:ascii="Times New Roman"/>
          <w:b w:val="false"/>
          <w:i w:val="false"/>
          <w:color w:val="000000"/>
          <w:sz w:val="28"/>
        </w:rPr>
        <w:t>
      2) специальная;</w:t>
      </w:r>
    </w:p>
    <w:p>
      <w:pPr>
        <w:spacing w:after="0"/>
        <w:ind w:left="0"/>
        <w:jc w:val="both"/>
      </w:pPr>
      <w:r>
        <w:rPr>
          <w:rFonts w:ascii="Times New Roman"/>
          <w:b w:val="false"/>
          <w:i w:val="false"/>
          <w:color w:val="000000"/>
          <w:sz w:val="28"/>
        </w:rPr>
        <w:t>
      3) ливневая.</w:t>
      </w:r>
    </w:p>
    <w:bookmarkStart w:name="z99" w:id="96"/>
    <w:p>
      <w:pPr>
        <w:spacing w:after="0"/>
        <w:ind w:left="0"/>
        <w:jc w:val="both"/>
      </w:pPr>
      <w:r>
        <w:rPr>
          <w:rFonts w:ascii="Times New Roman"/>
          <w:b w:val="false"/>
          <w:i w:val="false"/>
          <w:color w:val="000000"/>
          <w:sz w:val="28"/>
        </w:rPr>
        <w:t>
      86. Для производственных сточных вод, содержащих токсичные вещества, устраивается отдельная система канализации. Производственные сточные воды направляются по пульпопроводу или специализированными машинами на хвостохранилище.</w:t>
      </w:r>
    </w:p>
    <w:bookmarkEnd w:id="96"/>
    <w:bookmarkStart w:name="z100" w:id="97"/>
    <w:p>
      <w:pPr>
        <w:spacing w:after="0"/>
        <w:ind w:left="0"/>
        <w:jc w:val="both"/>
      </w:pPr>
      <w:r>
        <w:rPr>
          <w:rFonts w:ascii="Times New Roman"/>
          <w:b w:val="false"/>
          <w:i w:val="false"/>
          <w:color w:val="000000"/>
          <w:sz w:val="28"/>
        </w:rPr>
        <w:t>
      87. Условия спуска сточных вод (хозяйственных и ливневых) в водоемы должны соответствовать условиям постоянного контроля эффективности очистки.</w:t>
      </w:r>
    </w:p>
    <w:bookmarkEnd w:id="97"/>
    <w:bookmarkStart w:name="z101" w:id="98"/>
    <w:p>
      <w:pPr>
        <w:spacing w:after="0"/>
        <w:ind w:left="0"/>
        <w:jc w:val="both"/>
      </w:pPr>
      <w:r>
        <w:rPr>
          <w:rFonts w:ascii="Times New Roman"/>
          <w:b w:val="false"/>
          <w:i w:val="false"/>
          <w:color w:val="000000"/>
          <w:sz w:val="28"/>
        </w:rPr>
        <w:t>
      88. Канализационные устройства и сеть специальной канализации надежно герметизируется по всей системе и изготавливается из материалов, обладающих достаточной механической прочностью и устойчивостью к коррозии. При необходимости, устанавливаются гидравлические затворы.</w:t>
      </w:r>
    </w:p>
    <w:bookmarkEnd w:id="98"/>
    <w:bookmarkStart w:name="z102" w:id="99"/>
    <w:p>
      <w:pPr>
        <w:spacing w:after="0"/>
        <w:ind w:left="0"/>
        <w:jc w:val="both"/>
      </w:pPr>
      <w:r>
        <w:rPr>
          <w:rFonts w:ascii="Times New Roman"/>
          <w:b w:val="false"/>
          <w:i w:val="false"/>
          <w:color w:val="000000"/>
          <w:sz w:val="28"/>
        </w:rPr>
        <w:t>
      89. Должны быть установлены раковины с холодной и горячей водой для мытья рук и предусматриваться электрополотенца или бумажные полотенца разового применения.</w:t>
      </w:r>
    </w:p>
    <w:bookmarkEnd w:id="99"/>
    <w:bookmarkStart w:name="z103" w:id="100"/>
    <w:p>
      <w:pPr>
        <w:spacing w:after="0"/>
        <w:ind w:left="0"/>
        <w:jc w:val="left"/>
      </w:pPr>
      <w:r>
        <w:rPr>
          <w:rFonts w:ascii="Times New Roman"/>
          <w:b/>
          <w:i w:val="false"/>
          <w:color w:val="000000"/>
        </w:rPr>
        <w:t xml:space="preserve"> Параграф 4. Обеспечение промышленной безопасности при эксплуатации систем освещения</w:t>
      </w:r>
    </w:p>
    <w:bookmarkEnd w:id="100"/>
    <w:bookmarkStart w:name="z104" w:id="101"/>
    <w:p>
      <w:pPr>
        <w:spacing w:after="0"/>
        <w:ind w:left="0"/>
        <w:jc w:val="both"/>
      </w:pPr>
      <w:r>
        <w:rPr>
          <w:rFonts w:ascii="Times New Roman"/>
          <w:b w:val="false"/>
          <w:i w:val="false"/>
          <w:color w:val="000000"/>
          <w:sz w:val="28"/>
        </w:rPr>
        <w:t>
      90. Освещение производственных помещений выполняется в соответствии с санитарно-эпидемиологическими требованиями, действующими на территории Республики Казахстан.</w:t>
      </w:r>
    </w:p>
    <w:bookmarkEnd w:id="101"/>
    <w:bookmarkStart w:name="z105" w:id="102"/>
    <w:p>
      <w:pPr>
        <w:spacing w:after="0"/>
        <w:ind w:left="0"/>
        <w:jc w:val="both"/>
      </w:pPr>
      <w:r>
        <w:rPr>
          <w:rFonts w:ascii="Times New Roman"/>
          <w:b w:val="false"/>
          <w:i w:val="false"/>
          <w:color w:val="000000"/>
          <w:sz w:val="28"/>
        </w:rPr>
        <w:t>
      91. На участках повышенной опасности (электрические печи, мельницы, разгрузка сухих пылящих продуктов производства и тому подобные), у щитов дистанционного управления оборудованием, предусматривается аварийное освещение с независимым источником питания.</w:t>
      </w:r>
    </w:p>
    <w:bookmarkEnd w:id="102"/>
    <w:bookmarkStart w:name="z106" w:id="103"/>
    <w:p>
      <w:pPr>
        <w:spacing w:after="0"/>
        <w:ind w:left="0"/>
        <w:jc w:val="both"/>
      </w:pPr>
      <w:r>
        <w:rPr>
          <w:rFonts w:ascii="Times New Roman"/>
          <w:b w:val="false"/>
          <w:i w:val="false"/>
          <w:color w:val="000000"/>
          <w:sz w:val="28"/>
        </w:rPr>
        <w:t>
      92. Светильники рабочего и аварийного освещения должны обеспечивать надежность их крепления, безопасность и удобство обслуживания.</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92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04"/>
    <w:p>
      <w:pPr>
        <w:spacing w:after="0"/>
        <w:ind w:left="0"/>
        <w:jc w:val="both"/>
      </w:pPr>
      <w:r>
        <w:rPr>
          <w:rFonts w:ascii="Times New Roman"/>
          <w:b w:val="false"/>
          <w:i w:val="false"/>
          <w:color w:val="000000"/>
          <w:sz w:val="28"/>
        </w:rPr>
        <w:t>
       93. Осветительная арматура, устанавливаемая в производственных помещениях, во избежание попадания влаги при промывке стен, потолка, полов и оборудования, загрязнения вредными веществами, применяется в пылевлагозащищенном исполнении.</w:t>
      </w:r>
    </w:p>
    <w:bookmarkEnd w:id="104"/>
    <w:bookmarkStart w:name="z108" w:id="105"/>
    <w:p>
      <w:pPr>
        <w:spacing w:after="0"/>
        <w:ind w:left="0"/>
        <w:jc w:val="both"/>
      </w:pPr>
      <w:r>
        <w:rPr>
          <w:rFonts w:ascii="Times New Roman"/>
          <w:b w:val="false"/>
          <w:i w:val="false"/>
          <w:color w:val="000000"/>
          <w:sz w:val="28"/>
        </w:rPr>
        <w:t>
      94. Для безопасного обслуживания и ремонта светильников предусматриваются стационарные и переносные приспособления (площадки, мостики и лестницы, телескопические вышки и гидроподъемники).</w:t>
      </w:r>
    </w:p>
    <w:bookmarkEnd w:id="105"/>
    <w:bookmarkStart w:name="z109" w:id="106"/>
    <w:p>
      <w:pPr>
        <w:spacing w:after="0"/>
        <w:ind w:left="0"/>
        <w:jc w:val="both"/>
      </w:pPr>
      <w:r>
        <w:rPr>
          <w:rFonts w:ascii="Times New Roman"/>
          <w:b w:val="false"/>
          <w:i w:val="false"/>
          <w:color w:val="000000"/>
          <w:sz w:val="28"/>
        </w:rPr>
        <w:t>
      95. Для переносного электрического освещения применяются светильники напряжением не выше 42 Вольт.</w:t>
      </w:r>
    </w:p>
    <w:bookmarkEnd w:id="106"/>
    <w:bookmarkStart w:name="z110" w:id="107"/>
    <w:p>
      <w:pPr>
        <w:spacing w:after="0"/>
        <w:ind w:left="0"/>
        <w:jc w:val="both"/>
      </w:pPr>
      <w:r>
        <w:rPr>
          <w:rFonts w:ascii="Times New Roman"/>
          <w:b w:val="false"/>
          <w:i w:val="false"/>
          <w:color w:val="000000"/>
          <w:sz w:val="28"/>
        </w:rPr>
        <w:t>
      96. При работе внутри металлических емкостей, печей, котлов, колодцев, мельниц, местах, где в воздухе содержатся взрывоопасные газы, пыль и пары, для переносного освещения должны применяться светильники во взрывозащищенном исполнении напряжением не выше 12 Вольт.</w:t>
      </w:r>
    </w:p>
    <w:bookmarkEnd w:id="107"/>
    <w:bookmarkStart w:name="z111" w:id="108"/>
    <w:p>
      <w:pPr>
        <w:spacing w:after="0"/>
        <w:ind w:left="0"/>
        <w:jc w:val="left"/>
      </w:pPr>
      <w:r>
        <w:rPr>
          <w:rFonts w:ascii="Times New Roman"/>
          <w:b/>
          <w:i w:val="false"/>
          <w:color w:val="000000"/>
        </w:rPr>
        <w:t xml:space="preserve"> Глава 3. Обеспечение промышленной безопасности при осуществлении технологических процессов в бериллиевых производствах</w:t>
      </w:r>
    </w:p>
    <w:bookmarkEnd w:id="108"/>
    <w:p>
      <w:pPr>
        <w:spacing w:after="0"/>
        <w:ind w:left="0"/>
        <w:jc w:val="both"/>
      </w:pPr>
      <w:r>
        <w:rPr>
          <w:rFonts w:ascii="Times New Roman"/>
          <w:b w:val="false"/>
          <w:i w:val="false"/>
          <w:color w:val="ff0000"/>
          <w:sz w:val="28"/>
        </w:rPr>
        <w:t xml:space="preserve">
      Сноска. Заголовок главы 3 - в редакции приказа Министра по чрезвычайным ситуациям РК от 17.01.2023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2" w:id="109"/>
    <w:p>
      <w:pPr>
        <w:spacing w:after="0"/>
        <w:ind w:left="0"/>
        <w:jc w:val="left"/>
      </w:pPr>
      <w:r>
        <w:rPr>
          <w:rFonts w:ascii="Times New Roman"/>
          <w:b/>
          <w:i w:val="false"/>
          <w:color w:val="000000"/>
        </w:rPr>
        <w:t xml:space="preserve"> Параграф 1. Производственное оборудование и технологические процессы</w:t>
      </w:r>
    </w:p>
    <w:bookmarkEnd w:id="109"/>
    <w:bookmarkStart w:name="z113" w:id="110"/>
    <w:p>
      <w:pPr>
        <w:spacing w:after="0"/>
        <w:ind w:left="0"/>
        <w:jc w:val="both"/>
      </w:pPr>
      <w:r>
        <w:rPr>
          <w:rFonts w:ascii="Times New Roman"/>
          <w:b w:val="false"/>
          <w:i w:val="false"/>
          <w:color w:val="000000"/>
          <w:sz w:val="28"/>
        </w:rPr>
        <w:t>
      97. Высокая токсичность бериллия и его соединений обуславливает необходимость соблюдения санитарно-эпидемиологических требований к устройству и содержанию оборудования, помещений, территории промышленной площадки и соблюдения производственной дисциплины, особенно в части ведения технологического процесса и выполнения мероприятий, обеспечивающих безопасность работ.</w:t>
      </w:r>
    </w:p>
    <w:bookmarkEnd w:id="110"/>
    <w:bookmarkStart w:name="z114" w:id="111"/>
    <w:p>
      <w:pPr>
        <w:spacing w:after="0"/>
        <w:ind w:left="0"/>
        <w:jc w:val="both"/>
      </w:pPr>
      <w:r>
        <w:rPr>
          <w:rFonts w:ascii="Times New Roman"/>
          <w:b w:val="false"/>
          <w:i w:val="false"/>
          <w:color w:val="000000"/>
          <w:sz w:val="28"/>
        </w:rPr>
        <w:t>
      98. Технологический процесс производства изделий из оксида бериллия, бериллия, сплавов (содержание Be 20 % и более) организовывается таким образом, чтобы все рабочие операции производились поточно, в непрерывной замкнутой системе, что позволит максимально механизировать и герметизировать наиболее опасные технологические операции.</w:t>
      </w:r>
    </w:p>
    <w:bookmarkEnd w:id="111"/>
    <w:bookmarkStart w:name="z115" w:id="112"/>
    <w:p>
      <w:pPr>
        <w:spacing w:after="0"/>
        <w:ind w:left="0"/>
        <w:jc w:val="both"/>
      </w:pPr>
      <w:r>
        <w:rPr>
          <w:rFonts w:ascii="Times New Roman"/>
          <w:b w:val="false"/>
          <w:i w:val="false"/>
          <w:color w:val="000000"/>
          <w:sz w:val="28"/>
        </w:rPr>
        <w:t>
      99. Агрегаты шлифовальной обработки бериллия и его сплавов (содержание Be более 20 %) размещаются в изолированном помещении и оборудуются полным укрытием зоны размещения обрабатываемой детали и абразивного инструмента, обеспеченным местной вытяжной вентиляцией. Проведение шлифования влажным способом не исключает устройства данного укрытия.</w:t>
      </w:r>
    </w:p>
    <w:bookmarkEnd w:id="112"/>
    <w:bookmarkStart w:name="z116" w:id="113"/>
    <w:p>
      <w:pPr>
        <w:spacing w:after="0"/>
        <w:ind w:left="0"/>
        <w:jc w:val="both"/>
      </w:pPr>
      <w:r>
        <w:rPr>
          <w:rFonts w:ascii="Times New Roman"/>
          <w:b w:val="false"/>
          <w:i w:val="false"/>
          <w:color w:val="000000"/>
          <w:sz w:val="28"/>
        </w:rPr>
        <w:t>
      100. Горячее прессование, плавка и литье бериллия и сплавов на его основе, как правило, производится в вакуумных электронно-лучевых, зонной плавки, печах. В исключительных случаях эти процессы проводятся в индукционных, дуговых и печах сопротивления, находящихся под разрежением и обеспеченных местной вытяжной вентиляцией.</w:t>
      </w:r>
    </w:p>
    <w:bookmarkEnd w:id="113"/>
    <w:bookmarkStart w:name="z117" w:id="114"/>
    <w:p>
      <w:pPr>
        <w:spacing w:after="0"/>
        <w:ind w:left="0"/>
        <w:jc w:val="both"/>
      </w:pPr>
      <w:r>
        <w:rPr>
          <w:rFonts w:ascii="Times New Roman"/>
          <w:b w:val="false"/>
          <w:i w:val="false"/>
          <w:color w:val="000000"/>
          <w:sz w:val="28"/>
        </w:rPr>
        <w:t>
      101. Приготовление и развес шихтовых материалов осуществляется в специальных боксах. Перенос шихты из бокса в печь производится в закрытой таре.</w:t>
      </w:r>
    </w:p>
    <w:bookmarkEnd w:id="114"/>
    <w:bookmarkStart w:name="z118" w:id="115"/>
    <w:p>
      <w:pPr>
        <w:spacing w:after="0"/>
        <w:ind w:left="0"/>
        <w:jc w:val="both"/>
      </w:pPr>
      <w:r>
        <w:rPr>
          <w:rFonts w:ascii="Times New Roman"/>
          <w:b w:val="false"/>
          <w:i w:val="false"/>
          <w:color w:val="000000"/>
          <w:sz w:val="28"/>
        </w:rPr>
        <w:t>
      102. Вскрытие печи, извлечение слитка производится при температуре слитка не выше 100</w:t>
      </w:r>
      <w:r>
        <w:rPr>
          <w:rFonts w:ascii="Times New Roman"/>
          <w:b w:val="false"/>
          <w:i w:val="false"/>
          <w:color w:val="000000"/>
          <w:vertAlign w:val="superscript"/>
        </w:rPr>
        <w:t>о</w:t>
      </w:r>
      <w:r>
        <w:rPr>
          <w:rFonts w:ascii="Times New Roman"/>
          <w:b w:val="false"/>
          <w:i w:val="false"/>
          <w:color w:val="000000"/>
          <w:sz w:val="28"/>
        </w:rPr>
        <w:t>С и работающей местной вытяжной вентиляции.</w:t>
      </w:r>
    </w:p>
    <w:bookmarkEnd w:id="115"/>
    <w:bookmarkStart w:name="z119" w:id="116"/>
    <w:p>
      <w:pPr>
        <w:spacing w:after="0"/>
        <w:ind w:left="0"/>
        <w:jc w:val="both"/>
      </w:pPr>
      <w:r>
        <w:rPr>
          <w:rFonts w:ascii="Times New Roman"/>
          <w:b w:val="false"/>
          <w:i w:val="false"/>
          <w:color w:val="000000"/>
          <w:sz w:val="28"/>
        </w:rPr>
        <w:t>
      103. Чистка внутренних стенок плавильных печей, печей горячего прессования производится при работающей местной вытяжной вентиляции, подсоединяемой к полости печи, для чего печи оборудуются специальными штуцерами.</w:t>
      </w:r>
    </w:p>
    <w:bookmarkEnd w:id="116"/>
    <w:bookmarkStart w:name="z120" w:id="117"/>
    <w:p>
      <w:pPr>
        <w:spacing w:after="0"/>
        <w:ind w:left="0"/>
        <w:jc w:val="both"/>
      </w:pPr>
      <w:r>
        <w:rPr>
          <w:rFonts w:ascii="Times New Roman"/>
          <w:b w:val="false"/>
          <w:i w:val="false"/>
          <w:color w:val="000000"/>
          <w:sz w:val="28"/>
        </w:rPr>
        <w:t>
      104. При чистке промышленных плавильных печей с заходом рабочего в полость печи используются пневмокостюмы с подачей чистого воздуха.</w:t>
      </w:r>
    </w:p>
    <w:bookmarkEnd w:id="117"/>
    <w:bookmarkStart w:name="z121" w:id="118"/>
    <w:p>
      <w:pPr>
        <w:spacing w:after="0"/>
        <w:ind w:left="0"/>
        <w:jc w:val="both"/>
      </w:pPr>
      <w:r>
        <w:rPr>
          <w:rFonts w:ascii="Times New Roman"/>
          <w:b w:val="false"/>
          <w:i w:val="false"/>
          <w:color w:val="000000"/>
          <w:sz w:val="28"/>
        </w:rPr>
        <w:t>
      105. Перемещение внутри помещений загрязненного бериллием инструмента, приспособлений, специальные одежды, проб и производственных продуктов осуществляется в закрытой таре.</w:t>
      </w:r>
    </w:p>
    <w:bookmarkEnd w:id="118"/>
    <w:bookmarkStart w:name="z122" w:id="119"/>
    <w:p>
      <w:pPr>
        <w:spacing w:after="0"/>
        <w:ind w:left="0"/>
        <w:jc w:val="both"/>
      </w:pPr>
      <w:r>
        <w:rPr>
          <w:rFonts w:ascii="Times New Roman"/>
          <w:b w:val="false"/>
          <w:i w:val="false"/>
          <w:color w:val="000000"/>
          <w:sz w:val="28"/>
        </w:rPr>
        <w:t>
      106. Выбросы, сбросы вредных (загрязняющих) веществ должны соответствовать разрешенным нормам, согласованным с уполномоченным органом в области охраны окружающей среды.</w:t>
      </w:r>
    </w:p>
    <w:bookmarkEnd w:id="119"/>
    <w:bookmarkStart w:name="z123" w:id="120"/>
    <w:p>
      <w:pPr>
        <w:spacing w:after="0"/>
        <w:ind w:left="0"/>
        <w:jc w:val="both"/>
      </w:pPr>
      <w:r>
        <w:rPr>
          <w:rFonts w:ascii="Times New Roman"/>
          <w:b w:val="false"/>
          <w:i w:val="false"/>
          <w:color w:val="000000"/>
          <w:sz w:val="28"/>
        </w:rPr>
        <w:t xml:space="preserve">
      107. Рабочий персонал снабжается СИЗ в объеме, установленном в отраслевых </w:t>
      </w:r>
      <w:r>
        <w:rPr>
          <w:rFonts w:ascii="Times New Roman"/>
          <w:b w:val="false"/>
          <w:i w:val="false"/>
          <w:color w:val="000000"/>
          <w:sz w:val="28"/>
        </w:rPr>
        <w:t>нормах выдачи</w:t>
      </w:r>
      <w:r>
        <w:rPr>
          <w:rFonts w:ascii="Times New Roman"/>
          <w:b w:val="false"/>
          <w:i w:val="false"/>
          <w:color w:val="000000"/>
          <w:sz w:val="28"/>
        </w:rPr>
        <w:t xml:space="preserve"> за счет средств работодателя специальной одежды, специальной обуви и других СИЗ работникам атомной промышленности и энергетики и отраженных в инструкциях по безопасности и охране труда.</w:t>
      </w:r>
    </w:p>
    <w:bookmarkEnd w:id="120"/>
    <w:bookmarkStart w:name="z124" w:id="121"/>
    <w:p>
      <w:pPr>
        <w:spacing w:after="0"/>
        <w:ind w:left="0"/>
        <w:jc w:val="both"/>
      </w:pPr>
      <w:r>
        <w:rPr>
          <w:rFonts w:ascii="Times New Roman"/>
          <w:b w:val="false"/>
          <w:i w:val="false"/>
          <w:color w:val="000000"/>
          <w:sz w:val="28"/>
        </w:rPr>
        <w:t>
      108. Размещение технологического оборудования и трубопроводной арматуры в производственных зданиях и на открытых площадках должно обеспечивать удобство и безопасность их визуального контроля, эксплуатации, возможность проведения ремонтных работ, принятия оперативных мер по предотвращению аварийных ситуаций или локализации аварий.</w:t>
      </w:r>
    </w:p>
    <w:bookmarkEnd w:id="121"/>
    <w:bookmarkStart w:name="z125" w:id="122"/>
    <w:p>
      <w:pPr>
        <w:spacing w:after="0"/>
        <w:ind w:left="0"/>
        <w:jc w:val="both"/>
      </w:pPr>
      <w:r>
        <w:rPr>
          <w:rFonts w:ascii="Times New Roman"/>
          <w:b w:val="false"/>
          <w:i w:val="false"/>
          <w:color w:val="000000"/>
          <w:sz w:val="28"/>
        </w:rPr>
        <w:t>
      109. Эксплуатацию оборудования осуществляют с соблюдением технических характеристик, установленных в руководствах по эксплуатации оборудования.</w:t>
      </w:r>
    </w:p>
    <w:bookmarkEnd w:id="122"/>
    <w:bookmarkStart w:name="z126" w:id="123"/>
    <w:p>
      <w:pPr>
        <w:spacing w:after="0"/>
        <w:ind w:left="0"/>
        <w:jc w:val="both"/>
      </w:pPr>
      <w:r>
        <w:rPr>
          <w:rFonts w:ascii="Times New Roman"/>
          <w:b w:val="false"/>
          <w:i w:val="false"/>
          <w:color w:val="000000"/>
          <w:sz w:val="28"/>
        </w:rPr>
        <w:t>
      110. Для всего оборудования разрабатывается график технического обслуживания и ремонта, который утверждается техническим руководителем организации.</w:t>
      </w:r>
    </w:p>
    <w:bookmarkEnd w:id="123"/>
    <w:bookmarkStart w:name="z127" w:id="124"/>
    <w:p>
      <w:pPr>
        <w:spacing w:after="0"/>
        <w:ind w:left="0"/>
        <w:jc w:val="both"/>
      </w:pPr>
      <w:r>
        <w:rPr>
          <w:rFonts w:ascii="Times New Roman"/>
          <w:b w:val="false"/>
          <w:i w:val="false"/>
          <w:color w:val="000000"/>
          <w:sz w:val="28"/>
        </w:rPr>
        <w:t>
      111. Для перемещения по цеху пылящих продуктов используются герметичная тара и вакуумный транспорт – специальные конструкции с замкнутой системой очистки. В помещениях устанавливаются стационарные посты контроля за состоянием воздушной среды производственных участков.</w:t>
      </w:r>
    </w:p>
    <w:bookmarkEnd w:id="124"/>
    <w:bookmarkStart w:name="z128" w:id="125"/>
    <w:p>
      <w:pPr>
        <w:spacing w:after="0"/>
        <w:ind w:left="0"/>
        <w:jc w:val="both"/>
      </w:pPr>
      <w:r>
        <w:rPr>
          <w:rFonts w:ascii="Times New Roman"/>
          <w:b w:val="false"/>
          <w:i w:val="false"/>
          <w:color w:val="000000"/>
          <w:sz w:val="28"/>
        </w:rPr>
        <w:t>
      112. Технологическое оборудование бериллиевого производства оборудуется автоматизированным или механизированным управлением, обеспечивающим безаварийную работу, контроль и регулирование технологического процесса.</w:t>
      </w:r>
    </w:p>
    <w:bookmarkEnd w:id="125"/>
    <w:bookmarkStart w:name="z129" w:id="126"/>
    <w:p>
      <w:pPr>
        <w:spacing w:after="0"/>
        <w:ind w:left="0"/>
        <w:jc w:val="both"/>
      </w:pPr>
      <w:r>
        <w:rPr>
          <w:rFonts w:ascii="Times New Roman"/>
          <w:b w:val="false"/>
          <w:i w:val="false"/>
          <w:color w:val="000000"/>
          <w:sz w:val="28"/>
        </w:rPr>
        <w:t>
      113. Эксплуатация и техническое обслуживание оборудования осуществляется в соответствии с требованиями технологического регламента, разработанного согласно эксплуатационной документации технического устройства, с учетом условий производства, а также требований рабочей и технологической инструкции разработанной на процесс, операцию.</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113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27"/>
    <w:p>
      <w:pPr>
        <w:spacing w:after="0"/>
        <w:ind w:left="0"/>
        <w:jc w:val="both"/>
      </w:pPr>
      <w:r>
        <w:rPr>
          <w:rFonts w:ascii="Times New Roman"/>
          <w:b w:val="false"/>
          <w:i w:val="false"/>
          <w:color w:val="000000"/>
          <w:sz w:val="28"/>
        </w:rPr>
        <w:t>
       114. Работа на неисправном оборудовании, использование неисправных приспособлений и инструментов не допускается.</w:t>
      </w:r>
    </w:p>
    <w:bookmarkEnd w:id="127"/>
    <w:bookmarkStart w:name="z131" w:id="128"/>
    <w:p>
      <w:pPr>
        <w:spacing w:after="0"/>
        <w:ind w:left="0"/>
        <w:jc w:val="both"/>
      </w:pPr>
      <w:r>
        <w:rPr>
          <w:rFonts w:ascii="Times New Roman"/>
          <w:b w:val="false"/>
          <w:i w:val="false"/>
          <w:color w:val="000000"/>
          <w:sz w:val="28"/>
        </w:rPr>
        <w:t>
      115. Ручная смазка машин и механизмов производится при полной остановке или на ходу при наличии специальных приспособлений, обеспечивающих безопасность выполнения этой операции.</w:t>
      </w:r>
    </w:p>
    <w:bookmarkEnd w:id="128"/>
    <w:bookmarkStart w:name="z132" w:id="129"/>
    <w:p>
      <w:pPr>
        <w:spacing w:after="0"/>
        <w:ind w:left="0"/>
        <w:jc w:val="both"/>
      </w:pPr>
      <w:r>
        <w:rPr>
          <w:rFonts w:ascii="Times New Roman"/>
          <w:b w:val="false"/>
          <w:i w:val="false"/>
          <w:color w:val="000000"/>
          <w:sz w:val="28"/>
        </w:rPr>
        <w:t>
      116. Превышение допустимых значений гигиенических нормативов уровней шума и вибрации на постоянных рабочих местах и рабочих зонах бериллиевого производства, не допускается.</w:t>
      </w:r>
    </w:p>
    <w:bookmarkEnd w:id="129"/>
    <w:bookmarkStart w:name="z133" w:id="130"/>
    <w:p>
      <w:pPr>
        <w:spacing w:after="0"/>
        <w:ind w:left="0"/>
        <w:jc w:val="both"/>
      </w:pPr>
      <w:r>
        <w:rPr>
          <w:rFonts w:ascii="Times New Roman"/>
          <w:b w:val="false"/>
          <w:i w:val="false"/>
          <w:color w:val="000000"/>
          <w:sz w:val="28"/>
        </w:rPr>
        <w:t>
      117. Места для сбора, сортировки и кратковременного хранения отходов бериллиевого производства на территории промышленной площадки устраиваются на специально выделенных и оборудованных участках.</w:t>
      </w:r>
    </w:p>
    <w:bookmarkEnd w:id="130"/>
    <w:bookmarkStart w:name="z134" w:id="131"/>
    <w:p>
      <w:pPr>
        <w:spacing w:after="0"/>
        <w:ind w:left="0"/>
        <w:jc w:val="both"/>
      </w:pPr>
      <w:r>
        <w:rPr>
          <w:rFonts w:ascii="Times New Roman"/>
          <w:b w:val="false"/>
          <w:i w:val="false"/>
          <w:color w:val="000000"/>
          <w:sz w:val="28"/>
        </w:rPr>
        <w:t>
      118. Резервуары, технологическое оборудование, трубопроводы, сливоналивные устройства и другое оборудование, связанное с приемом, переработкой и перемещением жидкостей и сыпучих веществ, являющихся диэлектриками, должны защищаться от накопления зарядов статического электричества.</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118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32"/>
    <w:p>
      <w:pPr>
        <w:spacing w:after="0"/>
        <w:ind w:left="0"/>
        <w:jc w:val="both"/>
      </w:pPr>
      <w:r>
        <w:rPr>
          <w:rFonts w:ascii="Times New Roman"/>
          <w:b w:val="false"/>
          <w:i w:val="false"/>
          <w:color w:val="000000"/>
          <w:sz w:val="28"/>
        </w:rPr>
        <w:t>
       119. Сигнально-предупредительная окраска элементов строительных конструкций зданий, оборудования, знаки безопасности выполняются в соответствии с СТ РК ГОСТ Р 12.4.026-2002 "Цвета сигнальные, знаки безопасности и разметка сигнальная".</w:t>
      </w:r>
    </w:p>
    <w:bookmarkEnd w:id="132"/>
    <w:bookmarkStart w:name="z136" w:id="133"/>
    <w:p>
      <w:pPr>
        <w:spacing w:after="0"/>
        <w:ind w:left="0"/>
        <w:jc w:val="both"/>
      </w:pPr>
      <w:r>
        <w:rPr>
          <w:rFonts w:ascii="Times New Roman"/>
          <w:b w:val="false"/>
          <w:i w:val="false"/>
          <w:color w:val="000000"/>
          <w:sz w:val="28"/>
        </w:rPr>
        <w:t>
      120. Текущие и капитальные ремонты основного и вспомогательного оборудования, контрольно-измерительных приборов и автоматики (далее – КИПиА) производятся согласно графикам, утвержденным техническим руководителем организации.</w:t>
      </w:r>
    </w:p>
    <w:bookmarkEnd w:id="133"/>
    <w:bookmarkStart w:name="z137" w:id="134"/>
    <w:p>
      <w:pPr>
        <w:spacing w:after="0"/>
        <w:ind w:left="0"/>
        <w:jc w:val="both"/>
      </w:pPr>
      <w:r>
        <w:rPr>
          <w:rFonts w:ascii="Times New Roman"/>
          <w:b w:val="false"/>
          <w:i w:val="false"/>
          <w:color w:val="000000"/>
          <w:sz w:val="28"/>
        </w:rPr>
        <w:t>
      121. Производственное оборудование выполняется с учетом отсутствия труднодоступных мест для дезактивации.</w:t>
      </w:r>
    </w:p>
    <w:bookmarkEnd w:id="134"/>
    <w:bookmarkStart w:name="z138" w:id="135"/>
    <w:p>
      <w:pPr>
        <w:spacing w:after="0"/>
        <w:ind w:left="0"/>
        <w:jc w:val="both"/>
      </w:pPr>
      <w:r>
        <w:rPr>
          <w:rFonts w:ascii="Times New Roman"/>
          <w:b w:val="false"/>
          <w:i w:val="false"/>
          <w:color w:val="000000"/>
          <w:sz w:val="28"/>
        </w:rPr>
        <w:t>
      122. Окраска оборудования выполняется с учетом легкой отмывки от загрязнения.</w:t>
      </w:r>
    </w:p>
    <w:bookmarkEnd w:id="135"/>
    <w:bookmarkStart w:name="z139" w:id="136"/>
    <w:p>
      <w:pPr>
        <w:spacing w:after="0"/>
        <w:ind w:left="0"/>
        <w:jc w:val="both"/>
      </w:pPr>
      <w:r>
        <w:rPr>
          <w:rFonts w:ascii="Times New Roman"/>
          <w:b w:val="false"/>
          <w:i w:val="false"/>
          <w:color w:val="000000"/>
          <w:sz w:val="28"/>
        </w:rPr>
        <w:t>
      123. Перед ремонтом, оборудование (аппараты, емкости и тому подобное) освобождается и очищается от находящихся в нем производственных продуктов и проводится дезактивация.</w:t>
      </w:r>
    </w:p>
    <w:bookmarkEnd w:id="136"/>
    <w:bookmarkStart w:name="z140" w:id="137"/>
    <w:p>
      <w:pPr>
        <w:spacing w:after="0"/>
        <w:ind w:left="0"/>
        <w:jc w:val="both"/>
      </w:pPr>
      <w:r>
        <w:rPr>
          <w:rFonts w:ascii="Times New Roman"/>
          <w:b w:val="false"/>
          <w:i w:val="false"/>
          <w:color w:val="000000"/>
          <w:sz w:val="28"/>
        </w:rPr>
        <w:t>
      124. Перед проведением сварочных и газорезательных работ, оборудование подвергается дезактивации.</w:t>
      </w:r>
    </w:p>
    <w:bookmarkEnd w:id="137"/>
    <w:bookmarkStart w:name="z141" w:id="138"/>
    <w:p>
      <w:pPr>
        <w:spacing w:after="0"/>
        <w:ind w:left="0"/>
        <w:jc w:val="both"/>
      </w:pPr>
      <w:r>
        <w:rPr>
          <w:rFonts w:ascii="Times New Roman"/>
          <w:b w:val="false"/>
          <w:i w:val="false"/>
          <w:color w:val="000000"/>
          <w:sz w:val="28"/>
        </w:rPr>
        <w:t>
      125. Вывоз оборудования из производственного помещения осуществляется после предварительной очистки и контроля чистоты поверхности. Чистота обработки подтверждается справкой, выданной лабораторией, проводившей контроль.</w:t>
      </w:r>
    </w:p>
    <w:bookmarkEnd w:id="138"/>
    <w:bookmarkStart w:name="z142" w:id="139"/>
    <w:p>
      <w:pPr>
        <w:spacing w:after="0"/>
        <w:ind w:left="0"/>
        <w:jc w:val="both"/>
      </w:pPr>
      <w:r>
        <w:rPr>
          <w:rFonts w:ascii="Times New Roman"/>
          <w:b w:val="false"/>
          <w:i w:val="false"/>
          <w:color w:val="000000"/>
          <w:sz w:val="28"/>
        </w:rPr>
        <w:t>
      126. Производственное оборудование, являющееся источником вредных аэрозолей, пыли, электромагнитных полей высокой частоты, тепловых излучений, шума и вибрации, снабжается защитными устройствами, предотвращающими вредное воздействие указанных факторов на обслуживающий персонал.</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126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40"/>
    <w:p>
      <w:pPr>
        <w:spacing w:after="0"/>
        <w:ind w:left="0"/>
        <w:jc w:val="both"/>
      </w:pPr>
      <w:r>
        <w:rPr>
          <w:rFonts w:ascii="Times New Roman"/>
          <w:b w:val="false"/>
          <w:i w:val="false"/>
          <w:color w:val="000000"/>
          <w:sz w:val="28"/>
        </w:rPr>
        <w:t>
       127. Оборудование, не используемое в действующей технологической схеме, должно отсоединяться от действующих систем.</w:t>
      </w:r>
    </w:p>
    <w:bookmarkEnd w:id="140"/>
    <w:bookmarkStart w:name="z144" w:id="141"/>
    <w:p>
      <w:pPr>
        <w:spacing w:after="0"/>
        <w:ind w:left="0"/>
        <w:jc w:val="both"/>
      </w:pPr>
      <w:r>
        <w:rPr>
          <w:rFonts w:ascii="Times New Roman"/>
          <w:b w:val="false"/>
          <w:i w:val="false"/>
          <w:color w:val="000000"/>
          <w:sz w:val="28"/>
        </w:rPr>
        <w:t>
      128. Оборудование пожароопасных процессов, шумовиброгенерирующее и пылегазовыделяющее оборудование размещается в изолированных помещениях. При невозможности полной герметизации, технологическое оборудование помещается в каньоны с поддержанием разрежения не менее пяти паскаль. Указанные помещения обеспечиваются аппаратурой контроля перепада давления.</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128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42"/>
    <w:p>
      <w:pPr>
        <w:spacing w:after="0"/>
        <w:ind w:left="0"/>
        <w:jc w:val="both"/>
      </w:pPr>
      <w:r>
        <w:rPr>
          <w:rFonts w:ascii="Times New Roman"/>
          <w:b w:val="false"/>
          <w:i w:val="false"/>
          <w:color w:val="000000"/>
          <w:sz w:val="28"/>
        </w:rPr>
        <w:t>
       129. При размещении оборудования в каньонах, камерах, боксах взаимная изоляция, сообщение между помещениями осуществляется только через стационарные санитарные шлюзы или тамбуры, в зависимости от необходимой степени защиты помещения.</w:t>
      </w:r>
    </w:p>
    <w:bookmarkEnd w:id="142"/>
    <w:bookmarkStart w:name="z146" w:id="143"/>
    <w:p>
      <w:pPr>
        <w:spacing w:after="0"/>
        <w:ind w:left="0"/>
        <w:jc w:val="both"/>
      </w:pPr>
      <w:r>
        <w:rPr>
          <w:rFonts w:ascii="Times New Roman"/>
          <w:b w:val="false"/>
          <w:i w:val="false"/>
          <w:color w:val="000000"/>
          <w:sz w:val="28"/>
        </w:rPr>
        <w:t>
      130. Плавильные печи разложения и восстановления размещаются в отдельных изолированных каньонах.</w:t>
      </w:r>
    </w:p>
    <w:bookmarkEnd w:id="143"/>
    <w:bookmarkStart w:name="z147" w:id="144"/>
    <w:p>
      <w:pPr>
        <w:spacing w:after="0"/>
        <w:ind w:left="0"/>
        <w:jc w:val="both"/>
      </w:pPr>
      <w:r>
        <w:rPr>
          <w:rFonts w:ascii="Times New Roman"/>
          <w:b w:val="false"/>
          <w:i w:val="false"/>
          <w:color w:val="000000"/>
          <w:sz w:val="28"/>
        </w:rPr>
        <w:t>
      131. Вакуумные печи, предназначенные для рафинирования, переплавки и получения лигатур, размещаются изолированно от других производственных участков.</w:t>
      </w:r>
    </w:p>
    <w:bookmarkEnd w:id="144"/>
    <w:bookmarkStart w:name="z148" w:id="145"/>
    <w:p>
      <w:pPr>
        <w:spacing w:after="0"/>
        <w:ind w:left="0"/>
        <w:jc w:val="both"/>
      </w:pPr>
      <w:r>
        <w:rPr>
          <w:rFonts w:ascii="Times New Roman"/>
          <w:b w:val="false"/>
          <w:i w:val="false"/>
          <w:color w:val="000000"/>
          <w:sz w:val="28"/>
        </w:rPr>
        <w:t>
      132. На технологических участках предусматриваются подсобные помещения для хранения временно неиспользуемого оборудования и инвентаря.</w:t>
      </w:r>
    </w:p>
    <w:bookmarkEnd w:id="145"/>
    <w:bookmarkStart w:name="z149" w:id="146"/>
    <w:p>
      <w:pPr>
        <w:spacing w:after="0"/>
        <w:ind w:left="0"/>
        <w:jc w:val="both"/>
      </w:pPr>
      <w:r>
        <w:rPr>
          <w:rFonts w:ascii="Times New Roman"/>
          <w:b w:val="false"/>
          <w:i w:val="false"/>
          <w:color w:val="000000"/>
          <w:sz w:val="28"/>
        </w:rPr>
        <w:t>
      133. Расстояние от стен и перегородок до выступающих частей оборудования должно быть не менее одного метра.</w:t>
      </w:r>
    </w:p>
    <w:bookmarkEnd w:id="146"/>
    <w:bookmarkStart w:name="z150" w:id="147"/>
    <w:p>
      <w:pPr>
        <w:spacing w:after="0"/>
        <w:ind w:left="0"/>
        <w:jc w:val="both"/>
      </w:pPr>
      <w:r>
        <w:rPr>
          <w:rFonts w:ascii="Times New Roman"/>
          <w:b w:val="false"/>
          <w:i w:val="false"/>
          <w:color w:val="000000"/>
          <w:sz w:val="28"/>
        </w:rPr>
        <w:t>
      134. Расстояние между аппаратами, станками и другими видами оборудования определяется технологической целесообразностью, удобством, безопасностью обслуживания и ремонта.</w:t>
      </w:r>
    </w:p>
    <w:bookmarkEnd w:id="147"/>
    <w:bookmarkStart w:name="z151" w:id="148"/>
    <w:p>
      <w:pPr>
        <w:spacing w:after="0"/>
        <w:ind w:left="0"/>
        <w:jc w:val="both"/>
      </w:pPr>
      <w:r>
        <w:rPr>
          <w:rFonts w:ascii="Times New Roman"/>
          <w:b w:val="false"/>
          <w:i w:val="false"/>
          <w:color w:val="000000"/>
          <w:sz w:val="28"/>
        </w:rPr>
        <w:t>
      135. При установке оборудования должны быть предусмотрены следующие условия:</w:t>
      </w:r>
    </w:p>
    <w:bookmarkEnd w:id="148"/>
    <w:p>
      <w:pPr>
        <w:spacing w:after="0"/>
        <w:ind w:left="0"/>
        <w:jc w:val="both"/>
      </w:pPr>
      <w:r>
        <w:rPr>
          <w:rFonts w:ascii="Times New Roman"/>
          <w:b w:val="false"/>
          <w:i w:val="false"/>
          <w:color w:val="000000"/>
          <w:sz w:val="28"/>
        </w:rPr>
        <w:t>
      1) основные центральные проходы для проезда транспорта должны быть шириной не менее трех метров;</w:t>
      </w:r>
    </w:p>
    <w:p>
      <w:pPr>
        <w:spacing w:after="0"/>
        <w:ind w:left="0"/>
        <w:jc w:val="both"/>
      </w:pPr>
      <w:r>
        <w:rPr>
          <w:rFonts w:ascii="Times New Roman"/>
          <w:b w:val="false"/>
          <w:i w:val="false"/>
          <w:color w:val="000000"/>
          <w:sz w:val="28"/>
        </w:rPr>
        <w:t>
      2) основные проходы в местах постоянного пребывания работающих должны быть шириной не менее двух метров;</w:t>
      </w:r>
    </w:p>
    <w:p>
      <w:pPr>
        <w:spacing w:after="0"/>
        <w:ind w:left="0"/>
        <w:jc w:val="both"/>
      </w:pPr>
      <w:r>
        <w:rPr>
          <w:rFonts w:ascii="Times New Roman"/>
          <w:b w:val="false"/>
          <w:i w:val="false"/>
          <w:color w:val="000000"/>
          <w:sz w:val="28"/>
        </w:rPr>
        <w:t>
      3) основные проходы по фронту обслуживания аппаратов и другого оборудования должны быть шириной не менее полутора метров;</w:t>
      </w:r>
    </w:p>
    <w:p>
      <w:pPr>
        <w:spacing w:after="0"/>
        <w:ind w:left="0"/>
        <w:jc w:val="both"/>
      </w:pPr>
      <w:r>
        <w:rPr>
          <w:rFonts w:ascii="Times New Roman"/>
          <w:b w:val="false"/>
          <w:i w:val="false"/>
          <w:color w:val="000000"/>
          <w:sz w:val="28"/>
        </w:rPr>
        <w:t>
      4) проходы между аппаратами при необходимости кругового обслуживания должны быть шириной не менее 0,8 м;</w:t>
      </w:r>
    </w:p>
    <w:p>
      <w:pPr>
        <w:spacing w:after="0"/>
        <w:ind w:left="0"/>
        <w:jc w:val="both"/>
      </w:pPr>
      <w:r>
        <w:rPr>
          <w:rFonts w:ascii="Times New Roman"/>
          <w:b w:val="false"/>
          <w:i w:val="false"/>
          <w:color w:val="000000"/>
          <w:sz w:val="28"/>
        </w:rPr>
        <w:t>
      5) проходы для осмотра, периодической проверки и регулировки оборудования, арматуры и приборов шириной не менее 0,8 м;</w:t>
      </w:r>
    </w:p>
    <w:p>
      <w:pPr>
        <w:spacing w:after="0"/>
        <w:ind w:left="0"/>
        <w:jc w:val="both"/>
      </w:pPr>
      <w:r>
        <w:rPr>
          <w:rFonts w:ascii="Times New Roman"/>
          <w:b w:val="false"/>
          <w:i w:val="false"/>
          <w:color w:val="000000"/>
          <w:sz w:val="28"/>
        </w:rPr>
        <w:t>
      6) проходы от рабочих мест к аварийным выходам (для эвакуации людей) не менее одного метра.</w:t>
      </w:r>
    </w:p>
    <w:bookmarkStart w:name="z152" w:id="149"/>
    <w:p>
      <w:pPr>
        <w:spacing w:after="0"/>
        <w:ind w:left="0"/>
        <w:jc w:val="both"/>
      </w:pPr>
      <w:r>
        <w:rPr>
          <w:rFonts w:ascii="Times New Roman"/>
          <w:b w:val="false"/>
          <w:i w:val="false"/>
          <w:color w:val="000000"/>
          <w:sz w:val="28"/>
        </w:rPr>
        <w:t>
      136. Центральные или основные проходы в цехах должны быть прямолинейными.</w:t>
      </w:r>
    </w:p>
    <w:bookmarkEnd w:id="149"/>
    <w:bookmarkStart w:name="z153" w:id="150"/>
    <w:p>
      <w:pPr>
        <w:spacing w:after="0"/>
        <w:ind w:left="0"/>
        <w:jc w:val="both"/>
      </w:pPr>
      <w:r>
        <w:rPr>
          <w:rFonts w:ascii="Times New Roman"/>
          <w:b w:val="false"/>
          <w:i w:val="false"/>
          <w:color w:val="000000"/>
          <w:sz w:val="28"/>
        </w:rPr>
        <w:t>
      137. Минимальные расстояния для проходов устанавливаются между наиболее выступающими частями оборудования с учетом фундаментов, изоляции, ограждений и тому подобные.</w:t>
      </w:r>
    </w:p>
    <w:bookmarkEnd w:id="150"/>
    <w:bookmarkStart w:name="z154" w:id="151"/>
    <w:p>
      <w:pPr>
        <w:spacing w:after="0"/>
        <w:ind w:left="0"/>
        <w:jc w:val="both"/>
      </w:pPr>
      <w:r>
        <w:rPr>
          <w:rFonts w:ascii="Times New Roman"/>
          <w:b w:val="false"/>
          <w:i w:val="false"/>
          <w:color w:val="000000"/>
          <w:sz w:val="28"/>
        </w:rPr>
        <w:t>
      138. Трубопроводы с агрессивными, горючими жидкостями прокладываются с учетом требований обеспечивающих безопасность их эксплуатации и обслуживания.</w:t>
      </w:r>
    </w:p>
    <w:bookmarkEnd w:id="151"/>
    <w:bookmarkStart w:name="z155" w:id="152"/>
    <w:p>
      <w:pPr>
        <w:spacing w:after="0"/>
        <w:ind w:left="0"/>
        <w:jc w:val="both"/>
      </w:pPr>
      <w:r>
        <w:rPr>
          <w:rFonts w:ascii="Times New Roman"/>
          <w:b w:val="false"/>
          <w:i w:val="false"/>
          <w:color w:val="000000"/>
          <w:sz w:val="28"/>
        </w:rPr>
        <w:t>
      139. Для процессов фильтрации пульп и растворов применяется оборудование непрерывного действия, исключающее ручные операции и выделение аэрозолей в производственное помещение. Оборудование, не отвечающее этим требованиям, располагается в каньонах, боксах.</w:t>
      </w:r>
    </w:p>
    <w:bookmarkEnd w:id="152"/>
    <w:bookmarkStart w:name="z156" w:id="153"/>
    <w:p>
      <w:pPr>
        <w:spacing w:after="0"/>
        <w:ind w:left="0"/>
        <w:jc w:val="both"/>
      </w:pPr>
      <w:r>
        <w:rPr>
          <w:rFonts w:ascii="Times New Roman"/>
          <w:b w:val="false"/>
          <w:i w:val="false"/>
          <w:color w:val="000000"/>
          <w:sz w:val="28"/>
        </w:rPr>
        <w:t>
      140. Постоянные рабочие места оборудуются площадками, обеспечивающими удобное и безопасное обслуживание оборудования.</w:t>
      </w:r>
    </w:p>
    <w:bookmarkEnd w:id="153"/>
    <w:bookmarkStart w:name="z157" w:id="154"/>
    <w:p>
      <w:pPr>
        <w:spacing w:after="0"/>
        <w:ind w:left="0"/>
        <w:jc w:val="both"/>
      </w:pPr>
      <w:r>
        <w:rPr>
          <w:rFonts w:ascii="Times New Roman"/>
          <w:b w:val="false"/>
          <w:i w:val="false"/>
          <w:color w:val="000000"/>
          <w:sz w:val="28"/>
        </w:rPr>
        <w:t>
      141. Каждое рабочее место обеспечивается необходимыми вспомогательными приспособлениями и инструментами для безопасного выполнения работ.</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141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55"/>
    <w:p>
      <w:pPr>
        <w:spacing w:after="0"/>
        <w:ind w:left="0"/>
        <w:jc w:val="both"/>
      </w:pPr>
      <w:r>
        <w:rPr>
          <w:rFonts w:ascii="Times New Roman"/>
          <w:b w:val="false"/>
          <w:i w:val="false"/>
          <w:color w:val="000000"/>
          <w:sz w:val="28"/>
        </w:rPr>
        <w:t>
       142. Для очистки и мойки демонтированного оборудования предусматривается оборудованное помещение.</w:t>
      </w:r>
    </w:p>
    <w:bookmarkEnd w:id="155"/>
    <w:bookmarkStart w:name="z159" w:id="156"/>
    <w:p>
      <w:pPr>
        <w:spacing w:after="0"/>
        <w:ind w:left="0"/>
        <w:jc w:val="both"/>
      </w:pPr>
      <w:r>
        <w:rPr>
          <w:rFonts w:ascii="Times New Roman"/>
          <w:b w:val="false"/>
          <w:i w:val="false"/>
          <w:color w:val="000000"/>
          <w:sz w:val="28"/>
        </w:rPr>
        <w:t>
      143. Демонтированное крупногабаритное оборудование подвергается очистке и обмывке горячей водой и паром непосредственно на рабочем месте.</w:t>
      </w:r>
    </w:p>
    <w:bookmarkEnd w:id="156"/>
    <w:bookmarkStart w:name="z160" w:id="157"/>
    <w:p>
      <w:pPr>
        <w:spacing w:after="0"/>
        <w:ind w:left="0"/>
        <w:jc w:val="both"/>
      </w:pPr>
      <w:r>
        <w:rPr>
          <w:rFonts w:ascii="Times New Roman"/>
          <w:b w:val="false"/>
          <w:i w:val="false"/>
          <w:color w:val="000000"/>
          <w:sz w:val="28"/>
        </w:rPr>
        <w:t>
      144. Мелкие детали и инструменты направляются в моечное помещение в специальных контейнерах.</w:t>
      </w:r>
    </w:p>
    <w:bookmarkEnd w:id="157"/>
    <w:bookmarkStart w:name="z161" w:id="158"/>
    <w:p>
      <w:pPr>
        <w:spacing w:after="0"/>
        <w:ind w:left="0"/>
        <w:jc w:val="both"/>
      </w:pPr>
      <w:r>
        <w:rPr>
          <w:rFonts w:ascii="Times New Roman"/>
          <w:b w:val="false"/>
          <w:i w:val="false"/>
          <w:color w:val="000000"/>
          <w:sz w:val="28"/>
        </w:rPr>
        <w:t>
      145. Лазы в оборудовании для внутреннего осмотра и чистки, должны быть расположены с учетом свободного доступа к ним.</w:t>
      </w:r>
    </w:p>
    <w:bookmarkEnd w:id="158"/>
    <w:bookmarkStart w:name="z162" w:id="159"/>
    <w:p>
      <w:pPr>
        <w:spacing w:after="0"/>
        <w:ind w:left="0"/>
        <w:jc w:val="both"/>
      </w:pPr>
      <w:r>
        <w:rPr>
          <w:rFonts w:ascii="Times New Roman"/>
          <w:b w:val="false"/>
          <w:i w:val="false"/>
          <w:color w:val="000000"/>
          <w:sz w:val="28"/>
        </w:rPr>
        <w:t>
      146. Технологические и вспомогательные работы в бериллиевом производстве осуществляются на основании технологических регламентов, рабочих, технологических инструкций, карт ремонтов разработанных организацией и утвержденных техническим руководителем.</w:t>
      </w:r>
    </w:p>
    <w:bookmarkEnd w:id="159"/>
    <w:bookmarkStart w:name="z163" w:id="160"/>
    <w:p>
      <w:pPr>
        <w:spacing w:after="0"/>
        <w:ind w:left="0"/>
        <w:jc w:val="both"/>
      </w:pPr>
      <w:r>
        <w:rPr>
          <w:rFonts w:ascii="Times New Roman"/>
          <w:b w:val="false"/>
          <w:i w:val="false"/>
          <w:color w:val="000000"/>
          <w:sz w:val="28"/>
        </w:rPr>
        <w:t>
      147. При выборе аппаратурного оформления технологических процессов обеспечивается максимальная его герметизация. Эксплуатация оборудования, имеющего течи растворов, выделение газов и пыли не допускается.</w:t>
      </w:r>
    </w:p>
    <w:bookmarkEnd w:id="160"/>
    <w:bookmarkStart w:name="z164" w:id="161"/>
    <w:p>
      <w:pPr>
        <w:spacing w:after="0"/>
        <w:ind w:left="0"/>
        <w:jc w:val="both"/>
      </w:pPr>
      <w:r>
        <w:rPr>
          <w:rFonts w:ascii="Times New Roman"/>
          <w:b w:val="false"/>
          <w:i w:val="false"/>
          <w:color w:val="000000"/>
          <w:sz w:val="28"/>
        </w:rPr>
        <w:t>
      148. Производственные операции, связанные с выделением пыли и аэрозолей, максимально механизируются.</w:t>
      </w:r>
    </w:p>
    <w:bookmarkEnd w:id="161"/>
    <w:bookmarkStart w:name="z165" w:id="162"/>
    <w:p>
      <w:pPr>
        <w:spacing w:after="0"/>
        <w:ind w:left="0"/>
        <w:jc w:val="both"/>
      </w:pPr>
      <w:r>
        <w:rPr>
          <w:rFonts w:ascii="Times New Roman"/>
          <w:b w:val="false"/>
          <w:i w:val="false"/>
          <w:color w:val="000000"/>
          <w:sz w:val="28"/>
        </w:rPr>
        <w:t>
      149. При невозможности механизации процесса допускается выполнение ручных операций с открытыми пылящими продуктами в перчаточном боксе или с применением средств индивидуальной защиты органов дыхания (далее – СИЗОД) в отдельном помещении, либо в специальных камерах или каньонах; камеры, каньоны и боксы должны держаться под разрежением.</w:t>
      </w:r>
    </w:p>
    <w:bookmarkEnd w:id="162"/>
    <w:bookmarkStart w:name="z166" w:id="163"/>
    <w:p>
      <w:pPr>
        <w:spacing w:after="0"/>
        <w:ind w:left="0"/>
        <w:jc w:val="both"/>
      </w:pPr>
      <w:r>
        <w:rPr>
          <w:rFonts w:ascii="Times New Roman"/>
          <w:b w:val="false"/>
          <w:i w:val="false"/>
          <w:color w:val="000000"/>
          <w:sz w:val="28"/>
        </w:rPr>
        <w:t>
      150. В каждую камеру, каньон или бокс предусматривается разводка для чистого воздуха, который применяется при использовании пневмокостюмов, скафандров, шланговых СИЗОД. Вход в эти камеры, каньоны, боксы для обслуживания и ремонта оборудования допускается только в указанных СИЗ, либо с применением обычных СИЗ после предварительной очистки оборудования и помещения.</w:t>
      </w:r>
    </w:p>
    <w:bookmarkEnd w:id="163"/>
    <w:bookmarkStart w:name="z167" w:id="164"/>
    <w:p>
      <w:pPr>
        <w:spacing w:after="0"/>
        <w:ind w:left="0"/>
        <w:jc w:val="both"/>
      </w:pPr>
      <w:r>
        <w:rPr>
          <w:rFonts w:ascii="Times New Roman"/>
          <w:b w:val="false"/>
          <w:i w:val="false"/>
          <w:color w:val="000000"/>
          <w:sz w:val="28"/>
        </w:rPr>
        <w:t>
      151. Технологический процесс и его аппаратурное оформление предусматривается с минимальным числом обслуживающего персонала и возможностью максимального сокращения времени его нахождения в зоне расположения оборудования. Для выполнения указанного требования предусматриваются соответствующие системы автоматизации и дистанционного управления процессами и аппаратами.</w:t>
      </w:r>
    </w:p>
    <w:bookmarkEnd w:id="164"/>
    <w:bookmarkStart w:name="z168" w:id="165"/>
    <w:p>
      <w:pPr>
        <w:spacing w:after="0"/>
        <w:ind w:left="0"/>
        <w:jc w:val="both"/>
      </w:pPr>
      <w:r>
        <w:rPr>
          <w:rFonts w:ascii="Times New Roman"/>
          <w:b w:val="false"/>
          <w:i w:val="false"/>
          <w:color w:val="000000"/>
          <w:sz w:val="28"/>
        </w:rPr>
        <w:t>
      152. Для процессов выпаривания и кристаллизации применяется оборудование, работающее в замкнутом цикле с автоматическим контролем и регулировкой технологических параметров.</w:t>
      </w:r>
    </w:p>
    <w:bookmarkEnd w:id="165"/>
    <w:bookmarkStart w:name="z169" w:id="166"/>
    <w:p>
      <w:pPr>
        <w:spacing w:after="0"/>
        <w:ind w:left="0"/>
        <w:jc w:val="both"/>
      </w:pPr>
      <w:r>
        <w:rPr>
          <w:rFonts w:ascii="Times New Roman"/>
          <w:b w:val="false"/>
          <w:i w:val="false"/>
          <w:color w:val="000000"/>
          <w:sz w:val="28"/>
        </w:rPr>
        <w:t>
      153. Процессы загрузки и выгрузки плавильных печей, печей разложения и восстановления, вакуумных печей, предназначенных для рафинирования, переплавки и получения лигатуры максимально механизируются. Управление технологическим процессом производится дистанционно из пультовых и операторских помещений.</w:t>
      </w:r>
    </w:p>
    <w:bookmarkEnd w:id="166"/>
    <w:bookmarkStart w:name="z170" w:id="167"/>
    <w:p>
      <w:pPr>
        <w:spacing w:after="0"/>
        <w:ind w:left="0"/>
        <w:jc w:val="both"/>
      </w:pPr>
      <w:r>
        <w:rPr>
          <w:rFonts w:ascii="Times New Roman"/>
          <w:b w:val="false"/>
          <w:i w:val="false"/>
          <w:color w:val="000000"/>
          <w:sz w:val="28"/>
        </w:rPr>
        <w:t>
      154. При эксплуатации вакуумных печей учитывается образование на их внутренних стенках мелкодисперсных возгонов, склонных к самоокислению. С целью предотвращения воспламенения и взрыва, вскрытие этих печей производится после предварительного охлаждения и вентилирования. Зачистка возгонов производится только искробезопасным инструментом.</w:t>
      </w:r>
    </w:p>
    <w:bookmarkEnd w:id="167"/>
    <w:bookmarkStart w:name="z171" w:id="168"/>
    <w:p>
      <w:pPr>
        <w:spacing w:after="0"/>
        <w:ind w:left="0"/>
        <w:jc w:val="both"/>
      </w:pPr>
      <w:r>
        <w:rPr>
          <w:rFonts w:ascii="Times New Roman"/>
          <w:b w:val="false"/>
          <w:i w:val="false"/>
          <w:color w:val="000000"/>
          <w:sz w:val="28"/>
        </w:rPr>
        <w:t>
      155. Оборудование для измельчения бериллия и получения его порошков выполняется герметичным, исключающим выделение пыли в окружающую атмосферу. При невозможности осуществления герметичности данное оборудование размещается в отдельных каньонах, боксах.</w:t>
      </w:r>
    </w:p>
    <w:bookmarkEnd w:id="168"/>
    <w:bookmarkStart w:name="z172" w:id="169"/>
    <w:p>
      <w:pPr>
        <w:spacing w:after="0"/>
        <w:ind w:left="0"/>
        <w:jc w:val="both"/>
      </w:pPr>
      <w:r>
        <w:rPr>
          <w:rFonts w:ascii="Times New Roman"/>
          <w:b w:val="false"/>
          <w:i w:val="false"/>
          <w:color w:val="000000"/>
          <w:sz w:val="28"/>
        </w:rPr>
        <w:t>
      156. Загрузка пресс-форм порошком и извлечение из них изделий производится в отдельном помещении, боксе, каньоне.</w:t>
      </w:r>
    </w:p>
    <w:bookmarkEnd w:id="169"/>
    <w:bookmarkStart w:name="z173" w:id="170"/>
    <w:p>
      <w:pPr>
        <w:spacing w:after="0"/>
        <w:ind w:left="0"/>
        <w:jc w:val="both"/>
      </w:pPr>
      <w:r>
        <w:rPr>
          <w:rFonts w:ascii="Times New Roman"/>
          <w:b w:val="false"/>
          <w:i w:val="false"/>
          <w:color w:val="000000"/>
          <w:sz w:val="28"/>
        </w:rPr>
        <w:t>
      157. Все виды механической обработки бериллия, его соединений и изделий из них производятся на оборудовании, имеющем специальные укрытия или скоростные отсосы от рабочих органов, исключающих попадание аэрозолей в производственные помещения.</w:t>
      </w:r>
    </w:p>
    <w:bookmarkEnd w:id="170"/>
    <w:bookmarkStart w:name="z174" w:id="171"/>
    <w:p>
      <w:pPr>
        <w:spacing w:after="0"/>
        <w:ind w:left="0"/>
        <w:jc w:val="both"/>
      </w:pPr>
      <w:r>
        <w:rPr>
          <w:rFonts w:ascii="Times New Roman"/>
          <w:b w:val="false"/>
          <w:i w:val="false"/>
          <w:color w:val="000000"/>
          <w:sz w:val="28"/>
        </w:rPr>
        <w:t>
      158. Уборка стружки, пыли производится с помощью пневмовакуумного транспорта.</w:t>
      </w:r>
    </w:p>
    <w:bookmarkEnd w:id="171"/>
    <w:bookmarkStart w:name="z175" w:id="172"/>
    <w:p>
      <w:pPr>
        <w:spacing w:after="0"/>
        <w:ind w:left="0"/>
        <w:jc w:val="both"/>
      </w:pPr>
      <w:r>
        <w:rPr>
          <w:rFonts w:ascii="Times New Roman"/>
          <w:b w:val="false"/>
          <w:i w:val="false"/>
          <w:color w:val="000000"/>
          <w:sz w:val="28"/>
        </w:rPr>
        <w:t>
      159. Трубопроводы для транспортирования бериллий содержащих продуктов должны быть сварными, с минимальным количеством фланцевых соединений. Фланцевые соединения трубопроводов систематически осматриваются и устраняются течи растворов.</w:t>
      </w:r>
    </w:p>
    <w:bookmarkEnd w:id="172"/>
    <w:bookmarkStart w:name="z176" w:id="173"/>
    <w:p>
      <w:pPr>
        <w:spacing w:after="0"/>
        <w:ind w:left="0"/>
        <w:jc w:val="both"/>
      </w:pPr>
      <w:r>
        <w:rPr>
          <w:rFonts w:ascii="Times New Roman"/>
          <w:b w:val="false"/>
          <w:i w:val="false"/>
          <w:color w:val="000000"/>
          <w:sz w:val="28"/>
        </w:rPr>
        <w:t>
      160. Сборочные работы с готовыми деталями из бериллия и его сплавов, или спеченные детали на основе окиси бериллия, допускается производить в общих рабочих помещениях сборочных цехов, снабженных приточно-вытяжной вентиляцией.</w:t>
      </w:r>
    </w:p>
    <w:bookmarkEnd w:id="173"/>
    <w:bookmarkStart w:name="z177" w:id="174"/>
    <w:p>
      <w:pPr>
        <w:spacing w:after="0"/>
        <w:ind w:left="0"/>
        <w:jc w:val="both"/>
      </w:pPr>
      <w:r>
        <w:rPr>
          <w:rFonts w:ascii="Times New Roman"/>
          <w:b w:val="false"/>
          <w:i w:val="false"/>
          <w:color w:val="000000"/>
          <w:sz w:val="28"/>
        </w:rPr>
        <w:t>
      161. Расфасовка пылящих бериллийсодержащих материалов в производственных и лабораторных помещениях производится в шкафах или боксах с герметично вмонтированными камерными перчатками.</w:t>
      </w:r>
    </w:p>
    <w:bookmarkEnd w:id="174"/>
    <w:bookmarkStart w:name="z325" w:id="175"/>
    <w:p>
      <w:pPr>
        <w:spacing w:after="0"/>
        <w:ind w:left="0"/>
        <w:jc w:val="both"/>
      </w:pPr>
      <w:r>
        <w:rPr>
          <w:rFonts w:ascii="Times New Roman"/>
          <w:b w:val="false"/>
          <w:i w:val="false"/>
          <w:color w:val="000000"/>
          <w:sz w:val="28"/>
        </w:rPr>
        <w:t>
      162. В случае выхода из строя вентиляционной системы или очистного сооружения (при отсутствии аварийной вентиляции), работы с выделением токсичных веществ на участке прекращаются.</w:t>
      </w:r>
    </w:p>
    <w:bookmarkEnd w:id="175"/>
    <w:bookmarkStart w:name="z178" w:id="176"/>
    <w:p>
      <w:pPr>
        <w:spacing w:after="0"/>
        <w:ind w:left="0"/>
        <w:jc w:val="both"/>
      </w:pPr>
      <w:r>
        <w:rPr>
          <w:rFonts w:ascii="Times New Roman"/>
          <w:b w:val="false"/>
          <w:i w:val="false"/>
          <w:color w:val="000000"/>
          <w:sz w:val="28"/>
        </w:rPr>
        <w:t>
      163. Рабочие места содержатся в чистоте и порядке. Все россыпи и разливы производственных продуктов собираются путем влажной или вакуумной уборки.</w:t>
      </w:r>
    </w:p>
    <w:bookmarkEnd w:id="176"/>
    <w:bookmarkStart w:name="z179" w:id="177"/>
    <w:p>
      <w:pPr>
        <w:spacing w:after="0"/>
        <w:ind w:left="0"/>
        <w:jc w:val="both"/>
      </w:pPr>
      <w:r>
        <w:rPr>
          <w:rFonts w:ascii="Times New Roman"/>
          <w:b w:val="false"/>
          <w:i w:val="false"/>
          <w:color w:val="000000"/>
          <w:sz w:val="28"/>
        </w:rPr>
        <w:t>
      164. Защитные устройства систематически проверяются на эффективность защиты и содержатся в исправном состоянии.</w:t>
      </w:r>
    </w:p>
    <w:bookmarkEnd w:id="177"/>
    <w:bookmarkStart w:name="z180" w:id="178"/>
    <w:p>
      <w:pPr>
        <w:spacing w:after="0"/>
        <w:ind w:left="0"/>
        <w:jc w:val="both"/>
      </w:pPr>
      <w:r>
        <w:rPr>
          <w:rFonts w:ascii="Times New Roman"/>
          <w:b w:val="false"/>
          <w:i w:val="false"/>
          <w:color w:val="000000"/>
          <w:sz w:val="28"/>
        </w:rPr>
        <w:t>
      165. Местными вентиляционными отсосами оборудуется:</w:t>
      </w:r>
    </w:p>
    <w:bookmarkEnd w:id="178"/>
    <w:p>
      <w:pPr>
        <w:spacing w:after="0"/>
        <w:ind w:left="0"/>
        <w:jc w:val="both"/>
      </w:pPr>
      <w:r>
        <w:rPr>
          <w:rFonts w:ascii="Times New Roman"/>
          <w:b w:val="false"/>
          <w:i w:val="false"/>
          <w:color w:val="000000"/>
          <w:sz w:val="28"/>
        </w:rPr>
        <w:t>
      1) технологическое оборудование, при действии которого могут выделяться вредные пары, газы, аэрозоли бериллия;</w:t>
      </w:r>
    </w:p>
    <w:p>
      <w:pPr>
        <w:spacing w:after="0"/>
        <w:ind w:left="0"/>
        <w:jc w:val="both"/>
      </w:pPr>
      <w:r>
        <w:rPr>
          <w:rFonts w:ascii="Times New Roman"/>
          <w:b w:val="false"/>
          <w:i w:val="false"/>
          <w:color w:val="000000"/>
          <w:sz w:val="28"/>
        </w:rPr>
        <w:t>
      2) загрузочные и разгрузочные устройства мельниц сухого и мокрого помола на участках измельчения, бункеры и классификаторы;</w:t>
      </w:r>
    </w:p>
    <w:p>
      <w:pPr>
        <w:spacing w:after="0"/>
        <w:ind w:left="0"/>
        <w:jc w:val="both"/>
      </w:pPr>
      <w:r>
        <w:rPr>
          <w:rFonts w:ascii="Times New Roman"/>
          <w:b w:val="false"/>
          <w:i w:val="false"/>
          <w:color w:val="000000"/>
          <w:sz w:val="28"/>
        </w:rPr>
        <w:t>
      3) электродуговые печи для плавления бериллиевого концентрата, бункеры и летки;</w:t>
      </w:r>
    </w:p>
    <w:p>
      <w:pPr>
        <w:spacing w:after="0"/>
        <w:ind w:left="0"/>
        <w:jc w:val="both"/>
      </w:pPr>
      <w:r>
        <w:rPr>
          <w:rFonts w:ascii="Times New Roman"/>
          <w:b w:val="false"/>
          <w:i w:val="false"/>
          <w:color w:val="000000"/>
          <w:sz w:val="28"/>
        </w:rPr>
        <w:t>
      4) печи разложения, рафинирования и переплавки.</w:t>
      </w:r>
    </w:p>
    <w:bookmarkStart w:name="z181" w:id="179"/>
    <w:p>
      <w:pPr>
        <w:spacing w:after="0"/>
        <w:ind w:left="0"/>
        <w:jc w:val="both"/>
      </w:pPr>
      <w:r>
        <w:rPr>
          <w:rFonts w:ascii="Times New Roman"/>
          <w:b w:val="false"/>
          <w:i w:val="false"/>
          <w:color w:val="000000"/>
          <w:sz w:val="28"/>
        </w:rPr>
        <w:t>
      166. Открытые проемы укрытия потенциально опасного оборудования проектируются с учетом скорости движения воздуха не менее полутора метров в секунду.</w:t>
      </w:r>
    </w:p>
    <w:bookmarkEnd w:id="179"/>
    <w:bookmarkStart w:name="z182" w:id="180"/>
    <w:p>
      <w:pPr>
        <w:spacing w:after="0"/>
        <w:ind w:left="0"/>
        <w:jc w:val="both"/>
      </w:pPr>
      <w:r>
        <w:rPr>
          <w:rFonts w:ascii="Times New Roman"/>
          <w:b w:val="false"/>
          <w:i w:val="false"/>
          <w:color w:val="000000"/>
          <w:sz w:val="28"/>
        </w:rPr>
        <w:t>
      167. Технологическое фильтрационное оборудование снабжается эффективными отсосами, исключающими выделение паров, содержащих бериллий, в производственные помещения.</w:t>
      </w:r>
    </w:p>
    <w:bookmarkEnd w:id="180"/>
    <w:bookmarkStart w:name="z183" w:id="181"/>
    <w:p>
      <w:pPr>
        <w:spacing w:after="0"/>
        <w:ind w:left="0"/>
        <w:jc w:val="both"/>
      </w:pPr>
      <w:r>
        <w:rPr>
          <w:rFonts w:ascii="Times New Roman"/>
          <w:b w:val="false"/>
          <w:i w:val="false"/>
          <w:color w:val="000000"/>
          <w:sz w:val="28"/>
        </w:rPr>
        <w:t>
      168. Печи горячего прессования бериллия оборудуются встроенными кольцевыми отсосами, включаемыми в работу при загрузке и выгрузке печи, а печи дистилляции – встроенными местными отсосами, обеспечивающими скорость в нижней части открытого проема не менее 2 м/с.</w:t>
      </w:r>
    </w:p>
    <w:bookmarkEnd w:id="181"/>
    <w:bookmarkStart w:name="z184" w:id="182"/>
    <w:p>
      <w:pPr>
        <w:spacing w:after="0"/>
        <w:ind w:left="0"/>
        <w:jc w:val="both"/>
      </w:pPr>
      <w:r>
        <w:rPr>
          <w:rFonts w:ascii="Times New Roman"/>
          <w:b w:val="false"/>
          <w:i w:val="false"/>
          <w:color w:val="000000"/>
          <w:sz w:val="28"/>
        </w:rPr>
        <w:t>
      169. Вибромельницы, в которых производится измельчение при избыточном давлении инертного газа, устанавливаются в металлических кабинах, снабженных местными отсосами. Количество воздуха, удаляемого из кабин, определяется, исходя из скорости движения воздуха в проеме при открывании дверок кабины, которая принимается не менее 1,5 м/с.</w:t>
      </w:r>
    </w:p>
    <w:bookmarkEnd w:id="182"/>
    <w:bookmarkStart w:name="z185" w:id="183"/>
    <w:p>
      <w:pPr>
        <w:spacing w:after="0"/>
        <w:ind w:left="0"/>
        <w:jc w:val="both"/>
      </w:pPr>
      <w:r>
        <w:rPr>
          <w:rFonts w:ascii="Times New Roman"/>
          <w:b w:val="false"/>
          <w:i w:val="false"/>
          <w:color w:val="000000"/>
          <w:sz w:val="28"/>
        </w:rPr>
        <w:t>
      170. Аппараты, подвергающиеся воздействию агрессивных, взрывоопасных или горючих веществ, защищаются материалами, стойкими в данной среде.</w:t>
      </w:r>
    </w:p>
    <w:bookmarkEnd w:id="183"/>
    <w:bookmarkStart w:name="z186" w:id="184"/>
    <w:p>
      <w:pPr>
        <w:spacing w:after="0"/>
        <w:ind w:left="0"/>
        <w:jc w:val="both"/>
      </w:pPr>
      <w:r>
        <w:rPr>
          <w:rFonts w:ascii="Times New Roman"/>
          <w:b w:val="false"/>
          <w:i w:val="false"/>
          <w:color w:val="000000"/>
          <w:sz w:val="28"/>
        </w:rPr>
        <w:t>
      171. На участках химической переработки все применяемое оборудование исполняется закрытого типа с минимальными смотровыми люками. Емкостное оборудование, в зависимости от находящегося в нем вещества, снабжаются переливными трубами, исключающими разлив пульпы и растворов.</w:t>
      </w:r>
    </w:p>
    <w:bookmarkEnd w:id="184"/>
    <w:bookmarkStart w:name="z187" w:id="185"/>
    <w:p>
      <w:pPr>
        <w:spacing w:after="0"/>
        <w:ind w:left="0"/>
        <w:jc w:val="both"/>
      </w:pPr>
      <w:r>
        <w:rPr>
          <w:rFonts w:ascii="Times New Roman"/>
          <w:b w:val="false"/>
          <w:i w:val="false"/>
          <w:color w:val="000000"/>
          <w:sz w:val="28"/>
        </w:rPr>
        <w:t>
      172. Сбросы токсичных газов, паров и аэрозолей при срабатывании предохранительного клапана отводятся в приемники или очистные устройства.</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172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86"/>
    <w:p>
      <w:pPr>
        <w:spacing w:after="0"/>
        <w:ind w:left="0"/>
        <w:jc w:val="both"/>
      </w:pPr>
      <w:r>
        <w:rPr>
          <w:rFonts w:ascii="Times New Roman"/>
          <w:b w:val="false"/>
          <w:i w:val="false"/>
          <w:color w:val="000000"/>
          <w:sz w:val="28"/>
        </w:rPr>
        <w:t>
       173. При аварийном освобождении аппаратов содержащиеся в них вещества сливаются или перекачиваются в аварийные или резервные емкости.</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173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87"/>
    <w:p>
      <w:pPr>
        <w:spacing w:after="0"/>
        <w:ind w:left="0"/>
        <w:jc w:val="both"/>
      </w:pPr>
      <w:r>
        <w:rPr>
          <w:rFonts w:ascii="Times New Roman"/>
          <w:b w:val="false"/>
          <w:i w:val="false"/>
          <w:color w:val="000000"/>
          <w:sz w:val="28"/>
        </w:rPr>
        <w:t>
       174. Аппараты и трубопроводы, имеющие температуру наружной поверхности 45</w:t>
      </w:r>
      <w:r>
        <w:rPr>
          <w:rFonts w:ascii="Times New Roman"/>
          <w:b w:val="false"/>
          <w:i w:val="false"/>
          <w:color w:val="000000"/>
          <w:vertAlign w:val="superscript"/>
        </w:rPr>
        <w:t>о</w:t>
      </w:r>
      <w:r>
        <w:rPr>
          <w:rFonts w:ascii="Times New Roman"/>
          <w:b w:val="false"/>
          <w:i w:val="false"/>
          <w:color w:val="000000"/>
          <w:sz w:val="28"/>
        </w:rPr>
        <w:t>С и выше, изолируются во избежание получения термических ожогов. Верхний слой изоляционного покрытия выполняется из материала, позволяющего производить его влажную очистку.</w:t>
      </w:r>
    </w:p>
    <w:bookmarkEnd w:id="187"/>
    <w:bookmarkStart w:name="z190" w:id="188"/>
    <w:p>
      <w:pPr>
        <w:spacing w:after="0"/>
        <w:ind w:left="0"/>
        <w:jc w:val="both"/>
      </w:pPr>
      <w:r>
        <w:rPr>
          <w:rFonts w:ascii="Times New Roman"/>
          <w:b w:val="false"/>
          <w:i w:val="false"/>
          <w:color w:val="000000"/>
          <w:sz w:val="28"/>
        </w:rPr>
        <w:t>
      175. Щитки, пульты и шкафы, располагаемые в производственных помещениях непосредственно у стен, устанавливаются без зазора между ними и стеной.</w:t>
      </w:r>
    </w:p>
    <w:bookmarkEnd w:id="188"/>
    <w:bookmarkStart w:name="z191" w:id="189"/>
    <w:p>
      <w:pPr>
        <w:spacing w:after="0"/>
        <w:ind w:left="0"/>
        <w:jc w:val="both"/>
      </w:pPr>
      <w:r>
        <w:rPr>
          <w:rFonts w:ascii="Times New Roman"/>
          <w:b w:val="false"/>
          <w:i w:val="false"/>
          <w:color w:val="000000"/>
          <w:sz w:val="28"/>
        </w:rPr>
        <w:t>
      176. Конструкция пультов, кнопок управления и другого электрооборудования, устанавливаемого в производственных помещениях и непосредственно у технологических аппаратов, выполняется в соответствии с условиями производственной среды.</w:t>
      </w:r>
    </w:p>
    <w:bookmarkEnd w:id="189"/>
    <w:bookmarkStart w:name="z192" w:id="190"/>
    <w:p>
      <w:pPr>
        <w:spacing w:after="0"/>
        <w:ind w:left="0"/>
        <w:jc w:val="both"/>
      </w:pPr>
      <w:r>
        <w:rPr>
          <w:rFonts w:ascii="Times New Roman"/>
          <w:b w:val="false"/>
          <w:i w:val="false"/>
          <w:color w:val="000000"/>
          <w:sz w:val="28"/>
        </w:rPr>
        <w:t>
      177. Пункты распределительные и аппаратура управления электроприемниками, располагаются в отдельных помещениях электрощитовых.</w:t>
      </w:r>
    </w:p>
    <w:bookmarkEnd w:id="190"/>
    <w:bookmarkStart w:name="z193" w:id="191"/>
    <w:p>
      <w:pPr>
        <w:spacing w:after="0"/>
        <w:ind w:left="0"/>
        <w:jc w:val="both"/>
      </w:pPr>
      <w:r>
        <w:rPr>
          <w:rFonts w:ascii="Times New Roman"/>
          <w:b w:val="false"/>
          <w:i w:val="false"/>
          <w:color w:val="000000"/>
          <w:sz w:val="28"/>
        </w:rPr>
        <w:t>
      178. Условием электроснабжения производственных цехов, является надежность питания, экономичность, удобство и безопасность эксплуатации.</w:t>
      </w:r>
    </w:p>
    <w:bookmarkEnd w:id="191"/>
    <w:bookmarkStart w:name="z194" w:id="192"/>
    <w:p>
      <w:pPr>
        <w:spacing w:after="0"/>
        <w:ind w:left="0"/>
        <w:jc w:val="both"/>
      </w:pPr>
      <w:r>
        <w:rPr>
          <w:rFonts w:ascii="Times New Roman"/>
          <w:b w:val="false"/>
          <w:i w:val="false"/>
          <w:color w:val="000000"/>
          <w:sz w:val="28"/>
        </w:rPr>
        <w:t>
      179. Электрические высокотемпературные вакуумные печи относятся к электроприемникам первой категории и в целях безопасности обслуживающего их персонала, обеспечиваются двумя вводами от независимых источников электроснабжения.</w:t>
      </w:r>
    </w:p>
    <w:bookmarkEnd w:id="192"/>
    <w:bookmarkStart w:name="z195" w:id="193"/>
    <w:p>
      <w:pPr>
        <w:spacing w:after="0"/>
        <w:ind w:left="0"/>
        <w:jc w:val="both"/>
      </w:pPr>
      <w:r>
        <w:rPr>
          <w:rFonts w:ascii="Times New Roman"/>
          <w:b w:val="false"/>
          <w:i w:val="false"/>
          <w:color w:val="000000"/>
          <w:sz w:val="28"/>
        </w:rPr>
        <w:t>
      180. Для оборудования, внезапная остановка которого может привести к аварии, предусматривается два ввода с автоматическим вводом резерва от независимого источника электроснабжения.</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180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194"/>
    <w:p>
      <w:pPr>
        <w:spacing w:after="0"/>
        <w:ind w:left="0"/>
        <w:jc w:val="both"/>
      </w:pPr>
      <w:r>
        <w:rPr>
          <w:rFonts w:ascii="Times New Roman"/>
          <w:b w:val="false"/>
          <w:i w:val="false"/>
          <w:color w:val="000000"/>
          <w:sz w:val="28"/>
        </w:rPr>
        <w:t>
       181. Электроснабжение электроприемников первой категории осуществляется, от распределительной линии электропередачи (фидеров), независимых источников.</w:t>
      </w:r>
    </w:p>
    <w:bookmarkEnd w:id="194"/>
    <w:bookmarkStart w:name="z197" w:id="195"/>
    <w:p>
      <w:pPr>
        <w:spacing w:after="0"/>
        <w:ind w:left="0"/>
        <w:jc w:val="both"/>
      </w:pPr>
      <w:r>
        <w:rPr>
          <w:rFonts w:ascii="Times New Roman"/>
          <w:b w:val="false"/>
          <w:i w:val="false"/>
          <w:color w:val="000000"/>
          <w:sz w:val="28"/>
        </w:rPr>
        <w:t>
      182. В производственных цехах предусматриваются мастерские для ремонта и наладки электрооборудования, электроаппаратуры.</w:t>
      </w:r>
    </w:p>
    <w:bookmarkEnd w:id="195"/>
    <w:bookmarkStart w:name="z198" w:id="196"/>
    <w:p>
      <w:pPr>
        <w:spacing w:after="0"/>
        <w:ind w:left="0"/>
        <w:jc w:val="both"/>
      </w:pPr>
      <w:r>
        <w:rPr>
          <w:rFonts w:ascii="Times New Roman"/>
          <w:b w:val="false"/>
          <w:i w:val="false"/>
          <w:color w:val="000000"/>
          <w:sz w:val="28"/>
        </w:rPr>
        <w:t>
      183. Рядом с помещением щитовой должна быть расположена мастерская для проведения профилактического ремонта КИПиА и их поверки, помещение для хранения оборотного и резервного фонда приборов.</w:t>
      </w:r>
    </w:p>
    <w:bookmarkEnd w:id="196"/>
    <w:bookmarkStart w:name="z199" w:id="197"/>
    <w:p>
      <w:pPr>
        <w:spacing w:after="0"/>
        <w:ind w:left="0"/>
        <w:jc w:val="both"/>
      </w:pPr>
      <w:r>
        <w:rPr>
          <w:rFonts w:ascii="Times New Roman"/>
          <w:b w:val="false"/>
          <w:i w:val="false"/>
          <w:color w:val="000000"/>
          <w:sz w:val="28"/>
        </w:rPr>
        <w:t>
      184. Мастерские ремонтных служб обеспечиваются приточно-вытяжной вентиляцией.</w:t>
      </w:r>
    </w:p>
    <w:bookmarkEnd w:id="197"/>
    <w:bookmarkStart w:name="z200" w:id="198"/>
    <w:p>
      <w:pPr>
        <w:spacing w:after="0"/>
        <w:ind w:left="0"/>
        <w:jc w:val="both"/>
      </w:pPr>
      <w:r>
        <w:rPr>
          <w:rFonts w:ascii="Times New Roman"/>
          <w:b w:val="false"/>
          <w:i w:val="false"/>
          <w:color w:val="000000"/>
          <w:sz w:val="28"/>
        </w:rPr>
        <w:t>
      185. Дверцы приборов, щитков закрываются на замковое устройство с уплотнением для предотвращения проникновения газов, пыли и тому подобных внутрь прибора, щитка.</w:t>
      </w:r>
    </w:p>
    <w:bookmarkEnd w:id="198"/>
    <w:bookmarkStart w:name="z201" w:id="199"/>
    <w:p>
      <w:pPr>
        <w:spacing w:after="0"/>
        <w:ind w:left="0"/>
        <w:jc w:val="both"/>
      </w:pPr>
      <w:r>
        <w:rPr>
          <w:rFonts w:ascii="Times New Roman"/>
          <w:b w:val="false"/>
          <w:i w:val="false"/>
          <w:color w:val="000000"/>
          <w:sz w:val="28"/>
        </w:rPr>
        <w:t>
      186. Отверстия в корпусе прибора или щитке для ввода проводов оборудуются уплотнениями.</w:t>
      </w:r>
    </w:p>
    <w:bookmarkEnd w:id="199"/>
    <w:bookmarkStart w:name="z202" w:id="200"/>
    <w:p>
      <w:pPr>
        <w:spacing w:after="0"/>
        <w:ind w:left="0"/>
        <w:jc w:val="both"/>
      </w:pPr>
      <w:r>
        <w:rPr>
          <w:rFonts w:ascii="Times New Roman"/>
          <w:b w:val="false"/>
          <w:i w:val="false"/>
          <w:color w:val="000000"/>
          <w:sz w:val="28"/>
        </w:rPr>
        <w:t>
      187. Все приборы и регуляторы должны размещаться в центральной щитовой либо в щитовых локальных систем управления.</w:t>
      </w:r>
    </w:p>
    <w:bookmarkEnd w:id="200"/>
    <w:bookmarkStart w:name="z203" w:id="201"/>
    <w:p>
      <w:pPr>
        <w:spacing w:after="0"/>
        <w:ind w:left="0"/>
        <w:jc w:val="both"/>
      </w:pPr>
      <w:r>
        <w:rPr>
          <w:rFonts w:ascii="Times New Roman"/>
          <w:b w:val="false"/>
          <w:i w:val="false"/>
          <w:color w:val="000000"/>
          <w:sz w:val="28"/>
        </w:rPr>
        <w:t>
      188. Помещение щитовой содержится сухим, чистым, светлым, имеющим приточную и вытяжную вентиляцию.</w:t>
      </w:r>
    </w:p>
    <w:bookmarkEnd w:id="201"/>
    <w:bookmarkStart w:name="z204" w:id="202"/>
    <w:p>
      <w:pPr>
        <w:spacing w:after="0"/>
        <w:ind w:left="0"/>
        <w:jc w:val="both"/>
      </w:pPr>
      <w:r>
        <w:rPr>
          <w:rFonts w:ascii="Times New Roman"/>
          <w:b w:val="false"/>
          <w:i w:val="false"/>
          <w:color w:val="000000"/>
          <w:sz w:val="28"/>
        </w:rPr>
        <w:t>
      189. Допускается размещение приборов и регуляторов непосредственно на производственных участках, в щитах шкафного типа. При этом дверцы щита шкафного типа выполняются с замковым устройством и уплотнением.</w:t>
      </w:r>
    </w:p>
    <w:bookmarkEnd w:id="202"/>
    <w:bookmarkStart w:name="z205" w:id="203"/>
    <w:p>
      <w:pPr>
        <w:spacing w:after="0"/>
        <w:ind w:left="0"/>
        <w:jc w:val="both"/>
      </w:pPr>
      <w:r>
        <w:rPr>
          <w:rFonts w:ascii="Times New Roman"/>
          <w:b w:val="false"/>
          <w:i w:val="false"/>
          <w:color w:val="000000"/>
          <w:sz w:val="28"/>
        </w:rPr>
        <w:t>
      190. В помещении щитовой и над ним не допускается размещение технологического оборудования и коммуникаций, которые могут быть причиной попадания технологического продукта в помещение.</w:t>
      </w:r>
    </w:p>
    <w:bookmarkEnd w:id="203"/>
    <w:bookmarkStart w:name="z206" w:id="204"/>
    <w:p>
      <w:pPr>
        <w:spacing w:after="0"/>
        <w:ind w:left="0"/>
        <w:jc w:val="both"/>
      </w:pPr>
      <w:r>
        <w:rPr>
          <w:rFonts w:ascii="Times New Roman"/>
          <w:b w:val="false"/>
          <w:i w:val="false"/>
          <w:color w:val="000000"/>
          <w:sz w:val="28"/>
        </w:rPr>
        <w:t>
      191. На все приборы составляется технический паспорт, в котором делается отметка о проведении ремонта и даты поверки.</w:t>
      </w:r>
    </w:p>
    <w:bookmarkEnd w:id="204"/>
    <w:bookmarkStart w:name="z207" w:id="205"/>
    <w:p>
      <w:pPr>
        <w:spacing w:after="0"/>
        <w:ind w:left="0"/>
        <w:jc w:val="both"/>
      </w:pPr>
      <w:r>
        <w:rPr>
          <w:rFonts w:ascii="Times New Roman"/>
          <w:b w:val="false"/>
          <w:i w:val="false"/>
          <w:color w:val="000000"/>
          <w:sz w:val="28"/>
        </w:rPr>
        <w:t>
      192. Ввод импульсной линии в прибор и из прибора осуществляется через уплотнение.</w:t>
      </w:r>
    </w:p>
    <w:bookmarkEnd w:id="205"/>
    <w:bookmarkStart w:name="z208" w:id="206"/>
    <w:p>
      <w:pPr>
        <w:spacing w:after="0"/>
        <w:ind w:left="0"/>
        <w:jc w:val="both"/>
      </w:pPr>
      <w:r>
        <w:rPr>
          <w:rFonts w:ascii="Times New Roman"/>
          <w:b w:val="false"/>
          <w:i w:val="false"/>
          <w:color w:val="000000"/>
          <w:sz w:val="28"/>
        </w:rPr>
        <w:t>
      193. Вводы импульсных линий через стены осуществляются в металлических патрубках. Зазоры между патрубками и защитными трубами, в которых прокладываются импульсные линии, подлежат уплотнению.</w:t>
      </w:r>
    </w:p>
    <w:bookmarkEnd w:id="206"/>
    <w:bookmarkStart w:name="z209" w:id="207"/>
    <w:p>
      <w:pPr>
        <w:spacing w:after="0"/>
        <w:ind w:left="0"/>
        <w:jc w:val="both"/>
      </w:pPr>
      <w:r>
        <w:rPr>
          <w:rFonts w:ascii="Times New Roman"/>
          <w:b w:val="false"/>
          <w:i w:val="false"/>
          <w:color w:val="000000"/>
          <w:sz w:val="28"/>
        </w:rPr>
        <w:t>
      194. Внутрицеховая проводка телефонной связи выполняется скрыто (трубы, штробы и тому подобное).</w:t>
      </w:r>
    </w:p>
    <w:bookmarkEnd w:id="207"/>
    <w:bookmarkStart w:name="z210" w:id="208"/>
    <w:p>
      <w:pPr>
        <w:spacing w:after="0"/>
        <w:ind w:left="0"/>
        <w:jc w:val="both"/>
      </w:pPr>
      <w:r>
        <w:rPr>
          <w:rFonts w:ascii="Times New Roman"/>
          <w:b w:val="false"/>
          <w:i w:val="false"/>
          <w:color w:val="000000"/>
          <w:sz w:val="28"/>
        </w:rPr>
        <w:t>
      195. Аппаратура связи, устанавливаемая в производственных помещениях, выполняется в пылевлагозащищенном исполнении.</w:t>
      </w:r>
    </w:p>
    <w:bookmarkEnd w:id="208"/>
    <w:bookmarkStart w:name="z211" w:id="209"/>
    <w:p>
      <w:pPr>
        <w:spacing w:after="0"/>
        <w:ind w:left="0"/>
        <w:jc w:val="both"/>
      </w:pPr>
      <w:r>
        <w:rPr>
          <w:rFonts w:ascii="Times New Roman"/>
          <w:b w:val="false"/>
          <w:i w:val="false"/>
          <w:color w:val="000000"/>
          <w:sz w:val="28"/>
        </w:rPr>
        <w:t>
      196. Все открытые движущиеся части оборудования, расположенные на высоте до двух с половиной метров (включительно) от уровня пола или доступные для случайного прикосновения с рабочих площадок, ограждаются, за исключением частей, ограждение которых не допускается их функциональным назначением. Ограждение выполняется сплошным или сетчатым с размером ячеек 20х20 мм.</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196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210"/>
    <w:p>
      <w:pPr>
        <w:spacing w:after="0"/>
        <w:ind w:left="0"/>
        <w:jc w:val="both"/>
      </w:pPr>
      <w:r>
        <w:rPr>
          <w:rFonts w:ascii="Times New Roman"/>
          <w:b w:val="false"/>
          <w:i w:val="false"/>
          <w:color w:val="000000"/>
          <w:sz w:val="28"/>
        </w:rPr>
        <w:t>
       197. Контргрузы, натянутые тросы и тому подобные части оборудования или механизмов должны закрываться ограждениями.</w:t>
      </w:r>
    </w:p>
    <w:bookmarkEnd w:id="210"/>
    <w:bookmarkStart w:name="z213" w:id="211"/>
    <w:p>
      <w:pPr>
        <w:spacing w:after="0"/>
        <w:ind w:left="0"/>
        <w:jc w:val="both"/>
      </w:pPr>
      <w:r>
        <w:rPr>
          <w:rFonts w:ascii="Times New Roman"/>
          <w:b w:val="false"/>
          <w:i w:val="false"/>
          <w:color w:val="000000"/>
          <w:sz w:val="28"/>
        </w:rPr>
        <w:t>
      198. Подающие валики, ролики и тому подобные устройства должны снабжаться предохранительными приспособлениями, препятствующими захвату одежды и пальцев работающих.</w:t>
      </w:r>
    </w:p>
    <w:bookmarkEnd w:id="211"/>
    <w:bookmarkStart w:name="z214" w:id="212"/>
    <w:p>
      <w:pPr>
        <w:spacing w:after="0"/>
        <w:ind w:left="0"/>
        <w:jc w:val="both"/>
      </w:pPr>
      <w:r>
        <w:rPr>
          <w:rFonts w:ascii="Times New Roman"/>
          <w:b w:val="false"/>
          <w:i w:val="false"/>
          <w:color w:val="000000"/>
          <w:sz w:val="28"/>
        </w:rPr>
        <w:t>
      199. Станки, пилы и тому подобное оборудование оснащается экранами (ограждениями), защищающими рабочих от отлетающей стружки и осколков в случае поломки инструмента.</w:t>
      </w:r>
    </w:p>
    <w:bookmarkEnd w:id="212"/>
    <w:bookmarkStart w:name="z215" w:id="213"/>
    <w:p>
      <w:pPr>
        <w:spacing w:after="0"/>
        <w:ind w:left="0"/>
        <w:jc w:val="both"/>
      </w:pPr>
      <w:r>
        <w:rPr>
          <w:rFonts w:ascii="Times New Roman"/>
          <w:b w:val="false"/>
          <w:i w:val="false"/>
          <w:color w:val="000000"/>
          <w:sz w:val="28"/>
        </w:rPr>
        <w:t>
      200. Съемные ограждения, исключающие доступ к элементам движущегося оборудования, двери, устраиваемые в ограждениях, оборудуются автоматическими блокировками с пусковыми устройствами (предусматривается проектом), обеспечивающими его работу только при защитном положении ограждения.</w:t>
      </w:r>
    </w:p>
    <w:bookmarkEnd w:id="213"/>
    <w:bookmarkStart w:name="z216" w:id="214"/>
    <w:p>
      <w:pPr>
        <w:spacing w:after="0"/>
        <w:ind w:left="0"/>
        <w:jc w:val="both"/>
      </w:pPr>
      <w:r>
        <w:rPr>
          <w:rFonts w:ascii="Times New Roman"/>
          <w:b w:val="false"/>
          <w:i w:val="false"/>
          <w:color w:val="000000"/>
          <w:sz w:val="28"/>
        </w:rPr>
        <w:t>
      201. Работа оборудования и механизмов с неисправным ограждением или при отсутствии его, не допускается.</w:t>
      </w:r>
    </w:p>
    <w:bookmarkEnd w:id="214"/>
    <w:bookmarkStart w:name="z217" w:id="215"/>
    <w:p>
      <w:pPr>
        <w:spacing w:after="0"/>
        <w:ind w:left="0"/>
        <w:jc w:val="both"/>
      </w:pPr>
      <w:r>
        <w:rPr>
          <w:rFonts w:ascii="Times New Roman"/>
          <w:b w:val="false"/>
          <w:i w:val="false"/>
          <w:color w:val="000000"/>
          <w:sz w:val="28"/>
        </w:rPr>
        <w:t>
      202. Во избежание падения предметов с расположенных на высоте площадок, переходов, монтажных проемов, люков, в нижней части их предусматривается сплошное ограждение по всему периметру высотой не менее пятнадцати сантиметров.</w:t>
      </w:r>
    </w:p>
    <w:bookmarkEnd w:id="215"/>
    <w:bookmarkStart w:name="z218" w:id="216"/>
    <w:p>
      <w:pPr>
        <w:spacing w:after="0"/>
        <w:ind w:left="0"/>
        <w:jc w:val="both"/>
      </w:pPr>
      <w:r>
        <w:rPr>
          <w:rFonts w:ascii="Times New Roman"/>
          <w:b w:val="false"/>
          <w:i w:val="false"/>
          <w:color w:val="000000"/>
          <w:sz w:val="28"/>
        </w:rPr>
        <w:t>
      203. Фланцы на трубопроводах, транспортирующих агрессивные и токсичные вещества, горячую воду и пар, оснащаются съемными ограждениями (кожухами) для предотвращения попадания этих веществ на обслуживающий персонал в момент появления течи растворов из фланцевых соединений.</w:t>
      </w:r>
    </w:p>
    <w:bookmarkEnd w:id="216"/>
    <w:bookmarkStart w:name="z219" w:id="217"/>
    <w:p>
      <w:pPr>
        <w:spacing w:after="0"/>
        <w:ind w:left="0"/>
        <w:jc w:val="both"/>
      </w:pPr>
      <w:r>
        <w:rPr>
          <w:rFonts w:ascii="Times New Roman"/>
          <w:b w:val="false"/>
          <w:i w:val="false"/>
          <w:color w:val="000000"/>
          <w:sz w:val="28"/>
        </w:rPr>
        <w:t>
      204. Колодцы тепловых, канализационных и тому подобных сетей постоянно закрыты стандартными крышками.</w:t>
      </w:r>
    </w:p>
    <w:bookmarkEnd w:id="217"/>
    <w:bookmarkStart w:name="z220" w:id="218"/>
    <w:p>
      <w:pPr>
        <w:spacing w:after="0"/>
        <w:ind w:left="0"/>
        <w:jc w:val="both"/>
      </w:pPr>
      <w:r>
        <w:rPr>
          <w:rFonts w:ascii="Times New Roman"/>
          <w:b w:val="false"/>
          <w:i w:val="false"/>
          <w:color w:val="000000"/>
          <w:sz w:val="28"/>
        </w:rPr>
        <w:t>
      205. Для безопасного и удобного обслуживания оборудования, трубопроводов, приборов КИПиА и тому подобного, расположенных на высоте, предусматриваются площадки с перилами и трапы с поручнями или стационарные лестницы с поручнями.</w:t>
      </w:r>
    </w:p>
    <w:bookmarkEnd w:id="218"/>
    <w:bookmarkStart w:name="z221" w:id="219"/>
    <w:p>
      <w:pPr>
        <w:spacing w:after="0"/>
        <w:ind w:left="0"/>
        <w:jc w:val="left"/>
      </w:pPr>
      <w:r>
        <w:rPr>
          <w:rFonts w:ascii="Times New Roman"/>
          <w:b/>
          <w:i w:val="false"/>
          <w:color w:val="000000"/>
        </w:rPr>
        <w:t xml:space="preserve"> Параграф 2. Хранение и транспортирование исходных материалов, заготовок, полуфабрикатов и готовой продукции</w:t>
      </w:r>
    </w:p>
    <w:bookmarkEnd w:id="219"/>
    <w:bookmarkStart w:name="z222" w:id="220"/>
    <w:p>
      <w:pPr>
        <w:spacing w:after="0"/>
        <w:ind w:left="0"/>
        <w:jc w:val="both"/>
      </w:pPr>
      <w:r>
        <w:rPr>
          <w:rFonts w:ascii="Times New Roman"/>
          <w:b w:val="false"/>
          <w:i w:val="false"/>
          <w:color w:val="000000"/>
          <w:sz w:val="28"/>
        </w:rPr>
        <w:t>
      206. В бериллиевом производстве применяются материалы имеющие сертификат качества.</w:t>
      </w:r>
    </w:p>
    <w:bookmarkEnd w:id="220"/>
    <w:bookmarkStart w:name="z223" w:id="221"/>
    <w:p>
      <w:pPr>
        <w:spacing w:after="0"/>
        <w:ind w:left="0"/>
        <w:jc w:val="both"/>
      </w:pPr>
      <w:r>
        <w:rPr>
          <w:rFonts w:ascii="Times New Roman"/>
          <w:b w:val="false"/>
          <w:i w:val="false"/>
          <w:color w:val="000000"/>
          <w:sz w:val="28"/>
        </w:rPr>
        <w:t>
      207. На материалах, поступающих в таре (мешках, железнодорожных цистернах, бочках) проверяется наличие маркировки, указывающей наименование вещества, материала и условия хранения в зависимости от технологии производства.</w:t>
      </w:r>
    </w:p>
    <w:bookmarkEnd w:id="221"/>
    <w:bookmarkStart w:name="z224" w:id="222"/>
    <w:p>
      <w:pPr>
        <w:spacing w:after="0"/>
        <w:ind w:left="0"/>
        <w:jc w:val="both"/>
      </w:pPr>
      <w:r>
        <w:rPr>
          <w:rFonts w:ascii="Times New Roman"/>
          <w:b w:val="false"/>
          <w:i w:val="false"/>
          <w:color w:val="000000"/>
          <w:sz w:val="28"/>
        </w:rPr>
        <w:t>
      208. Хранение и транспортирование исходных материалов, заготовок и полуфабрикатов производится:</w:t>
      </w:r>
    </w:p>
    <w:bookmarkEnd w:id="222"/>
    <w:p>
      <w:pPr>
        <w:spacing w:after="0"/>
        <w:ind w:left="0"/>
        <w:jc w:val="both"/>
      </w:pPr>
      <w:r>
        <w:rPr>
          <w:rFonts w:ascii="Times New Roman"/>
          <w:b w:val="false"/>
          <w:i w:val="false"/>
          <w:color w:val="000000"/>
          <w:sz w:val="28"/>
        </w:rPr>
        <w:t>
      1) в соответствии с технологическим регламентом по безопасному проведению погрузочно-разгрузочных работ и транспортных операций;</w:t>
      </w:r>
    </w:p>
    <w:p>
      <w:pPr>
        <w:spacing w:after="0"/>
        <w:ind w:left="0"/>
        <w:jc w:val="both"/>
      </w:pPr>
      <w:r>
        <w:rPr>
          <w:rFonts w:ascii="Times New Roman"/>
          <w:b w:val="false"/>
          <w:i w:val="false"/>
          <w:color w:val="000000"/>
          <w:sz w:val="28"/>
        </w:rPr>
        <w:t>
      2) с соблюдением порядка складирования, исключающего возникновение опасных и вредных производственных факторов.</w:t>
      </w:r>
    </w:p>
    <w:bookmarkStart w:name="z225" w:id="223"/>
    <w:p>
      <w:pPr>
        <w:spacing w:after="0"/>
        <w:ind w:left="0"/>
        <w:jc w:val="both"/>
      </w:pPr>
      <w:r>
        <w:rPr>
          <w:rFonts w:ascii="Times New Roman"/>
          <w:b w:val="false"/>
          <w:i w:val="false"/>
          <w:color w:val="000000"/>
          <w:sz w:val="28"/>
        </w:rPr>
        <w:t>
      209. Все полуфабрикаты и заготовки бериллиевого производства хранятся в таре, не допускающей пыления.</w:t>
      </w:r>
    </w:p>
    <w:bookmarkEnd w:id="223"/>
    <w:bookmarkStart w:name="z226" w:id="224"/>
    <w:p>
      <w:pPr>
        <w:spacing w:after="0"/>
        <w:ind w:left="0"/>
        <w:jc w:val="both"/>
      </w:pPr>
      <w:r>
        <w:rPr>
          <w:rFonts w:ascii="Times New Roman"/>
          <w:b w:val="false"/>
          <w:i w:val="false"/>
          <w:color w:val="000000"/>
          <w:sz w:val="28"/>
        </w:rPr>
        <w:t>
      210. Все работы с кислотами, щелочами, хранение которых осуществляется в отдельных, не загрязненных бериллием корпусах, проводятся в кислотостойком костюме, очках и респираторе.</w:t>
      </w:r>
    </w:p>
    <w:bookmarkEnd w:id="224"/>
    <w:bookmarkStart w:name="z227" w:id="225"/>
    <w:p>
      <w:pPr>
        <w:spacing w:after="0"/>
        <w:ind w:left="0"/>
        <w:jc w:val="both"/>
      </w:pPr>
      <w:r>
        <w:rPr>
          <w:rFonts w:ascii="Times New Roman"/>
          <w:b w:val="false"/>
          <w:i w:val="false"/>
          <w:color w:val="000000"/>
          <w:sz w:val="28"/>
        </w:rPr>
        <w:t>
      211. Подача и разгрузка бериллиевого концентрата должна быть механизирована.</w:t>
      </w:r>
    </w:p>
    <w:bookmarkEnd w:id="225"/>
    <w:bookmarkStart w:name="z228" w:id="226"/>
    <w:p>
      <w:pPr>
        <w:spacing w:after="0"/>
        <w:ind w:left="0"/>
        <w:jc w:val="both"/>
      </w:pPr>
      <w:r>
        <w:rPr>
          <w:rFonts w:ascii="Times New Roman"/>
          <w:b w:val="false"/>
          <w:i w:val="false"/>
          <w:color w:val="000000"/>
          <w:sz w:val="28"/>
        </w:rPr>
        <w:t>
      212. Хранение и транспортирование слитков металлического бериллия, его сплавов, изделий из бериллия и сплавов, спеченных изделий на основе окиси бериллия допускается в любом помещении и в любой таре, гарантирующей их сохранность.</w:t>
      </w:r>
    </w:p>
    <w:bookmarkEnd w:id="226"/>
    <w:bookmarkStart w:name="z229" w:id="227"/>
    <w:p>
      <w:pPr>
        <w:spacing w:after="0"/>
        <w:ind w:left="0"/>
        <w:jc w:val="both"/>
      </w:pPr>
      <w:r>
        <w:rPr>
          <w:rFonts w:ascii="Times New Roman"/>
          <w:b w:val="false"/>
          <w:i w:val="false"/>
          <w:color w:val="000000"/>
          <w:sz w:val="28"/>
        </w:rPr>
        <w:t>
      213. Транспортирование основных и промежуточных твердых пылящих продуктов из одного цеха в другой, внутри цеха с одного участка на другой осуществляется пневмо-вибро-вакуумтранспортом или в контейнерах с плотно закрывающимися крышками.</w:t>
      </w:r>
    </w:p>
    <w:bookmarkEnd w:id="227"/>
    <w:bookmarkStart w:name="z230" w:id="228"/>
    <w:p>
      <w:pPr>
        <w:spacing w:after="0"/>
        <w:ind w:left="0"/>
        <w:jc w:val="both"/>
      </w:pPr>
      <w:r>
        <w:rPr>
          <w:rFonts w:ascii="Times New Roman"/>
          <w:b w:val="false"/>
          <w:i w:val="false"/>
          <w:color w:val="000000"/>
          <w:sz w:val="28"/>
        </w:rPr>
        <w:t>
      214. Распаковка порошкообразных продуктов (порошок металлического бериллия, порошок окиси бериллия и так далее) осуществляется только в специальных герметичных боксах, обеспеченных местной механической вытяжной вентиляцией с обязательной очисткой выбрасываемого воздуха.</w:t>
      </w:r>
    </w:p>
    <w:bookmarkEnd w:id="228"/>
    <w:bookmarkStart w:name="z231" w:id="229"/>
    <w:p>
      <w:pPr>
        <w:spacing w:after="0"/>
        <w:ind w:left="0"/>
        <w:jc w:val="both"/>
      </w:pPr>
      <w:r>
        <w:rPr>
          <w:rFonts w:ascii="Times New Roman"/>
          <w:b w:val="false"/>
          <w:i w:val="false"/>
          <w:color w:val="000000"/>
          <w:sz w:val="28"/>
        </w:rPr>
        <w:t>
      215. Для транспортирования растворов и пульп, используются насосы, исключающие загрязнением бериллием производственных помещений.</w:t>
      </w:r>
    </w:p>
    <w:bookmarkEnd w:id="229"/>
    <w:bookmarkStart w:name="z232" w:id="230"/>
    <w:p>
      <w:pPr>
        <w:spacing w:after="0"/>
        <w:ind w:left="0"/>
        <w:jc w:val="both"/>
      </w:pPr>
      <w:r>
        <w:rPr>
          <w:rFonts w:ascii="Times New Roman"/>
          <w:b w:val="false"/>
          <w:i w:val="false"/>
          <w:color w:val="000000"/>
          <w:sz w:val="28"/>
        </w:rPr>
        <w:t>
      216. Накопление продуктов бериллиевого производства в емкостях, не приспособленных для ведения технологического процесса, не допускается.</w:t>
      </w:r>
    </w:p>
    <w:bookmarkEnd w:id="230"/>
    <w:bookmarkStart w:name="z233" w:id="231"/>
    <w:p>
      <w:pPr>
        <w:spacing w:after="0"/>
        <w:ind w:left="0"/>
        <w:jc w:val="both"/>
      </w:pPr>
      <w:r>
        <w:rPr>
          <w:rFonts w:ascii="Times New Roman"/>
          <w:b w:val="false"/>
          <w:i w:val="false"/>
          <w:color w:val="000000"/>
          <w:sz w:val="28"/>
        </w:rPr>
        <w:t>
      217. Способ хранения бериллийсодержащих продуктов на рабочих местах, в помещениях любого назначения принимается с условием, исключающим возможность загрязнения воздуха и производственных помещений.</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217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232"/>
    <w:p>
      <w:pPr>
        <w:spacing w:after="0"/>
        <w:ind w:left="0"/>
        <w:jc w:val="left"/>
      </w:pPr>
      <w:r>
        <w:rPr>
          <w:rFonts w:ascii="Times New Roman"/>
          <w:b/>
          <w:i w:val="false"/>
          <w:color w:val="000000"/>
        </w:rPr>
        <w:t xml:space="preserve">  Параграф 3. Обеспечение промышленной безопасности при эксплуатации участков бериллиевых производств с возможным загрязнением</w:t>
      </w:r>
    </w:p>
    <w:bookmarkEnd w:id="232"/>
    <w:bookmarkStart w:name="z235" w:id="233"/>
    <w:p>
      <w:pPr>
        <w:spacing w:after="0"/>
        <w:ind w:left="0"/>
        <w:jc w:val="both"/>
      </w:pPr>
      <w:r>
        <w:rPr>
          <w:rFonts w:ascii="Times New Roman"/>
          <w:b w:val="false"/>
          <w:i w:val="false"/>
          <w:color w:val="000000"/>
          <w:sz w:val="28"/>
        </w:rPr>
        <w:t>
      218. Для защиты органов дыхания от проникновения в организм соединений бериллия применяются: противопылевые респираторы, противогазы (изолирующие или шланговые), пневмошлемы, пневмокостюмы и тому подобное.</w:t>
      </w:r>
    </w:p>
    <w:bookmarkEnd w:id="233"/>
    <w:bookmarkStart w:name="z236" w:id="234"/>
    <w:p>
      <w:pPr>
        <w:spacing w:after="0"/>
        <w:ind w:left="0"/>
        <w:jc w:val="both"/>
      </w:pPr>
      <w:r>
        <w:rPr>
          <w:rFonts w:ascii="Times New Roman"/>
          <w:b w:val="false"/>
          <w:i w:val="false"/>
          <w:color w:val="000000"/>
          <w:sz w:val="28"/>
        </w:rPr>
        <w:t>
      219. Не допускается нахождение персонала в производственных помещениях без СИЗ или в неисправных средствах.</w:t>
      </w:r>
    </w:p>
    <w:bookmarkEnd w:id="234"/>
    <w:bookmarkStart w:name="z237" w:id="235"/>
    <w:p>
      <w:pPr>
        <w:spacing w:after="0"/>
        <w:ind w:left="0"/>
        <w:jc w:val="both"/>
      </w:pPr>
      <w:r>
        <w:rPr>
          <w:rFonts w:ascii="Times New Roman"/>
          <w:b w:val="false"/>
          <w:i w:val="false"/>
          <w:color w:val="000000"/>
          <w:sz w:val="28"/>
        </w:rPr>
        <w:t>
      220. Не допускается применение личной бытовой одежды, нательного белья, обуви, носков и головных уборов в производстве бериллия (его соединений).</w:t>
      </w:r>
    </w:p>
    <w:bookmarkEnd w:id="235"/>
    <w:bookmarkStart w:name="z238" w:id="236"/>
    <w:p>
      <w:pPr>
        <w:spacing w:after="0"/>
        <w:ind w:left="0"/>
        <w:jc w:val="both"/>
      </w:pPr>
      <w:r>
        <w:rPr>
          <w:rFonts w:ascii="Times New Roman"/>
          <w:b w:val="false"/>
          <w:i w:val="false"/>
          <w:color w:val="000000"/>
          <w:sz w:val="28"/>
        </w:rPr>
        <w:t>
      221. Все работающие или привлекаемые для выполнения работ в бериллиевом производстве должны быть ознакомлены с инструкцией по пользованию СИЗ, пройти инструктаж и практическое обучение по их применению.</w:t>
      </w:r>
    </w:p>
    <w:bookmarkEnd w:id="236"/>
    <w:bookmarkStart w:name="z239" w:id="237"/>
    <w:p>
      <w:pPr>
        <w:spacing w:after="0"/>
        <w:ind w:left="0"/>
        <w:jc w:val="both"/>
      </w:pPr>
      <w:r>
        <w:rPr>
          <w:rFonts w:ascii="Times New Roman"/>
          <w:b w:val="false"/>
          <w:i w:val="false"/>
          <w:color w:val="000000"/>
          <w:sz w:val="28"/>
        </w:rPr>
        <w:t>
      222. Все СИЗОД должны проходить входной контроль и повергаться периодической проверке на защитную эффективность.</w:t>
      </w:r>
    </w:p>
    <w:bookmarkEnd w:id="237"/>
    <w:bookmarkStart w:name="z240" w:id="238"/>
    <w:p>
      <w:pPr>
        <w:spacing w:after="0"/>
        <w:ind w:left="0"/>
        <w:jc w:val="both"/>
      </w:pPr>
      <w:r>
        <w:rPr>
          <w:rFonts w:ascii="Times New Roman"/>
          <w:b w:val="false"/>
          <w:i w:val="false"/>
          <w:color w:val="000000"/>
          <w:sz w:val="28"/>
        </w:rPr>
        <w:t>
      223. Каждой противогазовой коробке должен присваиваться регистрационный номер.</w:t>
      </w:r>
    </w:p>
    <w:bookmarkEnd w:id="238"/>
    <w:bookmarkStart w:name="z241" w:id="239"/>
    <w:p>
      <w:pPr>
        <w:spacing w:after="0"/>
        <w:ind w:left="0"/>
        <w:jc w:val="both"/>
      </w:pPr>
      <w:r>
        <w:rPr>
          <w:rFonts w:ascii="Times New Roman"/>
          <w:b w:val="false"/>
          <w:i w:val="false"/>
          <w:color w:val="000000"/>
          <w:sz w:val="28"/>
        </w:rPr>
        <w:t>
      224. В условиях аэрозольного загрязнения бериллием (его соединениями) работники должны применять респираторы, предназначенные для защиты органов дыхания от высокотоксичных веществ.</w:t>
      </w:r>
    </w:p>
    <w:bookmarkEnd w:id="239"/>
    <w:bookmarkStart w:name="z242" w:id="240"/>
    <w:p>
      <w:pPr>
        <w:spacing w:after="0"/>
        <w:ind w:left="0"/>
        <w:jc w:val="both"/>
      </w:pPr>
      <w:r>
        <w:rPr>
          <w:rFonts w:ascii="Times New Roman"/>
          <w:b w:val="false"/>
          <w:i w:val="false"/>
          <w:color w:val="000000"/>
          <w:sz w:val="28"/>
        </w:rPr>
        <w:t>
      225. При выполнении ремонтных и других видов работ, являющихся источником повышенной загрязненности воздуха бериллием (его соединениями), когда респираторами и другими основными СИЗ невозможно обеспечить эффективную защиту персонала, работники должны быть обеспечены СИЗ с автономной или шланговой системой воздухоснабжения (пневмокостюмы, пневмокуртки, пневмошлемы и другие).</w:t>
      </w:r>
    </w:p>
    <w:bookmarkEnd w:id="240"/>
    <w:bookmarkStart w:name="z243" w:id="241"/>
    <w:p>
      <w:pPr>
        <w:spacing w:after="0"/>
        <w:ind w:left="0"/>
        <w:jc w:val="both"/>
      </w:pPr>
      <w:r>
        <w:rPr>
          <w:rFonts w:ascii="Times New Roman"/>
          <w:b w:val="false"/>
          <w:i w:val="false"/>
          <w:color w:val="000000"/>
          <w:sz w:val="28"/>
        </w:rPr>
        <w:t>
      226. Подключение скафандров, пневмомасок, пневмокурток и другого производится к стационарной разводке чистого воздуха, проходящей вблизи места выполнения работ.</w:t>
      </w:r>
    </w:p>
    <w:bookmarkEnd w:id="241"/>
    <w:bookmarkStart w:name="z244" w:id="242"/>
    <w:p>
      <w:pPr>
        <w:spacing w:after="0"/>
        <w:ind w:left="0"/>
        <w:jc w:val="both"/>
      </w:pPr>
      <w:r>
        <w:rPr>
          <w:rFonts w:ascii="Times New Roman"/>
          <w:b w:val="false"/>
          <w:i w:val="false"/>
          <w:color w:val="000000"/>
          <w:sz w:val="28"/>
        </w:rPr>
        <w:t>
      227. Расход воздуха, подаваемого в СИЗОД, обеспечивается не менее 15 м</w:t>
      </w:r>
      <w:r>
        <w:rPr>
          <w:rFonts w:ascii="Times New Roman"/>
          <w:b w:val="false"/>
          <w:i w:val="false"/>
          <w:color w:val="000000"/>
          <w:vertAlign w:val="superscript"/>
        </w:rPr>
        <w:t>3</w:t>
      </w:r>
      <w:r>
        <w:rPr>
          <w:rFonts w:ascii="Times New Roman"/>
          <w:b w:val="false"/>
          <w:i w:val="false"/>
          <w:color w:val="000000"/>
          <w:sz w:val="28"/>
        </w:rPr>
        <w:t>/ч.</w:t>
      </w:r>
    </w:p>
    <w:bookmarkEnd w:id="242"/>
    <w:bookmarkStart w:name="z245" w:id="243"/>
    <w:p>
      <w:pPr>
        <w:spacing w:after="0"/>
        <w:ind w:left="0"/>
        <w:jc w:val="both"/>
      </w:pPr>
      <w:r>
        <w:rPr>
          <w:rFonts w:ascii="Times New Roman"/>
          <w:b w:val="false"/>
          <w:i w:val="false"/>
          <w:color w:val="000000"/>
          <w:sz w:val="28"/>
        </w:rPr>
        <w:t>
      228. Забор воздуха для пневмокостюмов производится с предварительной очисткой и обогревом в холодный период года.</w:t>
      </w:r>
    </w:p>
    <w:bookmarkEnd w:id="243"/>
    <w:bookmarkStart w:name="z246" w:id="244"/>
    <w:p>
      <w:pPr>
        <w:spacing w:after="0"/>
        <w:ind w:left="0"/>
        <w:jc w:val="both"/>
      </w:pPr>
      <w:r>
        <w:rPr>
          <w:rFonts w:ascii="Times New Roman"/>
          <w:b w:val="false"/>
          <w:i w:val="false"/>
          <w:color w:val="000000"/>
          <w:sz w:val="28"/>
        </w:rPr>
        <w:t>
      229. Все работы с бериллием и его соединениями выполняются в резиновых перчатках. Тип перчаток применяется в соответствии с характером выполняемых операций.</w:t>
      </w:r>
    </w:p>
    <w:bookmarkEnd w:id="244"/>
    <w:bookmarkStart w:name="z247" w:id="245"/>
    <w:p>
      <w:pPr>
        <w:spacing w:after="0"/>
        <w:ind w:left="0"/>
        <w:jc w:val="both"/>
      </w:pPr>
      <w:r>
        <w:rPr>
          <w:rFonts w:ascii="Times New Roman"/>
          <w:b w:val="false"/>
          <w:i w:val="false"/>
          <w:color w:val="000000"/>
          <w:sz w:val="28"/>
        </w:rPr>
        <w:t>
      230. Лицам, работающим с растворимыми соединениями бериллия, для профилактики дерматитов, выдаются хлопчатобумажные перчатки, которые надеваются под резиновые перчатки.</w:t>
      </w:r>
    </w:p>
    <w:bookmarkEnd w:id="245"/>
    <w:bookmarkStart w:name="z248" w:id="246"/>
    <w:p>
      <w:pPr>
        <w:spacing w:after="0"/>
        <w:ind w:left="0"/>
        <w:jc w:val="both"/>
      </w:pPr>
      <w:r>
        <w:rPr>
          <w:rFonts w:ascii="Times New Roman"/>
          <w:b w:val="false"/>
          <w:i w:val="false"/>
          <w:color w:val="000000"/>
          <w:sz w:val="28"/>
        </w:rPr>
        <w:t>
      231. При выполнении огневых работ обслуживающий персонал обеспечивается огнестойкой спецодеждой.</w:t>
      </w:r>
    </w:p>
    <w:bookmarkEnd w:id="246"/>
    <w:bookmarkStart w:name="z249" w:id="247"/>
    <w:p>
      <w:pPr>
        <w:spacing w:after="0"/>
        <w:ind w:left="0"/>
        <w:jc w:val="both"/>
      </w:pPr>
      <w:r>
        <w:rPr>
          <w:rFonts w:ascii="Times New Roman"/>
          <w:b w:val="false"/>
          <w:i w:val="false"/>
          <w:color w:val="000000"/>
          <w:sz w:val="28"/>
        </w:rPr>
        <w:t>
      232. Все работающие с бериллием и его соединениями должны быть ознакомлены с правилами работы и мерами личной гигиены с проверкой знаний периодичностью не реже 1 раза в год.</w:t>
      </w:r>
    </w:p>
    <w:bookmarkEnd w:id="247"/>
    <w:bookmarkStart w:name="z250" w:id="248"/>
    <w:p>
      <w:pPr>
        <w:spacing w:after="0"/>
        <w:ind w:left="0"/>
        <w:jc w:val="both"/>
      </w:pPr>
      <w:r>
        <w:rPr>
          <w:rFonts w:ascii="Times New Roman"/>
          <w:b w:val="false"/>
          <w:i w:val="false"/>
          <w:color w:val="000000"/>
          <w:sz w:val="28"/>
        </w:rPr>
        <w:t>
      233. Все лица, работающие с бериллием и его соединениями, следят за состоянием кожи рук, всячески предупреждая порезы, ссадины, царапины, ожоги.</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233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249"/>
    <w:p>
      <w:pPr>
        <w:spacing w:after="0"/>
        <w:ind w:left="0"/>
        <w:jc w:val="both"/>
      </w:pPr>
      <w:r>
        <w:rPr>
          <w:rFonts w:ascii="Times New Roman"/>
          <w:b w:val="false"/>
          <w:i w:val="false"/>
          <w:color w:val="000000"/>
          <w:sz w:val="28"/>
        </w:rPr>
        <w:t>
       234. На рабочих местах или участках, где не исключена возможность аварийного загрязнения воздуха токсичными веществами, в специальных шкафчиках должны храниться дополнительные комплекты СИЗОД.</w:t>
      </w:r>
    </w:p>
    <w:bookmarkEnd w:id="249"/>
    <w:bookmarkStart w:name="z252" w:id="250"/>
    <w:p>
      <w:pPr>
        <w:spacing w:after="0"/>
        <w:ind w:left="0"/>
        <w:jc w:val="both"/>
      </w:pPr>
      <w:r>
        <w:rPr>
          <w:rFonts w:ascii="Times New Roman"/>
          <w:b w:val="false"/>
          <w:i w:val="false"/>
          <w:color w:val="000000"/>
          <w:sz w:val="28"/>
        </w:rPr>
        <w:t>
      235. Для рабочей зоны производственных помещений поддерживаются величины показателей микроклимата с учетом тяжести выполняемой работы и периода года.</w:t>
      </w:r>
    </w:p>
    <w:bookmarkEnd w:id="250"/>
    <w:bookmarkStart w:name="z253" w:id="251"/>
    <w:p>
      <w:pPr>
        <w:spacing w:after="0"/>
        <w:ind w:left="0"/>
        <w:jc w:val="both"/>
      </w:pPr>
      <w:r>
        <w:rPr>
          <w:rFonts w:ascii="Times New Roman"/>
          <w:b w:val="false"/>
          <w:i w:val="false"/>
          <w:color w:val="000000"/>
          <w:sz w:val="28"/>
        </w:rPr>
        <w:t>
      236. В санпропускниках постоянно должны быть аптечка, необходимый запас мыла, полотенец, мочалок, дезинфицирующих и средства, смягчающие кожные покровы.</w:t>
      </w:r>
    </w:p>
    <w:bookmarkEnd w:id="251"/>
    <w:bookmarkStart w:name="z254" w:id="252"/>
    <w:p>
      <w:pPr>
        <w:spacing w:after="0"/>
        <w:ind w:left="0"/>
        <w:jc w:val="both"/>
      </w:pPr>
      <w:r>
        <w:rPr>
          <w:rFonts w:ascii="Times New Roman"/>
          <w:b w:val="false"/>
          <w:i w:val="false"/>
          <w:color w:val="000000"/>
          <w:sz w:val="28"/>
        </w:rPr>
        <w:t>
      237. Наблюдение за содержанием и набором медикаментов осуществляется руководством цеха или работником медицинского пункта.</w:t>
      </w:r>
    </w:p>
    <w:bookmarkEnd w:id="252"/>
    <w:bookmarkStart w:name="z255" w:id="253"/>
    <w:p>
      <w:pPr>
        <w:spacing w:after="0"/>
        <w:ind w:left="0"/>
        <w:jc w:val="both"/>
      </w:pPr>
      <w:r>
        <w:rPr>
          <w:rFonts w:ascii="Times New Roman"/>
          <w:b w:val="false"/>
          <w:i w:val="false"/>
          <w:color w:val="000000"/>
          <w:sz w:val="28"/>
        </w:rPr>
        <w:t>
      238. Медицинские пункты размещаются вблизи наиболее многолюдных или особо опасных в отношении травматизма цехов.</w:t>
      </w:r>
    </w:p>
    <w:bookmarkEnd w:id="253"/>
    <w:bookmarkStart w:name="z256" w:id="254"/>
    <w:p>
      <w:pPr>
        <w:spacing w:after="0"/>
        <w:ind w:left="0"/>
        <w:jc w:val="both"/>
      </w:pPr>
      <w:r>
        <w:rPr>
          <w:rFonts w:ascii="Times New Roman"/>
          <w:b w:val="false"/>
          <w:i w:val="false"/>
          <w:color w:val="000000"/>
          <w:sz w:val="28"/>
        </w:rPr>
        <w:t>
      239. Все лица, работающие или посещающие помещения бериллиевого производства, после окончания работы проходят санитарную обработку в душевых.</w:t>
      </w:r>
    </w:p>
    <w:bookmarkEnd w:id="254"/>
    <w:bookmarkStart w:name="z257" w:id="255"/>
    <w:p>
      <w:pPr>
        <w:spacing w:after="0"/>
        <w:ind w:left="0"/>
        <w:jc w:val="both"/>
      </w:pPr>
      <w:r>
        <w:rPr>
          <w:rFonts w:ascii="Times New Roman"/>
          <w:b w:val="false"/>
          <w:i w:val="false"/>
          <w:color w:val="000000"/>
          <w:sz w:val="28"/>
        </w:rPr>
        <w:t>
      240. После каждого использования в грязной зоне СИЗ проходят санобработку (стирку). Ремонт специальной одежды производится только после стирки.</w:t>
      </w:r>
    </w:p>
    <w:bookmarkEnd w:id="255"/>
    <w:bookmarkStart w:name="z258" w:id="256"/>
    <w:p>
      <w:pPr>
        <w:spacing w:after="0"/>
        <w:ind w:left="0"/>
        <w:jc w:val="both"/>
      </w:pPr>
      <w:r>
        <w:rPr>
          <w:rFonts w:ascii="Times New Roman"/>
          <w:b w:val="false"/>
          <w:i w:val="false"/>
          <w:color w:val="000000"/>
          <w:sz w:val="28"/>
        </w:rPr>
        <w:t>
      241. Размещение комнат приема пищи в помещениях бериллиевого производства не допускается. Питание рабочих бериллиевого производства осуществляется в столовых.</w:t>
      </w:r>
    </w:p>
    <w:bookmarkEnd w:id="256"/>
    <w:p>
      <w:pPr>
        <w:spacing w:after="0"/>
        <w:ind w:left="0"/>
        <w:jc w:val="both"/>
      </w:pPr>
      <w:r>
        <w:rPr>
          <w:rFonts w:ascii="Times New Roman"/>
          <w:b w:val="false"/>
          <w:i w:val="false"/>
          <w:color w:val="000000"/>
          <w:sz w:val="28"/>
        </w:rPr>
        <w:t>
      В помещение столовой или буфетов лица в спецодежде не допускаются.</w:t>
      </w:r>
    </w:p>
    <w:bookmarkStart w:name="z259" w:id="257"/>
    <w:p>
      <w:pPr>
        <w:spacing w:after="0"/>
        <w:ind w:left="0"/>
        <w:jc w:val="left"/>
      </w:pPr>
      <w:r>
        <w:rPr>
          <w:rFonts w:ascii="Times New Roman"/>
          <w:b/>
          <w:i w:val="false"/>
          <w:color w:val="000000"/>
        </w:rPr>
        <w:t xml:space="preserve"> Глава 4. Порядок осуществления промышленной безопасности при сборе, обезвреживании, удалении, транспортировании и захоронении бериллийсодержащих отходов</w:t>
      </w:r>
    </w:p>
    <w:bookmarkEnd w:id="257"/>
    <w:p>
      <w:pPr>
        <w:spacing w:after="0"/>
        <w:ind w:left="0"/>
        <w:jc w:val="both"/>
      </w:pPr>
      <w:r>
        <w:rPr>
          <w:rFonts w:ascii="Times New Roman"/>
          <w:b w:val="false"/>
          <w:i w:val="false"/>
          <w:color w:val="ff0000"/>
          <w:sz w:val="28"/>
        </w:rPr>
        <w:t xml:space="preserve">
      Сноска. Заголовок главы 4 - в редакции приказа Министра по чрезвычайным ситуациям РК от 17.01.2023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0" w:id="258"/>
    <w:p>
      <w:pPr>
        <w:spacing w:after="0"/>
        <w:ind w:left="0"/>
        <w:jc w:val="both"/>
      </w:pPr>
      <w:r>
        <w:rPr>
          <w:rFonts w:ascii="Times New Roman"/>
          <w:b w:val="false"/>
          <w:i w:val="false"/>
          <w:color w:val="000000"/>
          <w:sz w:val="28"/>
        </w:rPr>
        <w:t>
      242. Хранение, транспортирование, обеззараживание и уничтожение отходов бериллиевого производства производится в соответствии с Правилами безопасности, регулирующими безопасную эксплуатацию хвостовых и шламовых хозяйств горнорудных и нерудных организаций, гидротехнических сооружений жидких промышленных отходов.</w:t>
      </w:r>
    </w:p>
    <w:bookmarkEnd w:id="258"/>
    <w:bookmarkStart w:name="z261" w:id="259"/>
    <w:p>
      <w:pPr>
        <w:spacing w:after="0"/>
        <w:ind w:left="0"/>
        <w:jc w:val="both"/>
      </w:pPr>
      <w:r>
        <w:rPr>
          <w:rFonts w:ascii="Times New Roman"/>
          <w:b w:val="false"/>
          <w:i w:val="false"/>
          <w:color w:val="000000"/>
          <w:sz w:val="28"/>
        </w:rPr>
        <w:t>
      243. Бериллийсодержащие отходы направляются на переработку с целью извлечения из них бериллия.</w:t>
      </w:r>
    </w:p>
    <w:bookmarkEnd w:id="259"/>
    <w:p>
      <w:pPr>
        <w:spacing w:after="0"/>
        <w:ind w:left="0"/>
        <w:jc w:val="both"/>
      </w:pPr>
      <w:r>
        <w:rPr>
          <w:rFonts w:ascii="Times New Roman"/>
          <w:b w:val="false"/>
          <w:i w:val="false"/>
          <w:color w:val="000000"/>
          <w:sz w:val="28"/>
        </w:rPr>
        <w:t>
      Отходы, переработка которых невозможна или нецелесообразна, должна обезвреживаться или удаляться.</w:t>
      </w:r>
    </w:p>
    <w:bookmarkStart w:name="z262" w:id="260"/>
    <w:p>
      <w:pPr>
        <w:spacing w:after="0"/>
        <w:ind w:left="0"/>
        <w:jc w:val="both"/>
      </w:pPr>
      <w:r>
        <w:rPr>
          <w:rFonts w:ascii="Times New Roman"/>
          <w:b w:val="false"/>
          <w:i w:val="false"/>
          <w:color w:val="000000"/>
          <w:sz w:val="28"/>
        </w:rPr>
        <w:t>
      244. На предприятиях для сбора и временного хранения отходов выделяются специальные места, оборудованные в соответствии с действующими нормами и гигиеническими требованиями.</w:t>
      </w:r>
    </w:p>
    <w:bookmarkEnd w:id="260"/>
    <w:bookmarkStart w:name="z263" w:id="261"/>
    <w:p>
      <w:pPr>
        <w:spacing w:after="0"/>
        <w:ind w:left="0"/>
        <w:jc w:val="both"/>
      </w:pPr>
      <w:r>
        <w:rPr>
          <w:rFonts w:ascii="Times New Roman"/>
          <w:b w:val="false"/>
          <w:i w:val="false"/>
          <w:color w:val="000000"/>
          <w:sz w:val="28"/>
        </w:rPr>
        <w:t>
      245. Сбор отходов должен производиться раздельно, в зависимости от:</w:t>
      </w:r>
    </w:p>
    <w:bookmarkEnd w:id="261"/>
    <w:p>
      <w:pPr>
        <w:spacing w:after="0"/>
        <w:ind w:left="0"/>
        <w:jc w:val="both"/>
      </w:pPr>
      <w:r>
        <w:rPr>
          <w:rFonts w:ascii="Times New Roman"/>
          <w:b w:val="false"/>
          <w:i w:val="false"/>
          <w:color w:val="000000"/>
          <w:sz w:val="28"/>
        </w:rPr>
        <w:t>
      1) вида (жидкие, твердые);</w:t>
      </w:r>
    </w:p>
    <w:p>
      <w:pPr>
        <w:spacing w:after="0"/>
        <w:ind w:left="0"/>
        <w:jc w:val="both"/>
      </w:pPr>
      <w:r>
        <w:rPr>
          <w:rFonts w:ascii="Times New Roman"/>
          <w:b w:val="false"/>
          <w:i w:val="false"/>
          <w:color w:val="000000"/>
          <w:sz w:val="28"/>
        </w:rPr>
        <w:t>
      2) наличия или отсутствия бериллия в отходах;</w:t>
      </w:r>
    </w:p>
    <w:p>
      <w:pPr>
        <w:spacing w:after="0"/>
        <w:ind w:left="0"/>
        <w:jc w:val="both"/>
      </w:pPr>
      <w:r>
        <w:rPr>
          <w:rFonts w:ascii="Times New Roman"/>
          <w:b w:val="false"/>
          <w:i w:val="false"/>
          <w:color w:val="000000"/>
          <w:sz w:val="28"/>
        </w:rPr>
        <w:t>
      3) взрыво- и огнеопасности.</w:t>
      </w:r>
    </w:p>
    <w:bookmarkStart w:name="z264" w:id="262"/>
    <w:p>
      <w:pPr>
        <w:spacing w:after="0"/>
        <w:ind w:left="0"/>
        <w:jc w:val="both"/>
      </w:pPr>
      <w:r>
        <w:rPr>
          <w:rFonts w:ascii="Times New Roman"/>
          <w:b w:val="false"/>
          <w:i w:val="false"/>
          <w:color w:val="000000"/>
          <w:sz w:val="28"/>
        </w:rPr>
        <w:t>
      246. Для перевозки отходов бериллиевого производства применяется тара и транспорт, исключающие загрязнение дорог и территории промышленной площадки продуктами производства. Использование для этих целей необорудованного транспорта не допускается.</w:t>
      </w:r>
    </w:p>
    <w:bookmarkEnd w:id="262"/>
    <w:bookmarkStart w:name="z265" w:id="263"/>
    <w:p>
      <w:pPr>
        <w:spacing w:after="0"/>
        <w:ind w:left="0"/>
        <w:jc w:val="both"/>
      </w:pPr>
      <w:r>
        <w:rPr>
          <w:rFonts w:ascii="Times New Roman"/>
          <w:b w:val="false"/>
          <w:i w:val="false"/>
          <w:color w:val="000000"/>
          <w:sz w:val="28"/>
        </w:rPr>
        <w:t>
      247. Промышленные стоки, загрязненные бериллием, подвергаются очистке (отстаивание, химическая очистка, фильтрация и так далее), после чего используются в оборотном цикле.</w:t>
      </w:r>
    </w:p>
    <w:bookmarkEnd w:id="263"/>
    <w:bookmarkStart w:name="z266" w:id="264"/>
    <w:p>
      <w:pPr>
        <w:spacing w:after="0"/>
        <w:ind w:left="0"/>
        <w:jc w:val="both"/>
      </w:pPr>
      <w:r>
        <w:rPr>
          <w:rFonts w:ascii="Times New Roman"/>
          <w:b w:val="false"/>
          <w:i w:val="false"/>
          <w:color w:val="000000"/>
          <w:sz w:val="28"/>
        </w:rPr>
        <w:t>
      248. Отходы бериллиевого производства, в том числе содержащие токсичные вещества, направляются по пульпопроводу или специализированными машинами на хвостохранилище.</w:t>
      </w:r>
    </w:p>
    <w:bookmarkEnd w:id="264"/>
    <w:p>
      <w:pPr>
        <w:spacing w:after="0"/>
        <w:ind w:left="0"/>
        <w:jc w:val="both"/>
      </w:pPr>
      <w:r>
        <w:rPr>
          <w:rFonts w:ascii="Times New Roman"/>
          <w:b w:val="false"/>
          <w:i w:val="false"/>
          <w:color w:val="000000"/>
          <w:sz w:val="28"/>
        </w:rPr>
        <w:t>
      Допускается вывоз на хвостохранилище отходов производства в специальных герметичных контейнерах.</w:t>
      </w:r>
    </w:p>
    <w:bookmarkStart w:name="z267" w:id="265"/>
    <w:p>
      <w:pPr>
        <w:spacing w:after="0"/>
        <w:ind w:left="0"/>
        <w:jc w:val="both"/>
      </w:pPr>
      <w:r>
        <w:rPr>
          <w:rFonts w:ascii="Times New Roman"/>
          <w:b w:val="false"/>
          <w:i w:val="false"/>
          <w:color w:val="000000"/>
          <w:sz w:val="28"/>
        </w:rPr>
        <w:t>
      249. Уничтожение отходов производства (тары, фильтровальных полотен, обтирочного материала и тому подобное) производится путем сжигания в специально оборудованной печи с механизацией процесса загрузки, выгрузки и системой пылеулавливания, либо вывозится на хвостохранилище.</w:t>
      </w:r>
    </w:p>
    <w:bookmarkEnd w:id="265"/>
    <w:bookmarkStart w:name="z268" w:id="266"/>
    <w:p>
      <w:pPr>
        <w:spacing w:after="0"/>
        <w:ind w:left="0"/>
        <w:jc w:val="both"/>
      </w:pPr>
      <w:r>
        <w:rPr>
          <w:rFonts w:ascii="Times New Roman"/>
          <w:b w:val="false"/>
          <w:i w:val="false"/>
          <w:color w:val="000000"/>
          <w:sz w:val="28"/>
        </w:rPr>
        <w:t>
      250. После окончания перевозки, транспортные средства очищаются и обезвреживаются для возможности дальнейшей их эксплуатации.</w:t>
      </w:r>
    </w:p>
    <w:bookmarkEnd w:id="266"/>
    <w:bookmarkStart w:name="z269" w:id="267"/>
    <w:p>
      <w:pPr>
        <w:spacing w:after="0"/>
        <w:ind w:left="0"/>
        <w:jc w:val="both"/>
      </w:pPr>
      <w:r>
        <w:rPr>
          <w:rFonts w:ascii="Times New Roman"/>
          <w:b w:val="false"/>
          <w:i w:val="false"/>
          <w:color w:val="000000"/>
          <w:sz w:val="28"/>
        </w:rPr>
        <w:t>
      251. В соответствии с требованиями, изложенными в настоящих Правилах, на предприятиях разрабатывается инструкция, предусматривающая порядок сбора, удаления и захоронения отходов.</w:t>
      </w:r>
    </w:p>
    <w:bookmarkEnd w:id="267"/>
    <w:bookmarkStart w:name="z270" w:id="268"/>
    <w:p>
      <w:pPr>
        <w:spacing w:after="0"/>
        <w:ind w:left="0"/>
        <w:jc w:val="left"/>
      </w:pPr>
      <w:r>
        <w:rPr>
          <w:rFonts w:ascii="Times New Roman"/>
          <w:b/>
          <w:i w:val="false"/>
          <w:color w:val="000000"/>
        </w:rPr>
        <w:t xml:space="preserve"> Глава 5. Порядок обеспечения промышленной безопасности при эксплуатации пожароопасных участков бериллиевых производств</w:t>
      </w:r>
    </w:p>
    <w:bookmarkEnd w:id="268"/>
    <w:p>
      <w:pPr>
        <w:spacing w:after="0"/>
        <w:ind w:left="0"/>
        <w:jc w:val="both"/>
      </w:pPr>
      <w:r>
        <w:rPr>
          <w:rFonts w:ascii="Times New Roman"/>
          <w:b w:val="false"/>
          <w:i w:val="false"/>
          <w:color w:val="ff0000"/>
          <w:sz w:val="28"/>
        </w:rPr>
        <w:t xml:space="preserve">
      Сноска. Заголовок главы 5 - в редакции приказа Министра по чрезвычайным ситуациям РК от 17.01.2023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1" w:id="269"/>
    <w:p>
      <w:pPr>
        <w:spacing w:after="0"/>
        <w:ind w:left="0"/>
        <w:jc w:val="both"/>
      </w:pPr>
      <w:r>
        <w:rPr>
          <w:rFonts w:ascii="Times New Roman"/>
          <w:b w:val="false"/>
          <w:i w:val="false"/>
          <w:color w:val="000000"/>
          <w:sz w:val="28"/>
        </w:rPr>
        <w:t>
      252. На территории организаций, производственных и санитарно-бытовых помещений, в зависимости от характера выполняемых работ, должны быть необходимые средствами пожаротушения.</w:t>
      </w:r>
    </w:p>
    <w:bookmarkEnd w:id="269"/>
    <w:bookmarkStart w:name="z272" w:id="270"/>
    <w:p>
      <w:pPr>
        <w:spacing w:after="0"/>
        <w:ind w:left="0"/>
        <w:jc w:val="both"/>
      </w:pPr>
      <w:r>
        <w:rPr>
          <w:rFonts w:ascii="Times New Roman"/>
          <w:b w:val="false"/>
          <w:i w:val="false"/>
          <w:color w:val="000000"/>
          <w:sz w:val="28"/>
        </w:rPr>
        <w:t>
      253. В каждой организации, цехе, участке соблюдается противопожарный режим и выполняются противопожарные мероприятия исходя из особенностей производства.</w:t>
      </w:r>
    </w:p>
    <w:bookmarkEnd w:id="270"/>
    <w:bookmarkStart w:name="z273" w:id="271"/>
    <w:p>
      <w:pPr>
        <w:spacing w:after="0"/>
        <w:ind w:left="0"/>
        <w:jc w:val="both"/>
      </w:pPr>
      <w:r>
        <w:rPr>
          <w:rFonts w:ascii="Times New Roman"/>
          <w:b w:val="false"/>
          <w:i w:val="false"/>
          <w:color w:val="000000"/>
          <w:sz w:val="28"/>
        </w:rPr>
        <w:t>
      254. Для правильного выбора мероприятий по пожарной защите цехов и участков определяются категории помещений и зданий, в зависимости от которых устанавливается степень огнестойкости здания, длина и ширина путей эвакуации, необходимость устройства системы дымоудаления, установок автоматического пожаротушения, выбираются типы пожарных извещателей и так далее.</w:t>
      </w:r>
    </w:p>
    <w:bookmarkEnd w:id="271"/>
    <w:bookmarkStart w:name="z274" w:id="272"/>
    <w:p>
      <w:pPr>
        <w:spacing w:after="0"/>
        <w:ind w:left="0"/>
        <w:jc w:val="both"/>
      </w:pPr>
      <w:r>
        <w:rPr>
          <w:rFonts w:ascii="Times New Roman"/>
          <w:b w:val="false"/>
          <w:i w:val="false"/>
          <w:color w:val="000000"/>
          <w:sz w:val="28"/>
        </w:rPr>
        <w:t>
      255. Категории помещений и зданий устанавливаются в зависимости от свойств, используемых в технологическом процессе веществ и материалов (температура вспышки, расчетное избыточное давление взрыва в помещении).</w:t>
      </w:r>
    </w:p>
    <w:bookmarkEnd w:id="272"/>
    <w:bookmarkStart w:name="z275" w:id="273"/>
    <w:p>
      <w:pPr>
        <w:spacing w:after="0"/>
        <w:ind w:left="0"/>
        <w:jc w:val="both"/>
      </w:pPr>
      <w:r>
        <w:rPr>
          <w:rFonts w:ascii="Times New Roman"/>
          <w:b w:val="false"/>
          <w:i w:val="false"/>
          <w:color w:val="000000"/>
          <w:sz w:val="28"/>
        </w:rPr>
        <w:t>
      256. Производственные помещения, в которых производится получение или применение порошков металлического бериллия, являются наиболее пожаро- и взрывоопасными и в них предусматриваются специальные противопожарные мероприятия.</w:t>
      </w:r>
    </w:p>
    <w:bookmarkEnd w:id="273"/>
    <w:bookmarkStart w:name="z276" w:id="274"/>
    <w:p>
      <w:pPr>
        <w:spacing w:after="0"/>
        <w:ind w:left="0"/>
        <w:jc w:val="both"/>
      </w:pPr>
      <w:r>
        <w:rPr>
          <w:rFonts w:ascii="Times New Roman"/>
          <w:b w:val="false"/>
          <w:i w:val="false"/>
          <w:color w:val="000000"/>
          <w:sz w:val="28"/>
        </w:rPr>
        <w:t>
      257. Стены помещений, предназначенных для получения порошков крупностью менее пяти микрометров, выполняются с наименьшим числом различных выступов.</w:t>
      </w:r>
    </w:p>
    <w:bookmarkEnd w:id="274"/>
    <w:bookmarkStart w:name="z277" w:id="275"/>
    <w:p>
      <w:pPr>
        <w:spacing w:after="0"/>
        <w:ind w:left="0"/>
        <w:jc w:val="both"/>
      </w:pPr>
      <w:r>
        <w:rPr>
          <w:rFonts w:ascii="Times New Roman"/>
          <w:b w:val="false"/>
          <w:i w:val="false"/>
          <w:color w:val="000000"/>
          <w:sz w:val="28"/>
        </w:rPr>
        <w:t>
      258. Технологические операции, связанные с измельчением, истиранием и пересыпанием порошков бериллия со средней крупностью менее пяти микрометров, проводятся в инертной среде (в атмосфере аргона).</w:t>
      </w:r>
    </w:p>
    <w:bookmarkEnd w:id="275"/>
    <w:bookmarkStart w:name="z278" w:id="276"/>
    <w:p>
      <w:pPr>
        <w:spacing w:after="0"/>
        <w:ind w:left="0"/>
        <w:jc w:val="both"/>
      </w:pPr>
      <w:r>
        <w:rPr>
          <w:rFonts w:ascii="Times New Roman"/>
          <w:b w:val="false"/>
          <w:i w:val="false"/>
          <w:color w:val="000000"/>
          <w:sz w:val="28"/>
        </w:rPr>
        <w:t>
      259. Сушка влажных бериллиевых порошков проводится при температурах не выше 200</w:t>
      </w:r>
      <w:r>
        <w:rPr>
          <w:rFonts w:ascii="Times New Roman"/>
          <w:b w:val="false"/>
          <w:i w:val="false"/>
          <w:color w:val="000000"/>
          <w:vertAlign w:val="superscript"/>
        </w:rPr>
        <w:t>о</w:t>
      </w:r>
      <w:r>
        <w:rPr>
          <w:rFonts w:ascii="Times New Roman"/>
          <w:b w:val="false"/>
          <w:i w:val="false"/>
          <w:color w:val="000000"/>
          <w:sz w:val="28"/>
        </w:rPr>
        <w:t>С – 250</w:t>
      </w:r>
      <w:r>
        <w:rPr>
          <w:rFonts w:ascii="Times New Roman"/>
          <w:b w:val="false"/>
          <w:i w:val="false"/>
          <w:color w:val="000000"/>
          <w:vertAlign w:val="superscript"/>
        </w:rPr>
        <w:t>о</w:t>
      </w:r>
      <w:r>
        <w:rPr>
          <w:rFonts w:ascii="Times New Roman"/>
          <w:b w:val="false"/>
          <w:i w:val="false"/>
          <w:color w:val="000000"/>
          <w:sz w:val="28"/>
        </w:rPr>
        <w:t>С, при этом сушильный аппарат продувается аргоном.</w:t>
      </w:r>
    </w:p>
    <w:bookmarkEnd w:id="276"/>
    <w:bookmarkStart w:name="z279" w:id="277"/>
    <w:p>
      <w:pPr>
        <w:spacing w:after="0"/>
        <w:ind w:left="0"/>
        <w:jc w:val="both"/>
      </w:pPr>
      <w:r>
        <w:rPr>
          <w:rFonts w:ascii="Times New Roman"/>
          <w:b w:val="false"/>
          <w:i w:val="false"/>
          <w:color w:val="000000"/>
          <w:sz w:val="28"/>
        </w:rPr>
        <w:t>
      260. В помещениях, где проводятся работы с порошками бериллия, не допускается наличие открытого огня. Сварочные и другие огневые работы проводятся после предварительной подготовки производства и организации этих работ. Оборудование предварительно тщательно очищается от порошка бериллия.</w:t>
      </w:r>
    </w:p>
    <w:bookmarkEnd w:id="277"/>
    <w:bookmarkStart w:name="z280" w:id="278"/>
    <w:p>
      <w:pPr>
        <w:spacing w:after="0"/>
        <w:ind w:left="0"/>
        <w:jc w:val="both"/>
      </w:pPr>
      <w:r>
        <w:rPr>
          <w:rFonts w:ascii="Times New Roman"/>
          <w:b w:val="false"/>
          <w:i w:val="false"/>
          <w:color w:val="000000"/>
          <w:sz w:val="28"/>
        </w:rPr>
        <w:t>
      261. Хранить и транспортировать бериллиевые порошки со средней крупностью менее пяти микрометров допускается в специальных жаростойких герметичных контейнерах, заполненных аргоном.</w:t>
      </w:r>
    </w:p>
    <w:bookmarkEnd w:id="278"/>
    <w:bookmarkStart w:name="z281" w:id="279"/>
    <w:p>
      <w:pPr>
        <w:spacing w:after="0"/>
        <w:ind w:left="0"/>
        <w:jc w:val="both"/>
      </w:pPr>
      <w:r>
        <w:rPr>
          <w:rFonts w:ascii="Times New Roman"/>
          <w:b w:val="false"/>
          <w:i w:val="false"/>
          <w:color w:val="000000"/>
          <w:sz w:val="28"/>
        </w:rPr>
        <w:t>
      262. Хранить контейнера с бериллиевыми порошками необходимо в изолированном помещении, оборудованном первичными и специальными средствами пожаротушения.</w:t>
      </w:r>
    </w:p>
    <w:bookmarkEnd w:id="279"/>
    <w:bookmarkStart w:name="z282" w:id="280"/>
    <w:p>
      <w:pPr>
        <w:spacing w:after="0"/>
        <w:ind w:left="0"/>
        <w:jc w:val="both"/>
      </w:pPr>
      <w:r>
        <w:rPr>
          <w:rFonts w:ascii="Times New Roman"/>
          <w:b w:val="false"/>
          <w:i w:val="false"/>
          <w:color w:val="000000"/>
          <w:sz w:val="28"/>
        </w:rPr>
        <w:t>
      263. Нормы хранения бериллиевых порошков различной фракции определяются проектом.</w:t>
      </w:r>
    </w:p>
    <w:bookmarkEnd w:id="280"/>
    <w:bookmarkStart w:name="z283" w:id="281"/>
    <w:p>
      <w:pPr>
        <w:spacing w:after="0"/>
        <w:ind w:left="0"/>
        <w:jc w:val="both"/>
      </w:pPr>
      <w:r>
        <w:rPr>
          <w:rFonts w:ascii="Times New Roman"/>
          <w:b w:val="false"/>
          <w:i w:val="false"/>
          <w:color w:val="000000"/>
          <w:sz w:val="28"/>
        </w:rPr>
        <w:t>
      264. Хранение бериллиевых порошков совместно с легковоспламеняющимися веществами, сильными окислителями, кислотами и щелочами не допускается.</w:t>
      </w:r>
    </w:p>
    <w:bookmarkEnd w:id="281"/>
    <w:bookmarkStart w:name="z284" w:id="282"/>
    <w:p>
      <w:pPr>
        <w:spacing w:after="0"/>
        <w:ind w:left="0"/>
        <w:jc w:val="both"/>
      </w:pPr>
      <w:r>
        <w:rPr>
          <w:rFonts w:ascii="Times New Roman"/>
          <w:b w:val="false"/>
          <w:i w:val="false"/>
          <w:color w:val="000000"/>
          <w:sz w:val="28"/>
        </w:rPr>
        <w:t>
      265. Хранение бериллиевого порошка под слоем воды не допускается.</w:t>
      </w:r>
    </w:p>
    <w:bookmarkEnd w:id="282"/>
    <w:bookmarkStart w:name="z285" w:id="283"/>
    <w:p>
      <w:pPr>
        <w:spacing w:after="0"/>
        <w:ind w:left="0"/>
        <w:jc w:val="both"/>
      </w:pPr>
      <w:r>
        <w:rPr>
          <w:rFonts w:ascii="Times New Roman"/>
          <w:b w:val="false"/>
          <w:i w:val="false"/>
          <w:color w:val="000000"/>
          <w:sz w:val="28"/>
        </w:rPr>
        <w:t>
      266. При вскрытии контейнера с бериллиевым порошком рекомендуется впускать в него воздух порциями, следя за температурой стенок контейнера. При сильном разогреве контейнера, его переносят в безопасное место и продувают аргоном.</w:t>
      </w:r>
    </w:p>
    <w:bookmarkEnd w:id="283"/>
    <w:bookmarkStart w:name="z286" w:id="284"/>
    <w:p>
      <w:pPr>
        <w:spacing w:after="0"/>
        <w:ind w:left="0"/>
        <w:jc w:val="both"/>
      </w:pPr>
      <w:r>
        <w:rPr>
          <w:rFonts w:ascii="Times New Roman"/>
          <w:b w:val="false"/>
          <w:i w:val="false"/>
          <w:color w:val="000000"/>
          <w:sz w:val="28"/>
        </w:rPr>
        <w:t>
      267. Высокотемпературные вакуумные печи снабжаются водой, для охлаждения, от цеховых сетей водоснабжения, запитанных от двух независимых источников.</w:t>
      </w:r>
    </w:p>
    <w:bookmarkEnd w:id="284"/>
    <w:bookmarkStart w:name="z287" w:id="285"/>
    <w:p>
      <w:pPr>
        <w:spacing w:after="0"/>
        <w:ind w:left="0"/>
        <w:jc w:val="both"/>
      </w:pPr>
      <w:r>
        <w:rPr>
          <w:rFonts w:ascii="Times New Roman"/>
          <w:b w:val="false"/>
          <w:i w:val="false"/>
          <w:color w:val="000000"/>
          <w:sz w:val="28"/>
        </w:rPr>
        <w:t>
      268. Для предотвращения попадания воды в рабочее пространство печи, проводится регулярный осмотр и проверка системы охлаждения, и предусматривается блокировка на отключение печи в случае попадания воды в рабочее пространство. Печи, работающие под вакуумом, оборудуются взрывными клапанами (мембранами).</w:t>
      </w:r>
    </w:p>
    <w:bookmarkEnd w:id="285"/>
    <w:bookmarkStart w:name="z288" w:id="286"/>
    <w:p>
      <w:pPr>
        <w:spacing w:after="0"/>
        <w:ind w:left="0"/>
        <w:jc w:val="both"/>
      </w:pPr>
      <w:r>
        <w:rPr>
          <w:rFonts w:ascii="Times New Roman"/>
          <w:b w:val="false"/>
          <w:i w:val="false"/>
          <w:color w:val="000000"/>
          <w:sz w:val="28"/>
        </w:rPr>
        <w:t>
      269. Печи работающее под вакуумом, на внутренних стенках которых возможно осаждение склонных к самовозгоранию аэрозольных частиц металла, перед вскрытием заполняются инертным газом.</w:t>
      </w:r>
    </w:p>
    <w:bookmarkEnd w:id="286"/>
    <w:bookmarkStart w:name="z289" w:id="287"/>
    <w:p>
      <w:pPr>
        <w:spacing w:after="0"/>
        <w:ind w:left="0"/>
        <w:jc w:val="both"/>
      </w:pPr>
      <w:r>
        <w:rPr>
          <w:rFonts w:ascii="Times New Roman"/>
          <w:b w:val="false"/>
          <w:i w:val="false"/>
          <w:color w:val="000000"/>
          <w:sz w:val="28"/>
        </w:rPr>
        <w:t>
      270. Воздуховоды и каналы вентиляционных систем выполняются из негорючих материалов (например, из стали).</w:t>
      </w:r>
    </w:p>
    <w:bookmarkEnd w:id="287"/>
    <w:bookmarkStart w:name="z290" w:id="288"/>
    <w:p>
      <w:pPr>
        <w:spacing w:after="0"/>
        <w:ind w:left="0"/>
        <w:jc w:val="both"/>
      </w:pPr>
      <w:r>
        <w:rPr>
          <w:rFonts w:ascii="Times New Roman"/>
          <w:b w:val="false"/>
          <w:i w:val="false"/>
          <w:color w:val="000000"/>
          <w:sz w:val="28"/>
        </w:rPr>
        <w:t>
      271. Воздуховоды вентиляционных систем выполняются с наименьшим количеством колен и других деталей, создающих условия для накопления пыли. На воздуховодах, в местах вероятного скопления пыли (на сгибах, переходах), устанавливаются лючки для периодической очистки от пыли. Очистка осуществляется по графику, утвержденному техническим руководителем организации.</w:t>
      </w:r>
    </w:p>
    <w:bookmarkEnd w:id="288"/>
    <w:bookmarkStart w:name="z291" w:id="289"/>
    <w:p>
      <w:pPr>
        <w:spacing w:after="0"/>
        <w:ind w:left="0"/>
        <w:jc w:val="both"/>
      </w:pPr>
      <w:r>
        <w:rPr>
          <w:rFonts w:ascii="Times New Roman"/>
          <w:b w:val="false"/>
          <w:i w:val="false"/>
          <w:color w:val="000000"/>
          <w:sz w:val="28"/>
        </w:rPr>
        <w:t>
      272. В местах прохождения воздуховодов через перекрытия, перегородки и стены, свободное пространство между воздуховодом и отверстием заполняется негорючим материалом.</w:t>
      </w:r>
    </w:p>
    <w:bookmarkEnd w:id="289"/>
    <w:bookmarkStart w:name="z292" w:id="290"/>
    <w:p>
      <w:pPr>
        <w:spacing w:after="0"/>
        <w:ind w:left="0"/>
        <w:jc w:val="both"/>
      </w:pPr>
      <w:r>
        <w:rPr>
          <w:rFonts w:ascii="Times New Roman"/>
          <w:b w:val="false"/>
          <w:i w:val="false"/>
          <w:color w:val="000000"/>
          <w:sz w:val="28"/>
        </w:rPr>
        <w:t>
      273. Отверстия в противопожарных перегородках защищаются с обеих сторон внутри канала (воздуховода) при помощи задвижек, которые автоматически закрываются при повышении температуры до предельного значения.</w:t>
      </w:r>
    </w:p>
    <w:bookmarkEnd w:id="290"/>
    <w:bookmarkStart w:name="z293" w:id="291"/>
    <w:p>
      <w:pPr>
        <w:spacing w:after="0"/>
        <w:ind w:left="0"/>
        <w:jc w:val="both"/>
      </w:pPr>
      <w:r>
        <w:rPr>
          <w:rFonts w:ascii="Times New Roman"/>
          <w:b w:val="false"/>
          <w:i w:val="false"/>
          <w:color w:val="000000"/>
          <w:sz w:val="28"/>
        </w:rPr>
        <w:t>
      274. Автоматические задвижки на вентиляционных каналах и воздуховодах устанавливаются до и после каждой камеры фильтров вытяжной вентиляции.</w:t>
      </w:r>
    </w:p>
    <w:bookmarkEnd w:id="291"/>
    <w:bookmarkStart w:name="z294" w:id="292"/>
    <w:p>
      <w:pPr>
        <w:spacing w:after="0"/>
        <w:ind w:left="0"/>
        <w:jc w:val="both"/>
      </w:pPr>
      <w:r>
        <w:rPr>
          <w:rFonts w:ascii="Times New Roman"/>
          <w:b w:val="false"/>
          <w:i w:val="false"/>
          <w:color w:val="000000"/>
          <w:sz w:val="28"/>
        </w:rPr>
        <w:t>
      275. При выборе фильтровальной ткани для рукавных фильтров систем пылегазоочистки на операциях получения порошков металлического бериллия отдается предпочтение негорючей либо трудногорючей ткани.</w:t>
      </w:r>
    </w:p>
    <w:bookmarkEnd w:id="292"/>
    <w:bookmarkStart w:name="z295" w:id="293"/>
    <w:p>
      <w:pPr>
        <w:spacing w:after="0"/>
        <w:ind w:left="0"/>
        <w:jc w:val="both"/>
      </w:pPr>
      <w:r>
        <w:rPr>
          <w:rFonts w:ascii="Times New Roman"/>
          <w:b w:val="false"/>
          <w:i w:val="false"/>
          <w:color w:val="000000"/>
          <w:sz w:val="28"/>
        </w:rPr>
        <w:t>
      276. Применение новых видов фильтровальной ткани для улавливания порошков бериллия проводится после проведения испытания ее на горючесть совместно с напыленным на нее порошком бериллия.</w:t>
      </w:r>
    </w:p>
    <w:bookmarkEnd w:id="293"/>
    <w:bookmarkStart w:name="z296" w:id="294"/>
    <w:p>
      <w:pPr>
        <w:spacing w:after="0"/>
        <w:ind w:left="0"/>
        <w:jc w:val="both"/>
      </w:pPr>
      <w:r>
        <w:rPr>
          <w:rFonts w:ascii="Times New Roman"/>
          <w:b w:val="false"/>
          <w:i w:val="false"/>
          <w:color w:val="000000"/>
          <w:sz w:val="28"/>
        </w:rPr>
        <w:t>
      277. При производстве порошка металлического бериллия, пламя (в случае загорания камер с фильтрами) по рукавным фильтрам распространяется в основном снизу вверх, в связи с чем, высота фильтров для уменьшения тепловой нагрузки на стенки пылегазоочистных аппаратов должна снижаться.</w:t>
      </w:r>
    </w:p>
    <w:bookmarkEnd w:id="294"/>
    <w:bookmarkStart w:name="z297" w:id="295"/>
    <w:p>
      <w:pPr>
        <w:spacing w:after="0"/>
        <w:ind w:left="0"/>
        <w:jc w:val="both"/>
      </w:pPr>
      <w:r>
        <w:rPr>
          <w:rFonts w:ascii="Times New Roman"/>
          <w:b w:val="false"/>
          <w:i w:val="false"/>
          <w:color w:val="000000"/>
          <w:sz w:val="28"/>
        </w:rPr>
        <w:t>
      278. Регенерация фильтровальных рукавов производится регулярно, до достижения предельных значений сопротивления фильтров.</w:t>
      </w:r>
    </w:p>
    <w:bookmarkEnd w:id="295"/>
    <w:bookmarkStart w:name="z298" w:id="296"/>
    <w:p>
      <w:pPr>
        <w:spacing w:after="0"/>
        <w:ind w:left="0"/>
        <w:jc w:val="both"/>
      </w:pPr>
      <w:r>
        <w:rPr>
          <w:rFonts w:ascii="Times New Roman"/>
          <w:b w:val="false"/>
          <w:i w:val="false"/>
          <w:color w:val="000000"/>
          <w:sz w:val="28"/>
        </w:rPr>
        <w:t>
      279. После окончания регенерации рукавов, порошок бериллия незамедлительно удаляется из бункера фильтра. Не допускается эксплуатация рукавных фильтров при заполнении контейнера - накопителя порошком бериллия более чем на две трети объема.</w:t>
      </w:r>
    </w:p>
    <w:bookmarkEnd w:id="296"/>
    <w:bookmarkStart w:name="z299" w:id="297"/>
    <w:p>
      <w:pPr>
        <w:spacing w:after="0"/>
        <w:ind w:left="0"/>
        <w:jc w:val="both"/>
      </w:pPr>
      <w:r>
        <w:rPr>
          <w:rFonts w:ascii="Times New Roman"/>
          <w:b w:val="false"/>
          <w:i w:val="false"/>
          <w:color w:val="000000"/>
          <w:sz w:val="28"/>
        </w:rPr>
        <w:t>
      280. Снятые фильтровальные рукава до вывоза на захоронение, следует хранить в сухих помещениях в герметичных, негорючих упаковках.</w:t>
      </w:r>
    </w:p>
    <w:bookmarkEnd w:id="297"/>
    <w:bookmarkStart w:name="z300" w:id="298"/>
    <w:p>
      <w:pPr>
        <w:spacing w:after="0"/>
        <w:ind w:left="0"/>
        <w:jc w:val="both"/>
      </w:pPr>
      <w:r>
        <w:rPr>
          <w:rFonts w:ascii="Times New Roman"/>
          <w:b w:val="false"/>
          <w:i w:val="false"/>
          <w:color w:val="000000"/>
          <w:sz w:val="28"/>
        </w:rPr>
        <w:t>
      281. Эксплуатация систем пылегазоочистки на порошковых операциях организовывается таким образом, чтобы исключалось попадание в эти системы воды, паров легковоспламеняющейся жидкости, взрывоопасных газов, источников зажигания (искр) и предметов, способных при ударах о стенки аппарата образовывать искры.</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281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 w:id="299"/>
    <w:p>
      <w:pPr>
        <w:spacing w:after="0"/>
        <w:ind w:left="0"/>
        <w:jc w:val="both"/>
      </w:pPr>
      <w:r>
        <w:rPr>
          <w:rFonts w:ascii="Times New Roman"/>
          <w:b w:val="false"/>
          <w:i w:val="false"/>
          <w:color w:val="000000"/>
          <w:sz w:val="28"/>
        </w:rPr>
        <w:t>
       282. Пожаро- и взрывоопасные участки и опытно-промышленные установки оборудуются автоматической пожарной сигнализацией.</w:t>
      </w:r>
    </w:p>
    <w:bookmarkEnd w:id="299"/>
    <w:bookmarkStart w:name="z302" w:id="300"/>
    <w:p>
      <w:pPr>
        <w:spacing w:after="0"/>
        <w:ind w:left="0"/>
        <w:jc w:val="both"/>
      </w:pPr>
      <w:r>
        <w:rPr>
          <w:rFonts w:ascii="Times New Roman"/>
          <w:b w:val="false"/>
          <w:i w:val="false"/>
          <w:color w:val="000000"/>
          <w:sz w:val="28"/>
        </w:rPr>
        <w:t>
      283. Не допускается применять легковоспламеняющиеся жидкости для промывки и протирки конструкций зданий, сооружений и оборудования.</w:t>
      </w:r>
    </w:p>
    <w:bookmarkEnd w:id="300"/>
    <w:p>
      <w:pPr>
        <w:spacing w:after="0"/>
        <w:ind w:left="0"/>
        <w:jc w:val="both"/>
      </w:pPr>
      <w:r>
        <w:rPr>
          <w:rFonts w:ascii="Times New Roman"/>
          <w:b w:val="false"/>
          <w:i w:val="false"/>
          <w:color w:val="000000"/>
          <w:sz w:val="28"/>
        </w:rPr>
        <w:t>
      Для промывки (протирки) установленного на рабочих местах оборудования применяются пожаробезопасные жидкости и препараты.</w:t>
      </w:r>
    </w:p>
    <w:bookmarkStart w:name="z303" w:id="301"/>
    <w:p>
      <w:pPr>
        <w:spacing w:after="0"/>
        <w:ind w:left="0"/>
        <w:jc w:val="both"/>
      </w:pPr>
      <w:r>
        <w:rPr>
          <w:rFonts w:ascii="Times New Roman"/>
          <w:b w:val="false"/>
          <w:i w:val="false"/>
          <w:color w:val="000000"/>
          <w:sz w:val="28"/>
        </w:rPr>
        <w:t>
      284. Готовая продукция, полуфабрикаты, тара и оборудование складируются на определенных участках, расположение которых не создаст препятствий в случае эвакуации персонала.</w:t>
      </w:r>
    </w:p>
    <w:bookmarkEnd w:id="301"/>
    <w:bookmarkStart w:name="z304" w:id="302"/>
    <w:p>
      <w:pPr>
        <w:spacing w:after="0"/>
        <w:ind w:left="0"/>
        <w:jc w:val="both"/>
      </w:pPr>
      <w:r>
        <w:rPr>
          <w:rFonts w:ascii="Times New Roman"/>
          <w:b w:val="false"/>
          <w:i w:val="false"/>
          <w:color w:val="000000"/>
          <w:sz w:val="28"/>
        </w:rPr>
        <w:t>
      285. Использование чердачных помещений для хранения материалов или для производственных целей не допускается.</w:t>
      </w:r>
    </w:p>
    <w:bookmarkEnd w:id="302"/>
    <w:bookmarkStart w:name="z305" w:id="303"/>
    <w:p>
      <w:pPr>
        <w:spacing w:after="0"/>
        <w:ind w:left="0"/>
        <w:jc w:val="both"/>
      </w:pPr>
      <w:r>
        <w:rPr>
          <w:rFonts w:ascii="Times New Roman"/>
          <w:b w:val="false"/>
          <w:i w:val="false"/>
          <w:color w:val="000000"/>
          <w:sz w:val="28"/>
        </w:rPr>
        <w:t>
      286. Все цеха, мастерские, склады и другие помещения, в которых располагается производство порошков бериллия, обеспечиваются первичными средствами пожаротушения.</w:t>
      </w:r>
    </w:p>
    <w:bookmarkEnd w:id="303"/>
    <w:bookmarkStart w:name="z306" w:id="304"/>
    <w:p>
      <w:pPr>
        <w:spacing w:after="0"/>
        <w:ind w:left="0"/>
        <w:jc w:val="both"/>
      </w:pPr>
      <w:r>
        <w:rPr>
          <w:rFonts w:ascii="Times New Roman"/>
          <w:b w:val="false"/>
          <w:i w:val="false"/>
          <w:color w:val="000000"/>
          <w:sz w:val="28"/>
        </w:rPr>
        <w:t>
      287. В разрабатываемых для каждого производства технологических регламентах, дается описание свойств применяемых сырья и материалов, основных и побочных химических процессах, аппаратуры и тому подобное, способы контроля важнейших технологических параметров, связанных с обеспечением пожарной безопасности.</w:t>
      </w:r>
    </w:p>
    <w:bookmarkEnd w:id="304"/>
    <w:bookmarkStart w:name="z307" w:id="305"/>
    <w:p>
      <w:pPr>
        <w:spacing w:after="0"/>
        <w:ind w:left="0"/>
        <w:jc w:val="both"/>
      </w:pPr>
      <w:r>
        <w:rPr>
          <w:rFonts w:ascii="Times New Roman"/>
          <w:b w:val="false"/>
          <w:i w:val="false"/>
          <w:color w:val="000000"/>
          <w:sz w:val="28"/>
        </w:rPr>
        <w:t>
      288. Тушение горящего бериллиевого порошка осуществляется:</w:t>
      </w:r>
    </w:p>
    <w:bookmarkEnd w:id="305"/>
    <w:p>
      <w:pPr>
        <w:spacing w:after="0"/>
        <w:ind w:left="0"/>
        <w:jc w:val="both"/>
      </w:pPr>
      <w:r>
        <w:rPr>
          <w:rFonts w:ascii="Times New Roman"/>
          <w:b w:val="false"/>
          <w:i w:val="false"/>
          <w:color w:val="000000"/>
          <w:sz w:val="28"/>
        </w:rPr>
        <w:t>
      1) путем применения порошковых материалов: сухого песка, фтористого кальция, поваренной соли, порошка графита (порошковый способ тушения);</w:t>
      </w:r>
    </w:p>
    <w:p>
      <w:pPr>
        <w:spacing w:after="0"/>
        <w:ind w:left="0"/>
        <w:jc w:val="both"/>
      </w:pPr>
      <w:r>
        <w:rPr>
          <w:rFonts w:ascii="Times New Roman"/>
          <w:b w:val="false"/>
          <w:i w:val="false"/>
          <w:color w:val="000000"/>
          <w:sz w:val="28"/>
        </w:rPr>
        <w:t>
      2) путем применения аргона (объемное газовое тушение).</w:t>
      </w:r>
    </w:p>
    <w:bookmarkStart w:name="z308" w:id="306"/>
    <w:p>
      <w:pPr>
        <w:spacing w:after="0"/>
        <w:ind w:left="0"/>
        <w:jc w:val="both"/>
      </w:pPr>
      <w:r>
        <w:rPr>
          <w:rFonts w:ascii="Times New Roman"/>
          <w:b w:val="false"/>
          <w:i w:val="false"/>
          <w:color w:val="000000"/>
          <w:sz w:val="28"/>
        </w:rPr>
        <w:t>
      289. При использовании фтористого кальция, его подачу на горящий бериллиевый порошок допускается осуществлять как вручную, так и пневматически с помощью ручных или стационарных установок порошкового тушения.</w:t>
      </w:r>
    </w:p>
    <w:bookmarkEnd w:id="306"/>
    <w:p>
      <w:pPr>
        <w:spacing w:after="0"/>
        <w:ind w:left="0"/>
        <w:jc w:val="both"/>
      </w:pPr>
      <w:r>
        <w:rPr>
          <w:rFonts w:ascii="Times New Roman"/>
          <w:b w:val="false"/>
          <w:i w:val="false"/>
          <w:color w:val="000000"/>
          <w:sz w:val="28"/>
        </w:rPr>
        <w:t>
      Ориентировочный расход фтористого кальция для тушения составляет 100 кг/м</w:t>
      </w:r>
      <w:r>
        <w:rPr>
          <w:rFonts w:ascii="Times New Roman"/>
          <w:b w:val="false"/>
          <w:i w:val="false"/>
          <w:color w:val="000000"/>
          <w:vertAlign w:val="superscript"/>
        </w:rPr>
        <w:t>2</w:t>
      </w:r>
      <w:r>
        <w:rPr>
          <w:rFonts w:ascii="Times New Roman"/>
          <w:b w:val="false"/>
          <w:i w:val="false"/>
          <w:color w:val="000000"/>
          <w:sz w:val="28"/>
        </w:rPr>
        <w:t xml:space="preserve"> или 1 кг CaF</w:t>
      </w:r>
      <w:r>
        <w:rPr>
          <w:rFonts w:ascii="Times New Roman"/>
          <w:b w:val="false"/>
          <w:i w:val="false"/>
          <w:color w:val="000000"/>
          <w:vertAlign w:val="subscript"/>
        </w:rPr>
        <w:t>2</w:t>
      </w:r>
      <w:r>
        <w:rPr>
          <w:rFonts w:ascii="Times New Roman"/>
          <w:b w:val="false"/>
          <w:i w:val="false"/>
          <w:color w:val="000000"/>
          <w:sz w:val="28"/>
        </w:rPr>
        <w:t xml:space="preserve"> на 1 кг порошка бериллия.</w:t>
      </w:r>
    </w:p>
    <w:bookmarkStart w:name="z309" w:id="307"/>
    <w:p>
      <w:pPr>
        <w:spacing w:after="0"/>
        <w:ind w:left="0"/>
        <w:jc w:val="both"/>
      </w:pPr>
      <w:r>
        <w:rPr>
          <w:rFonts w:ascii="Times New Roman"/>
          <w:b w:val="false"/>
          <w:i w:val="false"/>
          <w:color w:val="000000"/>
          <w:sz w:val="28"/>
        </w:rPr>
        <w:t>
      290. При объемном газовом тушении горящего бериллия в закрываемом аппарате или контейнере, по возможности, до продувки его аргоном, аппарат (контейнер) герметично закрывают.</w:t>
      </w:r>
    </w:p>
    <w:bookmarkEnd w:id="307"/>
    <w:bookmarkStart w:name="z310" w:id="308"/>
    <w:p>
      <w:pPr>
        <w:spacing w:after="0"/>
        <w:ind w:left="0"/>
        <w:jc w:val="both"/>
      </w:pPr>
      <w:r>
        <w:rPr>
          <w:rFonts w:ascii="Times New Roman"/>
          <w:b w:val="false"/>
          <w:i w:val="false"/>
          <w:color w:val="000000"/>
          <w:sz w:val="28"/>
        </w:rPr>
        <w:t>
      291. Расход газа для объемного газового тушения бериллия, находящегося внутри аппарата, контейнера или закрытой емкости, рассчитывается по следующему уравнению:</w:t>
      </w:r>
    </w:p>
    <w:bookmarkEnd w:id="308"/>
    <w:p>
      <w:pPr>
        <w:spacing w:after="0"/>
        <w:ind w:left="0"/>
        <w:jc w:val="both"/>
      </w:pPr>
      <w:r>
        <w:rPr>
          <w:rFonts w:ascii="Times New Roman"/>
          <w:b w:val="false"/>
          <w:i w:val="false"/>
          <w:color w:val="000000"/>
          <w:sz w:val="28"/>
        </w:rPr>
        <w:t>
      Q•t = 2,3 • V • lg,</w:t>
      </w:r>
    </w:p>
    <w:p>
      <w:pPr>
        <w:spacing w:after="0"/>
        <w:ind w:left="0"/>
        <w:jc w:val="both"/>
      </w:pPr>
      <w:r>
        <w:rPr>
          <w:rFonts w:ascii="Times New Roman"/>
          <w:b w:val="false"/>
          <w:i w:val="false"/>
          <w:color w:val="000000"/>
          <w:sz w:val="28"/>
        </w:rPr>
        <w:t>
            где: Q – объемная скорость подачи газа, м</w:t>
      </w:r>
      <w:r>
        <w:rPr>
          <w:rFonts w:ascii="Times New Roman"/>
          <w:b w:val="false"/>
          <w:i w:val="false"/>
          <w:color w:val="000000"/>
          <w:vertAlign w:val="superscript"/>
        </w:rPr>
        <w:t>3</w:t>
      </w:r>
      <w:r>
        <w:rPr>
          <w:rFonts w:ascii="Times New Roman"/>
          <w:b w:val="false"/>
          <w:i w:val="false"/>
          <w:color w:val="000000"/>
          <w:sz w:val="28"/>
        </w:rPr>
        <w:t>/с;</w:t>
      </w:r>
    </w:p>
    <w:p>
      <w:pPr>
        <w:spacing w:after="0"/>
        <w:ind w:left="0"/>
        <w:jc w:val="both"/>
      </w:pPr>
      <w:r>
        <w:rPr>
          <w:rFonts w:ascii="Times New Roman"/>
          <w:b w:val="false"/>
          <w:i w:val="false"/>
          <w:color w:val="000000"/>
          <w:sz w:val="28"/>
        </w:rPr>
        <w:t>
            t – продолжительность подачи газа, с (задается);</w:t>
      </w:r>
    </w:p>
    <w:p>
      <w:pPr>
        <w:spacing w:after="0"/>
        <w:ind w:left="0"/>
        <w:jc w:val="both"/>
      </w:pPr>
      <w:r>
        <w:rPr>
          <w:rFonts w:ascii="Times New Roman"/>
          <w:b w:val="false"/>
          <w:i w:val="false"/>
          <w:color w:val="000000"/>
          <w:sz w:val="28"/>
        </w:rPr>
        <w:t>
            V – объем аппарата, контейнера, емкости,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Iн – начальная концентрация кислорода (21 %);</w:t>
      </w:r>
    </w:p>
    <w:p>
      <w:pPr>
        <w:spacing w:after="0"/>
        <w:ind w:left="0"/>
        <w:jc w:val="both"/>
      </w:pPr>
      <w:r>
        <w:rPr>
          <w:rFonts w:ascii="Times New Roman"/>
          <w:b w:val="false"/>
          <w:i w:val="false"/>
          <w:color w:val="000000"/>
          <w:sz w:val="28"/>
        </w:rPr>
        <w:t>
            Iк – конечная концентрация кислорода (для бериллия &lt; 13,4 %);</w:t>
      </w:r>
    </w:p>
    <w:p>
      <w:pPr>
        <w:spacing w:after="0"/>
        <w:ind w:left="0"/>
        <w:jc w:val="both"/>
      </w:pPr>
      <w:r>
        <w:rPr>
          <w:rFonts w:ascii="Times New Roman"/>
          <w:b w:val="false"/>
          <w:i w:val="false"/>
          <w:color w:val="000000"/>
          <w:sz w:val="28"/>
        </w:rPr>
        <w:t>
            Iо – содержание кислорода в аргоне, %.</w:t>
      </w:r>
    </w:p>
    <w:bookmarkStart w:name="z311" w:id="309"/>
    <w:p>
      <w:pPr>
        <w:spacing w:after="0"/>
        <w:ind w:left="0"/>
        <w:jc w:val="both"/>
      </w:pPr>
      <w:r>
        <w:rPr>
          <w:rFonts w:ascii="Times New Roman"/>
          <w:b w:val="false"/>
          <w:i w:val="false"/>
          <w:color w:val="000000"/>
          <w:sz w:val="28"/>
        </w:rPr>
        <w:t>
      292. Для тушения горящего бериллия нельзя использовать воду, химическую и воздушно-механическую пену. Для объемного газового тушения не допускается применять азот и углекислый газ.</w:t>
      </w:r>
    </w:p>
    <w:bookmarkEnd w:id="309"/>
    <w:bookmarkStart w:name="z312" w:id="310"/>
    <w:p>
      <w:pPr>
        <w:spacing w:after="0"/>
        <w:ind w:left="0"/>
        <w:jc w:val="both"/>
      </w:pPr>
      <w:r>
        <w:rPr>
          <w:rFonts w:ascii="Times New Roman"/>
          <w:b w:val="false"/>
          <w:i w:val="false"/>
          <w:color w:val="000000"/>
          <w:sz w:val="28"/>
        </w:rPr>
        <w:t>
      293. Система обнаружения пожара обеспечивает надежную работу в запыленной среде и не допускает ложных срабатываний.</w:t>
      </w:r>
    </w:p>
    <w:bookmarkEnd w:id="310"/>
    <w:p>
      <w:pPr>
        <w:spacing w:after="0"/>
        <w:ind w:left="0"/>
        <w:jc w:val="both"/>
      </w:pPr>
      <w:r>
        <w:rPr>
          <w:rFonts w:ascii="Times New Roman"/>
          <w:b w:val="false"/>
          <w:i w:val="false"/>
          <w:color w:val="000000"/>
          <w:sz w:val="28"/>
        </w:rPr>
        <w:t>
      В качестве извещателей рекомендуется применять тепловые датчики с защищенным чувствительным элементом.</w:t>
      </w:r>
    </w:p>
    <w:bookmarkStart w:name="z313" w:id="311"/>
    <w:p>
      <w:pPr>
        <w:spacing w:after="0"/>
        <w:ind w:left="0"/>
        <w:jc w:val="both"/>
      </w:pPr>
      <w:r>
        <w:rPr>
          <w:rFonts w:ascii="Times New Roman"/>
          <w:b w:val="false"/>
          <w:i w:val="false"/>
          <w:color w:val="000000"/>
          <w:sz w:val="28"/>
        </w:rPr>
        <w:t>
      294. Извещатели в камерах фильтров располагаются на боковых и верхних стенках.</w:t>
      </w:r>
    </w:p>
    <w:bookmarkEnd w:id="311"/>
    <w:p>
      <w:pPr>
        <w:spacing w:after="0"/>
        <w:ind w:left="0"/>
        <w:jc w:val="both"/>
      </w:pPr>
      <w:r>
        <w:rPr>
          <w:rFonts w:ascii="Times New Roman"/>
          <w:b w:val="false"/>
          <w:i w:val="false"/>
          <w:color w:val="000000"/>
          <w:sz w:val="28"/>
        </w:rPr>
        <w:t>
      Для предотвращения ложного срабатывания системы оповещения, предусматривается включение ее при совпадении сигналов от двух извещателей, расположенных в одном отсеке камеры.</w:t>
      </w:r>
    </w:p>
    <w:bookmarkStart w:name="z314" w:id="312"/>
    <w:p>
      <w:pPr>
        <w:spacing w:after="0"/>
        <w:ind w:left="0"/>
        <w:jc w:val="both"/>
      </w:pPr>
      <w:r>
        <w:rPr>
          <w:rFonts w:ascii="Times New Roman"/>
          <w:b w:val="false"/>
          <w:i w:val="false"/>
          <w:color w:val="000000"/>
          <w:sz w:val="28"/>
        </w:rPr>
        <w:t>
      295. Необходимо использовать приборы КИПиА для передачи сигнала о пожаре, закрытии автоматических задвижек на вентиляционных каналах, выключении вентиляторов, включении установки пожаротушения, включении дренчеров внешнего водяного охлаждения.</w:t>
      </w:r>
    </w:p>
    <w:bookmarkEnd w:id="312"/>
    <w:bookmarkStart w:name="z315" w:id="313"/>
    <w:p>
      <w:pPr>
        <w:spacing w:after="0"/>
        <w:ind w:left="0"/>
        <w:jc w:val="both"/>
      </w:pPr>
      <w:r>
        <w:rPr>
          <w:rFonts w:ascii="Times New Roman"/>
          <w:b w:val="false"/>
          <w:i w:val="false"/>
          <w:color w:val="000000"/>
          <w:sz w:val="28"/>
        </w:rPr>
        <w:t>
      296. В целях сохранения корпуса камеры рукавных фильтров во время пожара, внешняя поверхность корпуса должна охлаждаться водой, для чего устанавливаются дренчеры по периметру корпуса в верхней его части.</w:t>
      </w:r>
    </w:p>
    <w:bookmarkEnd w:id="313"/>
    <w:bookmarkStart w:name="z316" w:id="314"/>
    <w:p>
      <w:pPr>
        <w:spacing w:after="0"/>
        <w:ind w:left="0"/>
        <w:jc w:val="both"/>
      </w:pPr>
      <w:r>
        <w:rPr>
          <w:rFonts w:ascii="Times New Roman"/>
          <w:b w:val="false"/>
          <w:i w:val="false"/>
          <w:color w:val="000000"/>
          <w:sz w:val="28"/>
        </w:rPr>
        <w:t>
      297. При загорании в одной секции камеры фильтров огнетушащее средство подается в горящую секцию и смежные с ней секции, либо во все секции данной камеры.</w:t>
      </w:r>
    </w:p>
    <w:bookmarkEnd w:id="314"/>
    <w:bookmarkStart w:name="z317" w:id="315"/>
    <w:p>
      <w:pPr>
        <w:spacing w:after="0"/>
        <w:ind w:left="0"/>
        <w:jc w:val="both"/>
      </w:pPr>
      <w:r>
        <w:rPr>
          <w:rFonts w:ascii="Times New Roman"/>
          <w:b w:val="false"/>
          <w:i w:val="false"/>
          <w:color w:val="000000"/>
          <w:sz w:val="28"/>
        </w:rPr>
        <w:t>
      298. Для предотвращения распространения огня, автоматические задвижки устанавливаются в начале и конце подземных туннелей, в вентиляционных каналах, перед каждой камерой и после нее.</w:t>
      </w:r>
    </w:p>
    <w:bookmarkEnd w:id="315"/>
    <w:bookmarkStart w:name="z318" w:id="316"/>
    <w:p>
      <w:pPr>
        <w:spacing w:after="0"/>
        <w:ind w:left="0"/>
        <w:jc w:val="both"/>
      </w:pPr>
      <w:r>
        <w:rPr>
          <w:rFonts w:ascii="Times New Roman"/>
          <w:b w:val="false"/>
          <w:i w:val="false"/>
          <w:color w:val="000000"/>
          <w:sz w:val="28"/>
        </w:rPr>
        <w:t>
      299. В подземных туннелях и вентиляционных каналах устанавливаются автоматические извещатели, по сигналу которых автоматически закрываются задвижки и отключается вентилятор.</w:t>
      </w:r>
    </w:p>
    <w:bookmarkEnd w:id="316"/>
    <w:bookmarkStart w:name="z319" w:id="317"/>
    <w:p>
      <w:pPr>
        <w:spacing w:after="0"/>
        <w:ind w:left="0"/>
        <w:jc w:val="both"/>
      </w:pPr>
      <w:r>
        <w:rPr>
          <w:rFonts w:ascii="Times New Roman"/>
          <w:b w:val="false"/>
          <w:i w:val="false"/>
          <w:color w:val="000000"/>
          <w:sz w:val="28"/>
        </w:rPr>
        <w:t>
      300. После тушения фильтров открываются задвижки, и включается вентиляция для удаления газообразных продуктов горения. Указанная операция выполняется после соответствующих мероприятий по предотвращению выбросов бериллия в окружающую среду.</w:t>
      </w:r>
    </w:p>
    <w:bookmarkEnd w:id="317"/>
    <w:bookmarkStart w:name="z320" w:id="318"/>
    <w:p>
      <w:pPr>
        <w:spacing w:after="0"/>
        <w:ind w:left="0"/>
        <w:jc w:val="both"/>
      </w:pPr>
      <w:r>
        <w:rPr>
          <w:rFonts w:ascii="Times New Roman"/>
          <w:b w:val="false"/>
          <w:i w:val="false"/>
          <w:color w:val="000000"/>
          <w:sz w:val="28"/>
        </w:rPr>
        <w:t>
      301. Тушение пожара в помещениях с наличием бериллия производится подготовленным персоналом с применением СИЗОД.</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производстве бериллия, его</w:t>
            </w:r>
            <w:r>
              <w:br/>
            </w:r>
            <w:r>
              <w:rPr>
                <w:rFonts w:ascii="Times New Roman"/>
                <w:b w:val="false"/>
                <w:i w:val="false"/>
                <w:color w:val="000000"/>
                <w:sz w:val="20"/>
              </w:rPr>
              <w:t>соединений и изделий из них</w:t>
            </w:r>
          </w:p>
        </w:tc>
      </w:tr>
    </w:tbl>
    <w:bookmarkStart w:name="z322" w:id="319"/>
    <w:p>
      <w:pPr>
        <w:spacing w:after="0"/>
        <w:ind w:left="0"/>
        <w:jc w:val="left"/>
      </w:pPr>
      <w:r>
        <w:rPr>
          <w:rFonts w:ascii="Times New Roman"/>
          <w:b/>
          <w:i w:val="false"/>
          <w:color w:val="000000"/>
        </w:rPr>
        <w:t xml:space="preserve"> Предельно допустимые уровни и концентрации по содержанию</w:t>
      </w:r>
      <w:r>
        <w:br/>
      </w:r>
      <w:r>
        <w:rPr>
          <w:rFonts w:ascii="Times New Roman"/>
          <w:b/>
          <w:i w:val="false"/>
          <w:color w:val="000000"/>
        </w:rPr>
        <w:t>бериллия</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Величина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рабочей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Поверхности производственных помещений: </w:t>
            </w:r>
          </w:p>
          <w:p>
            <w:pPr>
              <w:spacing w:after="20"/>
              <w:ind w:left="20"/>
              <w:jc w:val="both"/>
            </w:pPr>
            <w:r>
              <w:rPr>
                <w:rFonts w:ascii="Times New Roman"/>
                <w:b w:val="false"/>
                <w:i w:val="false"/>
                <w:color w:val="000000"/>
                <w:sz w:val="20"/>
              </w:rPr>
              <w:t>
гладкие (металл, ПХВ, масляная краска)</w:t>
            </w:r>
          </w:p>
          <w:p>
            <w:pPr>
              <w:spacing w:after="20"/>
              <w:ind w:left="20"/>
              <w:jc w:val="both"/>
            </w:pPr>
            <w:r>
              <w:rPr>
                <w:rFonts w:ascii="Times New Roman"/>
                <w:b w:val="false"/>
                <w:i w:val="false"/>
                <w:color w:val="000000"/>
                <w:sz w:val="20"/>
              </w:rPr>
              <w:t>
пористые (кирпич, бетон)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Поверхности в административных бытовых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 дополнительные, пленочные (после обработки в саншлюзах)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поверхности пленочных СИЗ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поверхность шлангов для подачи воздуха в СИЗОД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Металлолом, сдаваемый на предприятия Вторчермет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Спецобувь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Спецодежда:</w:t>
            </w:r>
          </w:p>
          <w:p>
            <w:pPr>
              <w:spacing w:after="20"/>
              <w:ind w:left="20"/>
              <w:jc w:val="both"/>
            </w:pPr>
            <w:r>
              <w:rPr>
                <w:rFonts w:ascii="Times New Roman"/>
                <w:b w:val="false"/>
                <w:i w:val="false"/>
                <w:color w:val="000000"/>
                <w:sz w:val="20"/>
              </w:rPr>
              <w:t xml:space="preserve">
верхняя одежда из синтетических материалов </w:t>
            </w:r>
          </w:p>
          <w:p>
            <w:pPr>
              <w:spacing w:after="20"/>
              <w:ind w:left="20"/>
              <w:jc w:val="both"/>
            </w:pPr>
            <w:r>
              <w:rPr>
                <w:rFonts w:ascii="Times New Roman"/>
                <w:b w:val="false"/>
                <w:i w:val="false"/>
                <w:color w:val="000000"/>
                <w:sz w:val="20"/>
              </w:rPr>
              <w:t>
то же, хлопчатобумажная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Нательное белье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водоемов санитарно бытового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Атмосферный воздух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покровы при работе с растворимыми соединениями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кг/дм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Остаточное загрязнение после помывки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кг/дм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покровы при работе с нерастворимыми соединениями после помывки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мкг/дм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производстве бериллия, его</w:t>
            </w:r>
            <w:r>
              <w:br/>
            </w:r>
            <w:r>
              <w:rPr>
                <w:rFonts w:ascii="Times New Roman"/>
                <w:b w:val="false"/>
                <w:i w:val="false"/>
                <w:color w:val="000000"/>
                <w:sz w:val="20"/>
              </w:rPr>
              <w:t>соединений и изделий из них</w:t>
            </w:r>
          </w:p>
        </w:tc>
      </w:tr>
    </w:tbl>
    <w:bookmarkStart w:name="z324" w:id="320"/>
    <w:p>
      <w:pPr>
        <w:spacing w:after="0"/>
        <w:ind w:left="0"/>
        <w:jc w:val="left"/>
      </w:pPr>
      <w:r>
        <w:rPr>
          <w:rFonts w:ascii="Times New Roman"/>
          <w:b/>
          <w:i w:val="false"/>
          <w:color w:val="000000"/>
        </w:rPr>
        <w:t xml:space="preserve"> Допускаемые уровни концентрации основных вредных химических</w:t>
      </w:r>
      <w:r>
        <w:br/>
      </w:r>
      <w:r>
        <w:rPr>
          <w:rFonts w:ascii="Times New Roman"/>
          <w:b/>
          <w:i w:val="false"/>
          <w:color w:val="000000"/>
        </w:rPr>
        <w:t>веществ, применяемых при производстве бериллия и его</w:t>
      </w:r>
      <w:r>
        <w:br/>
      </w:r>
      <w:r>
        <w:rPr>
          <w:rFonts w:ascii="Times New Roman"/>
          <w:b/>
          <w:i w:val="false"/>
          <w:color w:val="000000"/>
        </w:rPr>
        <w:t>соединений</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Класс опасности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Характеристика воздействия на организм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Предельно–допустимая концентрация (ПДК)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Общетоксическое, аллергическое, канцерогенное, эмбриогенное. Бериллий поражает органы дыхания (бериллиоз), нарушает обмен веществ, откладывается в костях, вызывает острый конъюнктивит, экзематозный дерматит, нарушает состав крови, разрушает печень и так далее (смотри далее).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воздухе рабочей зоны – 0,001 мг/м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в атмосферном воздухе – 0,00001 мг/м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в воде водоемов – 0,0003 мг/л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Фтористоводородная (плавиковая)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кислоты вызывают острые и хронические отравления, изменения в органах пищеварения и дыхания, сердечно–сосудистой системе, составе крови.</w:t>
            </w:r>
          </w:p>
          <w:p>
            <w:pPr>
              <w:spacing w:after="20"/>
              <w:ind w:left="20"/>
              <w:jc w:val="both"/>
            </w:pPr>
            <w:r>
              <w:rPr>
                <w:rFonts w:ascii="Times New Roman"/>
                <w:b w:val="false"/>
                <w:i w:val="false"/>
                <w:color w:val="000000"/>
                <w:sz w:val="20"/>
              </w:rPr>
              <w:t>
Кислота при попадании на кожные покровы вызывает сильные ожоги.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воздухе рабочей зоны: </w:t>
            </w:r>
          </w:p>
          <w:p>
            <w:pPr>
              <w:spacing w:after="20"/>
              <w:ind w:left="20"/>
              <w:jc w:val="both"/>
            </w:pPr>
            <w:r>
              <w:rPr>
                <w:rFonts w:ascii="Times New Roman"/>
                <w:b w:val="false"/>
                <w:i w:val="false"/>
                <w:color w:val="000000"/>
                <w:sz w:val="20"/>
              </w:rPr>
              <w:t>
0,5 мг/м</w:t>
            </w:r>
            <w:r>
              <w:rPr>
                <w:rFonts w:ascii="Times New Roman"/>
                <w:b w:val="false"/>
                <w:i w:val="false"/>
                <w:color w:val="000000"/>
                <w:vertAlign w:val="superscript"/>
              </w:rPr>
              <w:t>3</w:t>
            </w:r>
            <w:r>
              <w:rPr>
                <w:rFonts w:ascii="Times New Roman"/>
                <w:b w:val="false"/>
                <w:i w:val="false"/>
                <w:color w:val="000000"/>
                <w:sz w:val="20"/>
              </w:rPr>
              <w:t xml:space="preserve"> – максимальная;</w:t>
            </w:r>
          </w:p>
          <w:p>
            <w:pPr>
              <w:spacing w:after="20"/>
              <w:ind w:left="20"/>
              <w:jc w:val="both"/>
            </w:pPr>
            <w:r>
              <w:rPr>
                <w:rFonts w:ascii="Times New Roman"/>
                <w:b w:val="false"/>
                <w:i w:val="false"/>
                <w:color w:val="000000"/>
                <w:sz w:val="20"/>
              </w:rPr>
              <w:t>
0,1 мг/м</w:t>
            </w:r>
            <w:r>
              <w:rPr>
                <w:rFonts w:ascii="Times New Roman"/>
                <w:b w:val="false"/>
                <w:i w:val="false"/>
                <w:color w:val="000000"/>
                <w:vertAlign w:val="superscript"/>
              </w:rPr>
              <w:t>3</w:t>
            </w:r>
            <w:r>
              <w:rPr>
                <w:rFonts w:ascii="Times New Roman"/>
                <w:b w:val="false"/>
                <w:i w:val="false"/>
                <w:color w:val="000000"/>
                <w:sz w:val="20"/>
              </w:rPr>
              <w:t xml:space="preserve"> – среднесменная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водный технический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аммиака вызывают обильное слезотечение, боль в глазах, удушье и тяжелые отравления с необратимыми последствиями. Раствор аммиака, попадая на кожу, приводит к ожогам с образованием пузырей.</w:t>
            </w:r>
          </w:p>
          <w:p>
            <w:pPr>
              <w:spacing w:after="20"/>
              <w:ind w:left="20"/>
              <w:jc w:val="both"/>
            </w:pPr>
            <w:r>
              <w:rPr>
                <w:rFonts w:ascii="Times New Roman"/>
                <w:b w:val="false"/>
                <w:i w:val="false"/>
                <w:color w:val="000000"/>
                <w:sz w:val="20"/>
              </w:rPr>
              <w:t>
Совместное действие с другими реагентами вызывает потерю обоняния, хронические катары носа.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воздухе рабочей зоны – 20 мг/м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 свинцовый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соединения поражают нервную систему, нарушают обменные процессы веществ в организме, вызывают изменения в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воздухе рабочей зоны производственных помещений:</w:t>
            </w:r>
          </w:p>
          <w:p>
            <w:pPr>
              <w:spacing w:after="20"/>
              <w:ind w:left="20"/>
              <w:jc w:val="both"/>
            </w:pPr>
            <w:r>
              <w:rPr>
                <w:rFonts w:ascii="Times New Roman"/>
                <w:b w:val="false"/>
                <w:i w:val="false"/>
                <w:color w:val="000000"/>
                <w:sz w:val="20"/>
              </w:rPr>
              <w:t>
максимальная - 0,01 мг/м</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среднесменная - 0,005 мг/м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вдыхании аэрозоли оказывают раздражающее действие на слизистые оболочки верхних дыхательных путей и желудочно-кишечного тракта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воздухе рабочей зоны - 1,0 мг/м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никеля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вдыхании аэрозоли вызывают носовые кровотечения, нарушение обоняния, поражение слизистой носоглотки. Отдаленные последствия - рак носа, придаточных полостей и легких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воздухе рабочей зоны - 0,05 мг/м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длительном воздействии пыли нефтяного кокса на организм человека наблюдаются случаи заболевания пневмокониозом, отмечены также заболевания желудка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воздухе рабочей зоны – 6,0 мг/м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порошкообразный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длительном воздействии пыли нефтекокса на организм человека наблюдаются случаи заболевания пневмокониозом, отмечены случаи заболевания желудка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воздухе рабочей зоны – 6,0 мг/м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Диметилдитиокарбамат натрия ДМДКNа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Аккумулируется в организме, аллерген, обладает раздражающим действием. Всасывается через кожные покровы, вызывает конъюнктивиты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воздухе рабочей зоны – 0,1 мг/м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вдыхании пыли или аэрозолей поражаются, главным образом, легкие.</w:t>
            </w:r>
          </w:p>
          <w:p>
            <w:pPr>
              <w:spacing w:after="20"/>
              <w:ind w:left="20"/>
              <w:jc w:val="both"/>
            </w:pPr>
            <w:r>
              <w:rPr>
                <w:rFonts w:ascii="Times New Roman"/>
                <w:b w:val="false"/>
                <w:i w:val="false"/>
                <w:color w:val="000000"/>
                <w:sz w:val="20"/>
              </w:rPr>
              <w:t>
Аэрозоль гидроксида алюминия обладает фиброгенным действием.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воздухе рабочей зоны – 6,0 мг/м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азотная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азотной кислоты раздражают дыхательные пути, разрушают зубы и роговицы глаз, вызывают конъюнктивит и отек легких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воздухе рабочей зоны – 2 мг/м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серная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Пары серной кислоты раздражают и прижигают слизистые оболочки верхних дыхательных путей, поражают легкие. При попадании на кожу вызывает тяжелые ожоги. Аэрозоль кислоты обладает сильным токсическим действием.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воздухе рабочей зоны – 1 мг/м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Действует на органы дыхания, приводит к атрофическим изменениям верхних дыхательных путей, вызывает астматические бронхиты в сочетании с эмфиземой легких.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воздухе рабочей зоны – 6 мг/м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 едкий технический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Действует на ткани прижигающим образом, растворяя белки с образованием щелочных альбуминатов. При попадании растворов или пыли на кожу и, в особенности, на слизистые образуется мягкий струп. Растворы действуют тем сильнее, чем выше концентрация и температура. Опасно попадание даже самого малого количества в глаза; поражается не только роговица, но, вследствие быстрого проникновения щелочи вглубь, страдают и глубокие части глаза.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воздухе рабочей зоны – 0,5 мг/м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Сода кальцинированная техническая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Действует на органы дыхания, приводит к раздражению верхних дыхательных путей и к конъюнктивитам. Концентрированный раствор поражает глаза, вызывает их ожог, некроз, а в последующем помутнение роговицы. При попадании на кожу возможны экземы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воздухе рабочей зоны – 2 мг/м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Фиброгенное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в воздухе пыли металлического алюминия и его оксидов составляет – 2 мг/м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первичный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опасно воздействие никеля и его соединений при поступлении через органы дыхания. Вызывает носовые кровотечения, нарушение обоняния, поражения слизистой носоглотки. Обычно мер, предпринимаемых для защиты от воздействия бериллия, бывает достаточно для предотвращения от воздействий соединений никеля.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никеля и его окиси, закиси, сульфида (в пересчете на никель) в воздухе рабочей зоны составляют 0,5 мг/м</w:t>
            </w:r>
            <w:r>
              <w:rPr>
                <w:rFonts w:ascii="Times New Roman"/>
                <w:b w:val="false"/>
                <w:i w:val="false"/>
                <w:color w:val="000000"/>
                <w:vertAlign w:val="superscript"/>
              </w:rPr>
              <w:t>3</w:t>
            </w:r>
            <w:r>
              <w:rPr>
                <w:rFonts w:ascii="Times New Roman"/>
                <w:b w:val="false"/>
                <w:i w:val="false"/>
                <w:color w:val="000000"/>
                <w:sz w:val="20"/>
              </w:rPr>
              <w:t>, а карбонила никеля — 0,0005 мг/м</w:t>
            </w:r>
            <w:r>
              <w:rPr>
                <w:rFonts w:ascii="Times New Roman"/>
                <w:b w:val="false"/>
                <w:i w:val="false"/>
                <w:color w:val="000000"/>
                <w:vertAlign w:val="superscript"/>
              </w:rPr>
              <w:t>3</w:t>
            </w:r>
            <w:r>
              <w:rPr>
                <w:rFonts w:ascii="Times New Roman"/>
                <w:b w:val="false"/>
                <w:i w:val="false"/>
                <w:color w:val="000000"/>
                <w:sz w:val="20"/>
              </w:rPr>
              <w:t>, соли никеля в виде гидроаэрозоля (в пересчете на никель) — 0,005 мг/м</w:t>
            </w:r>
            <w:r>
              <w:rPr>
                <w:rFonts w:ascii="Times New Roman"/>
                <w:b w:val="false"/>
                <w:i w:val="false"/>
                <w:color w:val="000000"/>
                <w:vertAlign w:val="superscript"/>
              </w:rPr>
              <w:t>3</w:t>
            </w:r>
            <w:r>
              <w:rPr>
                <w:rFonts w:ascii="Times New Roman"/>
                <w:b w:val="false"/>
                <w:i w:val="false"/>
                <w:color w:val="000000"/>
                <w:sz w:val="20"/>
              </w:rPr>
              <w:t>.</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