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88ac" w14:textId="8f68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юридическим лицам, аттестуемым на проведение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299. Зарегистрирован в Министерстве юстиции Республики Казахстан 5 февраля 2015 года № 10188.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юридическим лицам, аттестуемым на проведение работ в области промышленной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В. Школьник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юридическим лицам, аттестуемым на проведение работ в области промышленной безопасности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по чрезвычайным ситуациям РК от 31.03.2022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предъявляемые к юридическим лицам, аттестуемым на проведение работ в области промышленной безопасности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Аттестация юридических лиц на проведение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руководителей, специалистов и работников в области промышленной безопасности;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технического обслуживания газораспределительных систем;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технического обслуживания объектов систем снабжения сжиженным нефтяным газом;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юридическим лицам, аттестуемым на право проведения экспертизы промышленной безопасности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претендующее на право проведения экспертизы промышленной безопасности: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опасных технических устройств;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технологий, технических устройств, материалов, применяемых на опасных производственных объектах (за исключением строительных материалов);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проектных документов, подлежащих экспертизе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имеет: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 для проведения экспертизы промышленной безопасности;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оснащение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 и прошедших подготовку и проверку знаний в области промышленной безопасности;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 и лабораторию неразрушающего контроля на праве собственности или ином законном основании.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юридическим лицам, аттестуемым на право подготовки, переподготовки руководителей, специалистов и работников в области промышленной безопасности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претендующее на право подготовки, переподготовки руководителей, специалистов и работников в области промышленной безопасности, имеет: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материалы, пособия для подготовки, переподготовки руководителей, специалистов и работников в области промышленной безопасности;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планы и программы обучения по требованиям промышленной безопасности;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организации контроля качества обучения;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классы (аудитории), оснащенные компьютерной техникой, наглядными пособиями, базу для производственной практики обучаемых, на праве собственности или ином законном основании;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профессиональных преподавателей (специалистов), имеющих высшее техническое образование и прошедших подготовку и проверку знаний в области промышленной безопасности.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-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юридическим лицам, аттестуемым на право проведения экспертизы в области взрывных работ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лицо, претендующее на право проведения экспертизы в области взрывных работ, имеет: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 и прошедших подготовку и проверку знаний в области промышленной безопасности;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материальную базу, оснащенную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для проведения испытаний взрывчатых веществ на праве собственности или ином законном основании.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юридическим лицам, аттестуемым на право проведения технического обслуживания газопотребляющих систем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претендующее на право производство работ по техническому обслуживанию газопотребляющих систем, имеет: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 и прошедших подготовку и проверку знаний в области промышленной безопасности при эксплуатации систем газоснабжения и оборудования, работающего под давлением;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методики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службу, обеспечивающую: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Требования к юридическим лицам, аттестуемым на право проведения технического обслуживания газораспределительных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главой 5-1 в соответствии с приказом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Юридическое лицо, претендующее на право проведения работ по техническому обслуживанию газораспределительных систем, имеет: 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оформленных на постоянную работу не менее двух специалистов с высшим техническим образованием со стажем работы в данной отрасли не менее трех лет и прошедших подготовку, переподготовку в области промышленной безопасности при эксплуатации систем газоснабжения и оборудования, работающего под давлением; 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оформленных на постоянную работу не менее пяти специалистов (не менее двух обходчиков и/или слесарей по эксплуатации и ремонту газопроводов, не менее двух слесарей по эксплуатации и ремонту газового оборудования, не менее одного сварщика), имеющих техническое образование и практический опыт работы на объектах газоснабжения в соответствии с требованиями профессионального стандарта "Эксплуатация и ремонт распределительного газопровода",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декабря 2024 года № 479 и прошедших подготовку, переподготовку в области промышленной безопасности при эксплуатации систем газоснабжения и оборудования, работающего под давлением;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специалистов и лаборатории неразрушающего контроля на праве собственности или ином законном основании;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технологических регламентов по видам работ и инструкций по безопасным методам работ;</w:t>
      </w:r>
    </w:p>
    <w:bookmarkEnd w:id="50"/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служб производственного контроля;</w:t>
      </w:r>
    </w:p>
    <w:bookmarkEnd w:id="52"/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служб защиты от коррозии;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инструкцию по извещению потребителя при наличии газа о принятии необходимых мер безопасности;</w:t>
      </w:r>
    </w:p>
    <w:bookmarkEnd w:id="54"/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руководителей, специалистов и работников в области промышленной безопасности либо наличие собственного учебного центра, аттестованного в области промышленной безопасности;</w:t>
      </w:r>
    </w:p>
    <w:bookmarkEnd w:id="55"/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аварийно-диспетчерской службы:</w:t>
      </w:r>
    </w:p>
    <w:bookmarkEnd w:id="56"/>
    <w:bookmarkStart w:name="z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одного диспетчера, двух слесарей аварийно-восстановительных работ и одного мастера);</w:t>
      </w:r>
    </w:p>
    <w:bookmarkEnd w:id="57"/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средство, оборудованное радиостанцией, сиреной, проблесковым маячком синего цвета и материально-техническими средствами на праве собственности согласно приложению;</w:t>
      </w:r>
    </w:p>
    <w:bookmarkEnd w:id="58"/>
    <w:bookmarkStart w:name="z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 или ином законном основании.</w:t>
      </w:r>
    </w:p>
    <w:bookmarkEnd w:id="59"/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газораспределительной системы на праве собственности или ином законном основании;</w:t>
      </w:r>
    </w:p>
    <w:bookmarkEnd w:id="60"/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специальной одежды для производственного персонала в соответствии с Нормами выдачи специальной одежды и других средств индивидуальной защиты работникам организаций различных видов экономической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(зарегистрирован в Реестре государственной регистрации нормативных правовых актов за № 12627).</w:t>
      </w:r>
    </w:p>
    <w:bookmarkEnd w:id="61"/>
    <w:bookmarkStart w:name="z4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5-2. Требования к юридическим лицам, аттестуемым на право проведения технического обслуживания объектов систем снабжения сжиженным нефтяным газом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главой 5-2 в соответствии с приказом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Юридическое лицо, претендующее на право проведения работ по техническому обслуживанию объектов систем снабжения сжиженным нефтяным газом, имеет: 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оформленное на постоянную работу не менее одного специалиста, имеющего техническое образование и практический опыт работы на объектах газоснабжения более трех лет и прошедшего подготовку, переподготовку в области промышленной безопасности при эксплуатации систем газоснабжения и оборудования, работающего под давлением;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технологических регламентов по видам работ и инструкций по безопасным методам работ;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служб производственного контроля;</w:t>
      </w:r>
    </w:p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служб о метрологическом контроле;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руководителей, специалистов и работников в области промышленной безопасности либо собственной учебный центр, аттестованный в области промышленной безопасности;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испытательного стенда бытовых баллонов для газонаполнительных станций и газонаполнительных пунктов на праве собственности;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аварийно-диспетчерской службы для обслуживания групповых резервуарных установок: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одного диспетчера, двух слесарей аварийно-восстановительных работ и одного мастера);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средство, оборудованное радиостанцией, сиреной, проблесковым маячком синего цвета и материально-техническими средствами на праве собственности согласно приложению;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 или ином законном основании.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специальной одежды для производственного персонала в соответствии с Нормами выдачи специальной одежды и других средств индивидуальной защиты работникам организаций различных видов экономической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(зарегистрирован в Реестре государственной регистрации нормативных правовых актов за № 12627).</w:t>
      </w:r>
    </w:p>
    <w:bookmarkEnd w:id="74"/>
    <w:bookmarkStart w:name="z5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по чрезвычайным ситуациям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76"/>
    <w:bookmarkStart w:name="z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прошедших подготовку и проверку знаний в области промышленной безопасности;</w:t>
      </w:r>
    </w:p>
    <w:bookmarkEnd w:id="77"/>
    <w:bookmarkStart w:name="z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работников с высшим техническим образованием не менее двух лет; для работников со средним техническим образованием – не менее трех лет;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79"/>
    <w:bookmarkStart w:name="z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монтажных работ:</w:t>
      </w:r>
    </w:p>
    <w:bookmarkEnd w:id="80"/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высоте);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юридического лица внутренних документов, для обеспечения качества выполняемых монтажных работ;</w:t>
      </w:r>
    </w:p>
    <w:bookmarkEnd w:id="82"/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руководителей, специалистов и работников.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84"/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прошедшего подготовку и проверку знаний в области промышленной безопасности;</w:t>
      </w:r>
    </w:p>
    <w:bookmarkEnd w:id="85"/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специалиста со средним техническим образованием, прошедшего подготовку и проверку знаний в области промышленной безопасности;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для работников с высшим техническим образованием не менее двух лет непрерывного стажа;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для работников со средним техническим профессиональным образованием - не менее трех лет непрерывного стажа;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принадлежащие на праве собственности или ином законном основании производственные помещения, здания и сооружения;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работ по техническому обслуживанию и ремонту: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высоте);</w:t>
      </w:r>
    </w:p>
    <w:bookmarkEnd w:id="91"/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аварийно-диспетчерской службы:</w:t>
      </w:r>
    </w:p>
    <w:bookmarkEnd w:id="92"/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двух электромехаников);</w:t>
      </w:r>
    </w:p>
    <w:bookmarkEnd w:id="93"/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 праве собственности, либо по договору аренды;</w:t>
      </w:r>
    </w:p>
    <w:bookmarkEnd w:id="94"/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собственности, либо по договору аренды;</w:t>
      </w:r>
    </w:p>
    <w:bookmarkEnd w:id="95"/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у юридического лица технической документации для производства работ по техническому обслуживанию и (или) ремонту;</w:t>
      </w:r>
    </w:p>
    <w:bookmarkEnd w:id="96"/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руководителей, специалистов и работников.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98"/>
    <w:bookmarkStart w:name="z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и не менее одного специалиста со средним техническим образованием, прошедших подготовку и проверку знаний в области промышленной безопасности;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с высшим техническим образованием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лет.</w:t>
      </w:r>
    </w:p>
    <w:bookmarkEnd w:id="100"/>
    <w:bookmarkStart w:name="z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со средним техническим образованием осуществляют свою трудовую деятельность, связанную с грузоподъемными механизмами, эскалаторами, траволаторами, подъемниками для лиц с инвалидностью и имеют стаж работы в данной должности не менее одного года;</w:t>
      </w:r>
    </w:p>
    <w:bookmarkEnd w:id="101"/>
    <w:bookmarkStart w:name="z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102"/>
    <w:bookmarkStart w:name="z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инвалидностью:</w:t>
      </w:r>
    </w:p>
    <w:bookmarkEnd w:id="103"/>
    <w:bookmarkStart w:name="z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104"/>
    <w:bookmarkStart w:name="z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105"/>
    <w:bookmarkStart w:name="z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106"/>
    <w:bookmarkStart w:name="z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107"/>
    <w:bookmarkStart w:name="z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108"/>
    <w:bookmarkStart w:name="z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аттестуемым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в соответствии с приказом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аварийно-ремонтных машин газовой службы материально-техническими средствами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аварийный автомобиль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компрессорная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 для земляных работ (для бурения)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Установка-приспособление для ликвидации снежно-ледяных и кристаллогидратных пробок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ацетиленовой переносной среднего давления АСВ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кислородные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Газоанализатор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трассоискатель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газоиндикатор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 переносной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пружинные,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жидкостные У – образные на 500 и 2000 миллиметров водяного столба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дифференциальные манометры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(двухсторонние, торцовые, разводные),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трубчатые рычажные,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слесарные, в том числе из цветного металла или омедненные,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Лопаты, кирки, топор, пила по дереву,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Резьбонарезной инструмент,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 для открывания крышек колодцев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зубила, отвертки, пассатижи, рулетка, щетки стальные и другие,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Инвентарь, спецодежда, средства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щиты ограждения,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сигнальные, таблички предупредительные и подставки для них,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из лубяных волокон с флажками, 100 метров,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светильники (лампы) во взрывозащищенном исполнении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заливающего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 светосигнальный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металлическая раздвижная (4-6 метров)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 для труб диаметром 50-700 миллиметров,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Противогазы шланговые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медикаменты первой доврачебной помощи (носилки медицинские, брезент, простыни, перевязочные средства, йод, винный и нашатырный спирт, кислород медицинский, капли Зеленина и валериановая настойка, натрия гидрокарбонат, борная кислота),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Противопожарные средства (углекислородные огнетушители (ОУ-1, ОУ-3), набор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труб, запорной арматуры, компенсаторов разных диаметров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Фитинги, сгоны, заглушки, болты, гайки, шпильки, пробки металлические с резьбой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конические деревянные и резиновые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уплотнительные (резиновые, паранитовые, фторопластовые толщиной 3-5 миллиметров)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Набивки сальниковые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льняная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трепанный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Полихлорвиниловая изоляционная лента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Бензин, битум, мыло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бытовым газовым приборам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Шунтирующие перемычки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Инертный газ (баллонный)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количестве для одной рабочей смены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количестве для одной рабочей смены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