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ff50" w14:textId="0a1f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привлечения, использования, мониторинга и оценки использования несвязанных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196. Зарегистрирован в Министерстве юстиции Республики Казахстан 31 января 2015 года № 10170.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привлечения, использования, мониторинга и оценки использования несвязанных грантов.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в установленном законодательстве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национальной экономики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196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привлечения, использования, мониторинга и</w:t>
      </w:r>
      <w:r>
        <w:br/>
      </w:r>
      <w:r>
        <w:rPr>
          <w:rFonts w:ascii="Times New Roman"/>
          <w:b/>
          <w:i w:val="false"/>
          <w:color w:val="000000"/>
        </w:rPr>
        <w:t>оценки использования несвязанных грантов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привлечения, использования, мониторинга и оценки использования несвязанных грантов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правила привлечения, использования, мониторинга и оценки использования несвязанных грантов, предоставляемых государственным организациям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процедуры привлечения и распределения гуманитарной, благотворительной, военной, продовольственной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настоящих Правил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прозрачного и эффективного процесса привлечения и использования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упорядочение процесса представления отчетов и информации о ходе и результатах использования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упорядочение и систематизация процесса мониторинга и оценки использования несвязанных грантов.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исполнительное агентство - центральный государственный орган или местный исполнительный орган (города республиканского значения, столицы), осуществляющий процесс мониторинга использования несвязанных грантов;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 несвязанном гранте - соглашение между исполнительным агентством и донором, заключенное в письменной форме, предусматривающее предоставление государственным организациям Республики Казахстан безвозмездной финансовой или технической помощи; 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бенефициар - государственная организация Республики Казахстан, непосредственно получающая и использующая несвязанные гранты в порядке, предусмотренным настоящими Правилами; 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- совокупность мероприятий, направленных на достижение определенных целей, имеющих завершенный характер, и реализуемых за счет средств несвязанных грантов в течение ограниченного периода времени; 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натуральный вклад - вклад (за исключением денег) бенефициара и/или исполнительного агентства в рамках реализации определенного проекта, предоставляемый в соответствии с законодательством Республики Казахстан в пределах бюджетных ассигнований, предусмотренных на содержание бенефициара и/или исполнительного агентства, не предусматривающий дальнейшее заимствование Правительством Республики Казахстан у донора, предоставившего грант или софинансирование проекта из государственного бюджета;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региональный проект - проект, предусматривающий участие в его реализации более одного государства; 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отраслевой государственный орган - центральный государственный орган, осуществляющий формирование и реализацию государственной политики в определенной сфере деятельности в рамках компетенции, установленной законами Республики Казахстан; 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центральный исполнительный орган по государственному планированию, осуществляющий координацию процессов привлечения, использования и оценки использования несвязанных грантов.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Несвязанные гранты по видам предоставления помощи подразделяются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работ и оказание услуг - проведение исследований, предоставление консультационной и другой помощи посредством направления в государственные организации экспертов, консультантов (специалистов), добровольцев (волонтеров), а также другие виды работ и услуг, за исключением помощи в виде поставки товаров и обучения служащих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служащих государственных организаций - проведение и/или организация курсов, семинаров, тренингов и других видов обучения и повышения квалификации служащих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поставку товаров - передача на безвозмездной основе в государственную собственность материально-технических ценностей, приобретенных на средства донора, осуществляемая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использования несвязанных грантов допускается предоставление бенефициаром и/или исполнительным агентством натурального вклада, предусмотренного в соответствующем соглашении о несвязанном гранте, в соответствии с законодательством Республики Казахстан.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Обращение государственных организаций к донорам по вопросам привлечения несвязанных грантов осуществляется только по согласованию с уполномоченным органом.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привлечения несвязанных грантов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ежегодно, не позднее 1 мая соответствующего финансового года, а также по мере необходимости направляет исполнительным агентствам информацию о предложениях доноров о предоставлении несвязанных грантов на предстоящий финансовый год для учета при формировании исполнительными агентствами заявок.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Исполнительные агентства, не позднее 1 августа соответствующего финансового года или в сроки, установленные уполномоченным органом представляют в уполномоченный орган заявки для формирования перечня приоритетных проектов в целях привлечения несвязанных грантов в предстоящем финансовом году. Заявки исполнительных агентств, представленные после указанных сроков, уполномоченным органом не рассматриваются.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исполнительных агентств формируются с учетом предложений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аппаратов маслихатов всех уровней отражаются в заявках соответствующих акиматов областей (города республиканского значения, столицы).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 Проекты, предлагаемые донорами и согласованные с уполномоченным органом и исполнительными агентствами, включаются в перечень по мере их поступления.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исполнительными агентствами заявок осуществляется на основании задач, определенных Президентом Республики Казахстан и Правительством Республики Казахстан на основании действующих государственных, отраслевых (секторальных) и региональных программ, а также концепций.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исполнительного агентства включает в себя: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предлагаемых проектов и суммы расходов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(обоснование) к каждому проекту в отдельности, с указанием цели проекта, основных мероприятий и сроков их реализации, ожидаемых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расчеты расходов по каждому проекту;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полученных и использованных несвязанных грантах по состоянию на 1 января текущего финансового года; 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проектов, включенных в заявку на привлечение несвязанных грантов, осуществляется уполномоченным органом с учетом: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и качества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цели проектов государственным, отраслевым (секторальным) и региональным программам, а также концепциям;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цели проекта политике предоставления донорами несвязанных грантов для государственных организаций Республики Казахстан. 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рассмотрения заявок исполнительных агентств уполномоченный орган: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консультации с потенциальными донорами;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взаимодействует с заинтересованными государственными органами 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другие мероприятия, не противоречащие действующему законодательству Республики Казахстан, в целях формирования оптимального перечня проектов на предстоящий финансовый год. 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заявок исполнительных агентств уполномоченный орган, не позднее 1 декабря соответствующего года, утверждает перечень приоритетных проектов на предстоящий финансовый год, который по мере поступления заявок от государственных органов, подлежит обновлению в течение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перечень приоритетных проектов служит основой для проведения уполномоченным органом мероприятий по привлечению несвязанных грантов.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орган, после утверждения перечня приоритетных проектов на предстоящий финансовый год, направляет донорам заявку о привлечении несвязанных грантов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донором заявки на привлечение несвязанных грантов уполномоченный орган в течение десяти рабочих дней информирует соответствующее исполнительное агентство о необходимости проведения мероприятий по подготовке, согласованию и подписанию соглашения о несвязанном гранте.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несвязанном гранте заключается исполнительным агентством отдельно по каждому проекту, предусматривающему поставку материально-технических ценностей и/или привлечение экспертов, консультантов (специалистов), добровольцев (волонтеров).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несвязанных грантов в виде обучения служащих государственных организаций осуществляется на основании соответствующего соглашения, заключаемого между уполномоченным органом и донором, в случае наличия такого требования в условиях предоставления донором несвязанных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донорами несвязанных грантов в виде обучения служащих государственных организаций предусматривают необходимость подписания соответствующих соглашений о несвязанных грантах.</w:t>
      </w:r>
    </w:p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Соглашения о несвязанных грантах, предусматривающие поставку материально-технических ценностей, содержат основные технические и иные характеристики поставляемых материально-технических ценностей, а также график (сроки) их поставки.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соглашениях о несвязанных грантах, предусматривающих привлечение экспертов, консультантов (специалистов), добровольцев (волонтеров), указываются: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этапы (мероприятий), сроки их реализации, а также сумма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обязательства сторон, в том числе обязательства донора предоставлять исполнительному агентству сведения о суммах, фактически использованных в ходе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натурального вклада бенефициара и/или исполнительного агентства. 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соглашениях о несвязанных грантах, предоставленных в виде обучения служащих государственных организаций, предусматриваются основные направления курсов (семинаров, тренингов) обучения или повышения квалификации, сроки их проведения, а также ориентировочное количество служащих государственных организаций, приглашаемых в качестве слушателей курсов (семинаров, тренингов).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когда исполнительным агентством выступает акимат области (города республиканского значения, столицы), соглашение о несвязанном гранте подписывается соответствующим отраслевым государственным органом или уполномоченным органом.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предоставления донором несвязанного гранта для реализации регионального проекта, на основании положительного заключения соответствующего отраслевого государственного органа по согласованию с уполномоченным органом реализация регионального проекта осуществляется без включения его в перечень приоритетных проектов.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Мероприятия по подготовке, согласованию и подписанию соответствующего соглашения о реализации регионального проекта за счет несвязанного гранта осуществляются по согласованию со странами, принимающими участие в реализации регионального проекта с учетом процедур донора.</w:t>
      </w:r>
    </w:p>
    <w:bookmarkEnd w:id="38"/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использования несвязанных грантов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Реализация проектов, предусматривающих поставку материально-технических ценностей, осуществляется в соответствии с условиями соглашения о несвязанном гранте и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поставки товаров в рамках реализации проекта, материально-технические ценности принимаются на баланс бенефициара.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агентство в течение 15 рабочих дней предоставляет уполномоченному органу копии соответствующих документов, на основании которых осуществляется передача материально-технических ценностей.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Реализация проекта, в том числе по поставке материально-технических ценностей, предусматривающего привлечение экспертов и консультантов (специалистов), осуществляется в соответствии с техническим заданием, разрабатываемым бенефициаром по согласованию с исполнительным агентством.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проекту разрабатывается в соответствии с условиями соглашения о несвязанном гранте и по согласованию с донором.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задание к региональному проекту разрабатывается в соответствии с условиями соответствующего соглашения о реализации регионального проекта за счет несвязанного гранта, заключенного государствами, принимающими участие в реализации регионального проекта.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техническом задании порядке предусматриваются: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этапы и конкретные мероприятия проекта, включая форму завершения и сроки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ожидаемые результаты от реализации мероприятий на каждом этапе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количественный и качественный состав экспертов и консультантов (специалистов), включая местных, привлекаемых для реализации проекта, с указанием функциональных обязанностей и периода их участия в проекте. 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Техническое задание к проекту утверждается первым руководителем бенефициара либо лицом, замещающим его, а также уполномоченным представителем донора в срок, не позднее трех месяцев со дня вступления в силу соглашения о несвязанном гранте.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недельный срок со дня утверждения технического задания к проекту исполнительное агентство предоставляет уполномоченному органу его копии, заверенной первым руководителем исполнительного агентства или его заместителем.</w:t>
      </w:r>
    </w:p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реализации проекта допускается внесение изменений и дополнений в утвержденное техническое задание. При этом изменения и дополнения в техническое задание не противоречат условиям соглашения о несвязанном гранте.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внесения изменений и дополнений в техническое задание, исполнительное агентство обеспечивает предоставление в недельный срок в уполномоченный орган подробной информации с обоснованием внесенных изменений и дополнений.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реализации проекта исполнительное агентство обеспечивает: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исполнение принятых обязательств, предусмотренных соглашением о несвязанном гранте, а также мероприятий, предусмотренных в техническом задании;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информирование заинтересованных государственных органов Республики Казахстан, а также уполномоченного органа о невыполнении донором или его уполномоченными лицами обязательств, предусмотренных соглашением о несвязанном гранте, а также мероприятий, предусмотренных в техническом задании;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и эффективное использование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осуществление таможенного оформления при импорте материально-технических ценностей, предоставленных за счет донора;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принятие на баланс бенефициара материально-технических ценностей, предоставленных за счет донора. 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Мониторинг и оценка использования несвязанных грантов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оценка использования несвязанных грантов, предусматривающих поставку материально-технических ценностей, а также привлечение экспертов и консультантов (специалистов), включают: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 и предоставление исполнительными агентствами в уполномоченный орган информации о ходе реализации проектов, а также текущей оценки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и предоставление исполнительным агентством в уполномоченный орган сводной информации об использовании несвязанных грантов государственными организациями Республики Казахстан. 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Исполнительные агентства ежеквартально, не позднее 10-го числа, следующего за отчетным, предоставляют в уполномоченный орган информацию, которая содержит: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текущем состоянии реализации мероприятий, предусмотренных в графике (сроках) поставки материально-технических ценностей либо в технических заданиях к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промежуточных результатах, достигнутых в ходе реализации мероприятий, предусмотренных в технических заданиях к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причинах невыполнения либо некачественного выполнения мероприятий, предусмотренных в графике (сроках) поставки материально-технических ценностей либо в технических заданиях к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предложения, направленные на повышение эффективности реализации мероприятий, предусмотренных в графике (сроках) поставки материально-технических ценностей либо в технических заданиях к проектам. </w:t>
      </w:r>
    </w:p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осуществления оценки использования несвязанных грантов уполномоченный орган при необходимости: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исполнительных агентств и/или бенефициаров дополнительную информацию с указанием срока ее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уполномоченных лиц по месту реализации проекта для подтверждения представляемой исполнительными агентствами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иные меры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Исполнительное агентство ежегодно, не позднее 15 марта соответствующего финансового года вносит в уполномоченный орган по государственному планированию информацию об использовании несвязанных грантов государственными организациями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оценка использования несвязанного гранта для реализации регионального проекта осуществляется в порядке, предусмотренном настоящей главой для реализации проекта.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несвязанных грантов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привлечении несвязанных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Обоснование необходимости проведения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проекта (краткая предистория вопроса или проблемы,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необходимость, срочность и актуальность, охват, масштаб, существующие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государственного регулирования)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Предполагаемая стоимость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Роль Азиатского Банка Развития (почему участие 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необходимым)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Смежная деятельность (проводились ли исследования на 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тему, привлекался ли грант на данное мероприятие у других доноров)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лица (с указанием Ф.И.О., должности, номера тел.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электронного адреса)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