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bed" w14:textId="c464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аккредитации газосетевых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ноября 2014 года № 153. Зарегистрирован в Министерстве юстиции Республики Казахстан 23 января 2015 года № 10135. Утратил силу приказом и.о. Министра энергетики Республики Казахстан от 2 ноября 2021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наименование внесено изменение на казахском языке, текст на русском языке не меняется в соответствии с приказом Министра энергетики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аккредитации газосетевых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24.10.2016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 массовой информации и информационно-правовую систему "Әділет";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153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газосетевых организаций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газосетевых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– Закон),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госуслугах), определяют порядок проведения аккредитации газосетевых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определения и понятия: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газосетевых организаций соответствующими требованиям, установленным законодательством Республики Казахстан о газе и газоснабжении;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газосетевая организация – юридическое лицо, имеющее свидетельство об аккредитации и осуществляющее эксплуатацию газонаполнительной станции, а также оптовую и розничную реализацию сжиженного нефтяного газа на условиях, установленных Законом;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газонаполнительная станция – комплекс технологически взаимосвязанных производственных и иных объектов, предназначенных для хранения, слива и налива сжиженного нефтяного газа в железнодорожные цистерны, автогазовозы, бытовые баллоны, а также ремонта и утилизации бытовых баллонов;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разрешительный контроль – деятельность уполномоченного органа, направленная на проверку соответствия заявителя разрешительным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выдачи разрешения и (или) приложения к разрешению, а также обеспечение соблюдения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пунктов.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понятия,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проводится уполномоченным органом в рамках государственной услуги и подтверждается свидетельством об аккредитации газосетевых организаций (далее – свидетельство).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предусматривает следующие основные этапы: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заявителя;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заявителя разрешительным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до выдачи свидетельства;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аккредитации;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оформление, регистрацию и выдачу свидетельства либо направление мотивированного ответа об отказе.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Подача заявления, регистрация и отзыв заявления, оформление, выдача или переоформление свидетельства либо направление мотивированного ответа об отказе в выдаче свидетельства, ведение Реестра газосетевых организаций (далее – Реестр), осуществляется в электронной форме посредством веб-портала "электронного правительства" (далее – портал) и государственной информационной системы разрешений и уведомлений (далее – ИС).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газосетевых организаций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аккредитации газосетевых организаций заявитель в электронной форме подает в уполномоченный орган заявление для получения свидетельства об аккредитации газосетевых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заявление), форму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сведений).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"Аккредитация газосетевых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документов, а также установление соответствия заявителя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(далее – разрешительные требования) осуществляется в течение пятнадцати рабочих дней со дня поступления заявления в уполномоченный орган.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день поступления документов осуществляет их прием и регистрацию.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уполномоченного органа (далее – сотрудник структурного подразделения) в течение двух рабочих дней с момента регистрации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 и (или)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сведений, сотрудник структурного подразделения в сроки, указанные в части третьей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ответственного структурного подразделения уполномоченного органа, направляется заявителю в форме электронного документа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полного пакета документов и (или) сведений сотрудник структурного подразделения в течение срока, указанного в части третьей настоящего пункта, направляет запрос в территориальное подразделение уполномоченного органа (далее – территориальное подразделение) на проведение на проведение разрешительного контроля в электронной форме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территориального подразделения и (или) сотрудник структурного подразделения в течение 9 (девяти) рабочих дней устанавливают соответствие или несоответствие заявителя разрешительным требованиям, по результатам которого готовят заключение, подписанное сотрудником территориального подразделения и (или) сотрудником структурного подразделения и заявителем (далее - заключение).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форме электронного документа, удостоверенного ЭЦП руководителя территориального подразделения, направляется посредством портала в уполномоченный орган.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течение 3 (трех) рабочих дней рассматривает заключение сотрудника территориального подразделения и (или) сотрудника структурного подразделения. 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по основаниям, указанным в пункте 11 настоящих Правил, уполномоченный орган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принимает решение отказать в выдаче свидетельства путем предоставления мотивированного отказа в выдаче свидетельства об аккредитации газосетевых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выдать свидетельство по форме, согласно приложению 2-4 к настоящим Правилам. 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и мотивированный отказ в выдаче свидетельства, подписанные ЭЦП руководителя ответственного структурного подразделения уполномоченного органа, направляются посредством портала в "личный кабинет" заявителя в форме электронного документа.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свидетельства по следующим основаниям: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свидетельства, и (или) данных (сведений), содержащихся в них;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установленных разрешительными требованиями и требованию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Закона;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проверки;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свидетельства;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выдаче свидетельства, заявитель повторно подает документы в соответствии с требованиями пункта 6 настоящих Правил после устранения выявленных несоответствий.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Переоформление свидетельства осуществляется в случаях: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учетные данные газосетевой организации дополнительной газонаполнительной станции, соответствующей разрешительным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предусмотренном подпунктом 2) пункта 14 настоящих Правил, газосетевые организации подают заявление на переоформление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адреса газонаполнительной станции, на которую прекращено его владение.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переоформляет свидетельство в течение 2 (двух) рабочих дней со дня поступления заявления, указанного в настоящем пункте.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случае, на основании подпункта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заслушивание не проводится.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3) пункта 14 настоящих Правил, газосетевые организации подают в уполномоченный орган: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в форме электронного документа, на переоформление свидетельства,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Рассмотрение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документов, указанных в пункте 19 настоящих Правил, и установления соответствия заявителя разрешительным требованиям, уполномоченный орган принимает решение о переоформлении свидетельства или об отказе в его переоформлении по основаниям, указанным в пункте 11 настоящих Правил, в течение срока, указанного в пункте 7 настоящих Правил.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уполномоченный орган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АППК РК.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принимает решение отказать в переоформлении свидетельства путем предоставления мотивированного отказа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переоформить свидетельство по форме, согласно приложению 2-4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отказа в переоформлении свидетельства, заявитель повторно подает документы в соответствии с требованиями пункта 19 настоящих Правил после устранения выявленных несоответствий.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уполномоченный орган, в установленные настоящими Правилами сроки не выдал заявителю свидетельство или переоформленное свидетельство либо не предоставил мотивированный отказ в их выдаче, то с даты истечения сроков его выдачи, свидетельство или переоформленное свидетельство считается выданным.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не позднее пяти рабочих дней с момента истечения срока выдачи свидетельства или переоформленного свидетельства, выдает его заявителю,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разрешениях.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Согласно пункту 4 статьи 18 Закона, прекращение действия свидетельства осуществляется в случаях: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возврата свидетельства;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владения газонаполнительной станцией и (или) групповыми резервуарными установками на праве собственности или ином законном основании;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 или его реорганизации в форме разделения;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лишения свидетельства на основании решения суда.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свидетельства уполномоченным органом, посредством ИС, свидетельство отзывается (аннулируется) в течение пяти рабочих дней, со дня установления одного из перечисленных случаев.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прекращения владением газонаполнительной станцией и (или) групповыми резервуарными установками на праве собственности или ином законном основании, ликвидации юридического лица или его реорганизации в форме разделения, газосетевая организация уведомляет уполномоченный орган, в течение десяти рабочих дней.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газосетевая организация продлевает эксплуатацию газонаполнительной станции на основании договора аренды или доверительного управления (далее – договор аренды), до окончания срока его аренды, газосетевая организация предоставляет в уполномоченный орган копии:</w:t>
      </w:r>
    </w:p>
    <w:bookmarkEnd w:id="69"/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аренды на новый срок, либо его продлении;</w:t>
      </w:r>
    </w:p>
    <w:bookmarkEnd w:id="70"/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приема-передачи имущества согласно договора аренды.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документов, указанных в подпунктах 1) и 2) настоящего пункта, первичным документам, представленным при получении свидетельства, уполномоченным органом осуществляется в течение 2 (двух) рабочих дней.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уполномоченный орган в указанный срок вносит соответствующие сведения в Реестр.</w:t>
      </w:r>
    </w:p>
    <w:bookmarkEnd w:id="73"/>
    <w:bookmarkStart w:name="z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документов уполномоченный орган в указанный срок направляет заявителю письменный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случае, на основании подпункта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заслушивание не проводится.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непредставления до окончания срока аренды газонаполнительной станции подтверждающих документов, указанных в пункте 26 настоящих Правил, уполномоченный орган посредством ИС отзывает (аннулирует) свидетельство на основании подпункта 2) пункта 24 настоящих Правил.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обжалования решений, действий (бездействий) уполномоченного органа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органа: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9"/>
    <w:bookmarkStart w:name="z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органа, непосредственно оказывающего государственную услугу.</w:t>
      </w:r>
    </w:p>
    <w:bookmarkEnd w:id="80"/>
    <w:bookmarkStart w:name="z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рассмотрению:</w:t>
      </w:r>
    </w:p>
    <w:bookmarkEnd w:id="81"/>
    <w:bookmarkStart w:name="z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органом, непосредственно оказывающим государственную услугу, в течение 5 (пяти) рабочих дней со дня ее регистрации;</w:t>
      </w:r>
    </w:p>
    <w:bookmarkEnd w:id="82"/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продлевается не более чем на 10 (десять) рабочих дней в случаях необходимости: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уполномоченным органом направляется в орган, рассматривающий жалобу в течение 3 (трех) рабочих дней со дня ее поступления. Жалоба уполномоченным органом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 в соответствии с приказом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пунктом 6 статьи 100 АППК РК.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29,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для получения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газосетевых организаций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   (наименование юридического лица) просит выдать свидетельство об аккредитации газосетевых организаций  ________________________________________________________________________________________  (бизнес идентификационный номер, номер и дата государственной регистрации/перерегистрации  юридического лица) ________________________________________________________________________________________   (местонахождение газонаполнительной станции)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разрешительным требованиям к газосетевым организациям и перечень документов, подтверждающих соответствие им, для осуществления деятельности в сфере газа и газоснабжения прилагается.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форме сведений подтверждаю.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на праве собственности или ином законном основании производственно-технической базы____________________________ (указать технические паспорта на объекты недвижимости, договора аренды или договора доверительного управления газонаполнительной станции и групповых резервуарных установок (при наличии), с указанием арендодателя и сроков аренды или договора доверительного управления (указать номера и даты выдачи/подписания/регистрации указанных документов).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наличии газонаполнительной станции на территории которой расположены_____________________ (указать наличие сливо-наливной железнодорожной эстакады, наполнительных колонок, насосно-компрессорного отделения, сливно-наливного отделения баллонов, участка по техническому освидетельствованию и ремонту баллонов; складов открытого и/или закрытого типа для хранения баллонов, резервуаров для хранения сжиженного нефтяного газа общим объемом не менее 600 м3, приборов учета газа, противопожарных водоема и/или емкости с водой, оснащенных водонапорными насосами); 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групповых резервуарных установок (при наличии) ____________________ (указать местонахождение, количество и объем групповых резервуарных установок).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приказов о создании служб и (или) назначении ответственных лиц, обеспечивающих: руководство техническим процессом на газонаполнительной станции (технический руководитель); пожарную безопасность; промышленную безопасность; ведение учета сжиженного нефтяного газа; выполнение аварийно-диспетчерских и ремонтных заявок___________ (есть/нет).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технических руководителей – высшее образование в нефтегазовой сфере, газоснабжении, _____________________ (указать информацию по каждому из работников: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инженерно-технических работников – минимум средне-специальное образование, соответствующее занимаемой должности _____________________ (указать информацию по каждому из работников: фамилия, имя, отчество (при его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договора обязательного страхования ответственности владельцев объектов____ (есть/нет).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пунктом 6 статьи 76 Закона Республики Казахстан от 11 апреля 2014 года "О гражданской защите" (далее – Закон о гражданской защите) _____ (есть/нет).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17.09.2020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плана ликвидации аварий в соответствии с Законом о гражданской защите __________ (указать дату согласования профессиональными аварийно-спасательными службами и (или) формированиями плана ликвидации аварий, а также дату и номер (при наличии) его утверждения руководителем организации).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газосетевых организаций"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энергетики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правительства": www.gov.kz,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свидетельства об аккредитации газосетевых организаций (далее – свидетельство) – 15 (пятнадцать) рабочих дней;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свидетельства,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учетные данные газосетевой организации дополнительной газонаполнительной станции, соответствующей разрешительным требованиям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внесении сведений посредством государственной информационной системы разрешений и уведомлений (далее – ИС) в Реестр газосетевых организаций (далее – Реестр), при подтверждении продления эксплуатации газонаполнительной станции на основании договора аренды или доверительного управления (далее – договор аренды) до окончания срока его аренды и акт приема-передачи имущества согласно договору аренды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 и (или) сведений, услугодатель в течение 2 (двух)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переоформленное свидетельство, либо мотивированный отказ в оказании государственной услуги.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–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свидетельства об аккредитации газосетевых организаций,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свидетельства,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переоформление свидетельства об аккредитации газосетевых организаций, с указанием адреса газонаполнительной станции, на которую прекращено его владение,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учетные данные газосетевой организации дополнительной газонаполнительной станции соответствующей разрешительным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переоформление свидетельства об аккредитации газосетевых организаций,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внесения сведений в Реестр посредством ИС, в случае если газосетевая организация продлевает эксплуатацию газонаполнительной станции на основании договора аренды или доверительного управления (далее – договор аренды), до окончания срока его аренды газосетевая организация представляет в уполномоченный орган электронные копии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 на новый срок либо о его продлении;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имущества согласно договору аренды.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заявителем для получения свидетельства,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установленным разрешительным требованиям и требованию подпункта 2) пункта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газе и газоснабжении";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отрицательное заключение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Министерства энергетики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Министра энергетики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 государственном языке)]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8064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806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(на русском языке)]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 в выдаче свидетельства об аккредитации газосетевых организаций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 РД]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обращение от [Дата заявки] года № [Номер заявки], сообщает об отказе _______________________. [Причина отказа].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[Руководитель ответственного структурного подразделения уполномоченного органа]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2-3 в соответствии с приказом Министра энергетики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 сфере газа и газоснабжения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"Аккредитация газосетевых организаций" 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 час "__"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2-4,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УО (на государственном языке)] 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289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ГАЗОСЕТЕВЫХ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местонахождение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свидетельства* или справка о 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 газонаполнительной станции)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свидетельство: ____________________________________________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ответственного структурного подразделения уполномоченного органа: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Свидетельство о государственной (учетной) регистрации 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внесении изменений и дополнений в некоторые законодательные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 по вопросам государственной регистрации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учетной регистрации филиалов и представительств", является действительным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прекращения деятельности юридического лица.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переоформление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газосетевых организаций</w:t>
      </w:r>
    </w:p>
    <w:bookmarkEnd w:id="111"/>
    <w:p>
      <w:pPr>
        <w:spacing w:after="0"/>
        <w:ind w:left="0"/>
        <w:jc w:val="both"/>
      </w:pPr>
      <w:bookmarkStart w:name="z151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 просит переоформить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газосетевых организаций № ____________________________ от "___"______________20__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(бизнес идентификационный номер, номер и дата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регистрации/перерегистрации юридического лица)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переоформления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1.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3.________________________________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сведений, содержащихся в заявлении и в прилагаемых документах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уполномоченный представитель (должность, 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153</w:t>
            </w:r>
          </w:p>
        </w:tc>
      </w:tr>
    </w:tbl>
    <w:bookmarkStart w:name="z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энергетики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технических паспортов на объекты недвижимости, договора аренды или договора доверительного управления газонаполнительной станции и групповых резервуарных установок (при наличии), с указанием арендодателя и сроков аренды или доверительного управления, с указанием даты и номера выдачи/подписания/регистрации указанных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и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(или)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техническим процессом на газонаполнительной станции (технический руководитель);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аварийно-диспетчерских и ремонтных заявок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приказов о создании служб и (или)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 (стаж работы по специальности в соответствующей сфере подтверждается в порядке, установленном трудовым законодательством);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инженерно-технических работников – минимум средне-специальное образование соответствующее занимаемой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по каждому из работников: 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(документы, подтверждающие соответствующее образование, стаж работы)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апреля 2014 года "О гражданской защите"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регистрации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в соответствии с Законом Республики Казахстан от 11 апреля 2014 года "О гражданской защите"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дате согласования профессиональными аварийно-спасательными службами и (или) формированиями плана ликвидации аварий, а также дате и номере (при наличии) его утверждения руководителем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