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8fc0" w14:textId="6318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декабря 2014 года № 208. Зарегистрирован в Министерстве юстиции Республики Казахстан 22 января 2015 года № 10121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31 марта 2015 года в размере 11 033,91 тенге (одиннадцать тысяч тридцать три тенге девяносто один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__________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