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a5b09" w14:textId="08a5b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нормативов возмещения потерь сельскохозяйственного производства, вызванных изъятием сельскохозяйственных угодий для использования их в целях, не связанных с ведением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23 декабря 2014 года № 161. Зарегистрирован в Министерстве юстиции Республики Казахстан 19 января 2015 года № 10100.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Земельного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нормативы возмещения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потерь сельскохозяйственного производства, вызванных изъятием сельскохозяйственных угодий для использования их в целях, не связанных с ведением сельского хозяйства.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строительства, жилищно-коммунального хозяйства и управления земельными ресурсами Министерства национальной экономики Республики Казахстан (Айтмухаметову К.К.) обеспечить в установленном законодательством порядке: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настоящего приказа в информационно-правовой системе "Әдiлет" и в средствах массовой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национальной экономики Республики Казахстан Ускенбаева К.А.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года № 161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возмещения потерь сельскохозяйственного производства, вызванных изъятием сельскохозяйственных угодий для использования их в целях, не связанных с ведением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Нормативы в редакции приказа Министра сельского хозяйства РК от 26.06.2024 </w:t>
      </w:r>
      <w:r>
        <w:rPr>
          <w:rFonts w:ascii="Times New Roman"/>
          <w:b w:val="false"/>
          <w:i w:val="false"/>
          <w:color w:val="ff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 за один гектар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город республиканского значения, столица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сельскохозяйственных угодий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Типы и подтипы почв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черноземы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темно- каштановые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каштановые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светло- каштановые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выщелоченные, обыкновенные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(включая земли города Астаны)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 неорошаемая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 орошаемая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45,6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 неорошаемая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 орошаемая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45,6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(включая земли города Алматы)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 неорошаемая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 орошаемая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 неорошаемая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 орошаемая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 неорошаемая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 орошаемая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 Казахстанская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 неорошаемая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 орошаемая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 неорошаемая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 орошаемая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 неорошаемая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 орошаемая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 Казахстанская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 неорошаемая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 орошаемая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43,2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 неорошаемая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 орошаемая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 орошаемая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 неорошаемая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 орошаемая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44,4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 орошаемая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 неорошаемая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 орошаемая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44,4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 Казахстанская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 неорошаемая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 орошаемая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(включая земли города Шымкент)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 неорошаемая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 орошаемая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 неорошаемая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 орошаемая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</w:tbl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продолжения таблицы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Типы и подтипы почв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серо- бурые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серо-бурые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(зона рисосеяния)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сероземы, светло-каштановые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cероземы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(зона хлопководства)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горные черноземы и каштановые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субальпийские и альпийские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2 049,6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312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140,4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103,2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81,6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2 049,6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2 252,4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4 204,8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при изъятии многолетних насаждений (сады, виноградники, тутовники) размеры возмещения потерь определяются исходя из нормативов, установленных для пашни.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типа почв в регионе размеры возмещения потерь определяются исходя из нормативов типа почв близких по качественным характеристикам.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