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9ab9" w14:textId="e759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государственных концессионных обязательств местных исполнительных органов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22 декабря 2014 года № 156. Зарегистрирован в Министерстве юстиции Республики Казахстан 19 января 2015 года № 10098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концессионных обязательств местных исполнительных органов на 2014-2016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государственного частного партнерства (Аязбаеву Н.А.)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 интернет-ресурсе государственного органа и информационно-правовая система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декабря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2014 год № 156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Лимиты внесены изменения в текст на казахском языке, текст на русском языке не изменяется в соответствии с приказом Министра национальной экономики РК от 15.09.2015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Лимиты государственных концессионных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местных исполнительных органов на 2014-2016 годы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тыс. тенге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5796"/>
        <w:gridCol w:w="2579"/>
        <w:gridCol w:w="2347"/>
        <w:gridCol w:w="2559"/>
      </w:tblGrid>
      <w:tr>
        <w:trPr>
          <w:trHeight w:val="465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принятия государственных концессионных обязательств местных исполнительных органов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7 916 372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9 282 012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11 122 335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15 992 749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18 375 669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21 113 644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20 163 271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24 845 928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28 788 372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26 461 774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28 854 076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32 005 999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15 344 470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17 448 893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19 560 319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7 114 561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7 846 777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8 966 253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9 032 199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9 338 467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9 618 840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23 047 797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27 042 790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31 503 813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9 843 403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11 010 437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12 383 406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6 962 471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7 630 051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8 855 027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18 612 918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20 623 059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23 201 099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14 649 445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16 391 485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18 349 765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3 713 111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4 155 047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4 701 551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15 529 066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17 565 145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19 928 985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41 293 452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46 995 297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65 956 827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27 304 176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31 276 490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