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fd68" w14:textId="70ff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фактического местоположения береговой линии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29 октября 2014 года № 85. Зарегистрирован в Министерстве юстиции Республики Казахстан 09 января 2015 года № 10077. Утратил силу приказом Министра энергетики Республики Казахстан от 28 апреля 2018 года № 152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28.04.2018 </w:t>
      </w:r>
      <w:r>
        <w:rPr>
          <w:rFonts w:ascii="Times New Roman"/>
          <w:b w:val="false"/>
          <w:i w:val="false"/>
          <w:color w:val="ff0000"/>
          <w:sz w:val="28"/>
        </w:rPr>
        <w:t>№ 152</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18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фактического местоположения береговой линии.</w:t>
      </w:r>
    </w:p>
    <w:bookmarkEnd w:id="1"/>
    <w:bookmarkStart w:name="z3"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(Кулмурзин К.С.)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энергетики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1325"/>
        <w:gridCol w:w="975"/>
      </w:tblGrid>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9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9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9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 Исекешев</w:t>
            </w:r>
          </w:p>
        </w:tc>
        <w:tc>
          <w:tcPr>
            <w:tcW w:w="9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2014 года</w:t>
            </w:r>
          </w:p>
        </w:tc>
        <w:tc>
          <w:tcPr>
            <w:tcW w:w="9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2014 года № 85</w:t>
            </w:r>
          </w:p>
        </w:tc>
      </w:tr>
    </w:tbl>
    <w:bookmarkStart w:name="z10" w:id="8"/>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фактического местоположения береговой линии</w:t>
      </w:r>
    </w:p>
    <w:bookmarkEnd w:id="8"/>
    <w:bookmarkStart w:name="z11" w:id="9"/>
    <w:p>
      <w:pPr>
        <w:spacing w:after="0"/>
        <w:ind w:left="0"/>
        <w:jc w:val="both"/>
      </w:pPr>
      <w:r>
        <w:rPr>
          <w:rFonts w:ascii="Times New Roman"/>
          <w:b w:val="false"/>
          <w:i w:val="false"/>
          <w:color w:val="000000"/>
          <w:sz w:val="28"/>
        </w:rPr>
        <w:t xml:space="preserve">
      1. Настоящие Правила определения фактического местоположения береговой линии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и определяют порядок определения береговой линии водных объектов, находящихся на территории Республики Казахстан.</w:t>
      </w:r>
    </w:p>
    <w:bookmarkEnd w:id="9"/>
    <w:bookmarkStart w:name="z12" w:id="10"/>
    <w:p>
      <w:pPr>
        <w:spacing w:after="0"/>
        <w:ind w:left="0"/>
        <w:jc w:val="both"/>
      </w:pPr>
      <w:r>
        <w:rPr>
          <w:rFonts w:ascii="Times New Roman"/>
          <w:b w:val="false"/>
          <w:i w:val="false"/>
          <w:color w:val="000000"/>
          <w:sz w:val="28"/>
        </w:rPr>
        <w:t>
      2. Береговая линия – линия берега водного объекта, образующаяся в результате максимального прилива (полной воды).</w:t>
      </w:r>
    </w:p>
    <w:bookmarkEnd w:id="10"/>
    <w:bookmarkStart w:name="z13" w:id="11"/>
    <w:p>
      <w:pPr>
        <w:spacing w:after="0"/>
        <w:ind w:left="0"/>
        <w:jc w:val="both"/>
      </w:pPr>
      <w:r>
        <w:rPr>
          <w:rFonts w:ascii="Times New Roman"/>
          <w:b w:val="false"/>
          <w:i w:val="false"/>
          <w:color w:val="000000"/>
          <w:sz w:val="28"/>
        </w:rPr>
        <w:t>
      3. Фактическим местоположением береговой линии является условная линия пересечения поверхности суши с поверхностью водных объектов (морей, озер, рек, прудов и водохранилищ), устанавливаемая в зависимости от его определенного уровня (уреза).</w:t>
      </w:r>
    </w:p>
    <w:bookmarkEnd w:id="11"/>
    <w:bookmarkStart w:name="z14" w:id="12"/>
    <w:p>
      <w:pPr>
        <w:spacing w:after="0"/>
        <w:ind w:left="0"/>
        <w:jc w:val="both"/>
      </w:pPr>
      <w:r>
        <w:rPr>
          <w:rFonts w:ascii="Times New Roman"/>
          <w:b w:val="false"/>
          <w:i w:val="false"/>
          <w:color w:val="000000"/>
          <w:sz w:val="28"/>
        </w:rPr>
        <w:t>
      4. Фактическим местоположением береговой линии моря является линия уреза воды при наиболее высоком ее уровне во время максимального прилива, а при отсутствии приливно-отливных явлений - линия прибоя.</w:t>
      </w:r>
    </w:p>
    <w:bookmarkEnd w:id="12"/>
    <w:bookmarkStart w:name="z15" w:id="13"/>
    <w:p>
      <w:pPr>
        <w:spacing w:after="0"/>
        <w:ind w:left="0"/>
        <w:jc w:val="both"/>
      </w:pPr>
      <w:r>
        <w:rPr>
          <w:rFonts w:ascii="Times New Roman"/>
          <w:b w:val="false"/>
          <w:i w:val="false"/>
          <w:color w:val="000000"/>
          <w:sz w:val="28"/>
        </w:rPr>
        <w:t>
      5. Фактическим местоположением береговой линии рек и приравненных к ним каналов, озер, прудов является линия уреза воды в сезон наиболее высокого ее стояния.</w:t>
      </w:r>
    </w:p>
    <w:bookmarkEnd w:id="13"/>
    <w:p>
      <w:pPr>
        <w:spacing w:after="0"/>
        <w:ind w:left="0"/>
        <w:jc w:val="both"/>
      </w:pPr>
      <w:r>
        <w:rPr>
          <w:rFonts w:ascii="Times New Roman"/>
          <w:b w:val="false"/>
          <w:i w:val="false"/>
          <w:color w:val="000000"/>
          <w:sz w:val="28"/>
        </w:rPr>
        <w:t>
      Фактическим местоположением береговой линии рек, пересыхающих в летний период, является хорошо выраженная кромка коренного русла.</w:t>
      </w:r>
    </w:p>
    <w:bookmarkStart w:name="z16" w:id="14"/>
    <w:p>
      <w:pPr>
        <w:spacing w:after="0"/>
        <w:ind w:left="0"/>
        <w:jc w:val="both"/>
      </w:pPr>
      <w:r>
        <w:rPr>
          <w:rFonts w:ascii="Times New Roman"/>
          <w:b w:val="false"/>
          <w:i w:val="false"/>
          <w:color w:val="000000"/>
          <w:sz w:val="28"/>
        </w:rPr>
        <w:t>
      6. Фактическим местоположением береговой линии водохранилищ является линия подпорного горизонта, соответствующая уровню воды, необходимому для эксплуатации водохранилища. Если водохранилище не заполнено до уровня подпорного горизонта, то фактическое местоположение береговой линии определяется по состоянию уровня воды на момент заполнения водохранилища водой и отображается на картографических материалах условным знаком береговой линии.</w:t>
      </w:r>
    </w:p>
    <w:bookmarkEnd w:id="14"/>
    <w:bookmarkStart w:name="z17" w:id="15"/>
    <w:p>
      <w:pPr>
        <w:spacing w:after="0"/>
        <w:ind w:left="0"/>
        <w:jc w:val="both"/>
      </w:pPr>
      <w:r>
        <w:rPr>
          <w:rFonts w:ascii="Times New Roman"/>
          <w:b w:val="false"/>
          <w:i w:val="false"/>
          <w:color w:val="000000"/>
          <w:sz w:val="28"/>
        </w:rPr>
        <w:t>
      7. В местах, где береговая линия глубоко изрезана и извилиста, или, где имеется вдоль берега и в непосредственной близости к нему цепь островов, исходная линия, от которой отмеряется ширина территориального моря, определяется методом прямых исходных линий, соединяющих соответствующие точки.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