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2a00" w14:textId="4f32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ноября 2014 года № 144. Зарегистрирован в Министерстве юстиции Республики Казахстан 6 января 2015 года № 10065.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преамбулу внесены изменения на казахском языке, текст на русском языке не изменяется, в соответствии с приказом Министра энергетики РК от 11.09.2015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информационно-правовой системе "Әділет";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2014 года № 144 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разрешений на производство работ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озоноразрушающих веществ, ремонт, монтаж, обслуживание</w:t>
      </w:r>
      <w:r>
        <w:br/>
      </w:r>
      <w:r>
        <w:rPr>
          <w:rFonts w:ascii="Times New Roman"/>
          <w:b/>
          <w:i w:val="false"/>
          <w:color w:val="000000"/>
        </w:rPr>
        <w:t>оборудования, содержащего озоноразрушающие вещества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 (далее - Правила) разработаны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выдачи </w:t>
      </w:r>
      <w:r>
        <w:rPr>
          <w:rFonts w:ascii="Times New Roman"/>
          <w:b w:val="false"/>
          <w:i w:val="false"/>
          <w:color w:val="000000"/>
          <w:sz w:val="28"/>
        </w:rPr>
        <w:t>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производство работ с использованием озоноразрушающих веществ, ремонт, монтаж, обслуживание оборудования, содержащего озоноразрушающие вещества.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 и индивидуальные предприниматели для получения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 (далее - разрешение), представляют в уполномоченный орган в области охраны окружающей среды (далее - уполномоченный орган) следующие документы: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выдачу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 по форме согл 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с документами, подтверждающие наличие в штате заявителя не менее двух сотрудников –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свидетельства* или справку о государственной регистрации (перерегистрации) юридического лица или свидетельство о государственной регистрации индивидуального предпринимателя, действующего без образования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*свидетельство о государственной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выдается уполномоченным органом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выдается уполномоченным органом не позднее десяти рабочих дней, а для субъектов малого предпринимательства не позднее пяти рабочих дней со дня представления заявления с соответствующими документами.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 представления уполномоченным органом в установленные сроки мотивированного отказа разрешение считается выданным (процедура одобренной).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Заявителю направляется мотивированный ответ об отказе в дальнейшем рассмотрении заявления в случаях: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заявителем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заявителем неполного пакета документов, уполномоченный орган в течение 2 (двух) рабочих дней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выдается сроком на три календарных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Уполномоченный орган ведет учет выданных разрешений посредством информационной системы государственной базы данных "Е-лицензирование".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озоноразрушающих веществ, ремонт,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монтаж, обслуживание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озоноразрушающие вещества</w:t>
            </w:r>
          </w:p>
        </w:tc>
      </w:tr>
    </w:tbl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"/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выдачу разрешения на производство работ с</w:t>
      </w:r>
      <w:r>
        <w:br/>
      </w:r>
      <w:r>
        <w:rPr>
          <w:rFonts w:ascii="Times New Roman"/>
          <w:b/>
          <w:i w:val="false"/>
          <w:color w:val="000000"/>
        </w:rPr>
        <w:t>использованием озоноразрушающих веществ,</w:t>
      </w:r>
      <w:r>
        <w:br/>
      </w:r>
      <w:r>
        <w:rPr>
          <w:rFonts w:ascii="Times New Roman"/>
          <w:b/>
          <w:i w:val="false"/>
          <w:color w:val="000000"/>
        </w:rPr>
        <w:t>ремонт, монтаж, обслуживание оборудования,</w:t>
      </w:r>
      <w:r>
        <w:br/>
      </w:r>
      <w:r>
        <w:rPr>
          <w:rFonts w:ascii="Times New Roman"/>
          <w:b/>
          <w:i w:val="false"/>
          <w:color w:val="000000"/>
        </w:rPr>
        <w:t>содержащего озоноразрушающие вещества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организации-заявителя или Ф.И.О.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 или адрес проживания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Заявляет о производстве работ с использованием озоноразрушающих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веществ, ремонт, монтаж, обслуживание оборудования, содержащего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озоноразрушающие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специалистов, задействованных в техническом обслуживании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специалистов, прошедших профессиональную подготовку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работе с озоноразрушающими веществами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Укажите вид деятельности, характерный для 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Производство холодильного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Сборка/установка холодильного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Продажа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Ремонт и техническое обслуживание холодильного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Прочее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(личная подпись)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озоноразрушающих веществ, ремонт,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монтаж, обслуживание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озоноразрушающие вещества</w:t>
            </w:r>
          </w:p>
        </w:tc>
      </w:tr>
    </w:tbl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заявителя требованиям для получения разрешения</w:t>
      </w:r>
      <w:r>
        <w:br/>
      </w:r>
      <w:r>
        <w:rPr>
          <w:rFonts w:ascii="Times New Roman"/>
          <w:b/>
          <w:i w:val="false"/>
          <w:color w:val="000000"/>
        </w:rPr>
        <w:t>на производство работ с использованием озоноразрушающих</w:t>
      </w:r>
      <w:r>
        <w:br/>
      </w:r>
      <w:r>
        <w:rPr>
          <w:rFonts w:ascii="Times New Roman"/>
          <w:b/>
          <w:i w:val="false"/>
          <w:color w:val="000000"/>
        </w:rPr>
        <w:t>веществ, ремонт, монтаж, обслуживание оборудования, содержащего</w:t>
      </w:r>
      <w:r>
        <w:br/>
      </w:r>
      <w:r>
        <w:rPr>
          <w:rFonts w:ascii="Times New Roman"/>
          <w:b/>
          <w:i w:val="false"/>
          <w:color w:val="000000"/>
        </w:rPr>
        <w:t>озоноразрушающие вещества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Технический паспорт оборудования по переработке и извлечению озоноразрушающих веществ: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модель (марка)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Производственно-техническая база: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договора купли/продажи аренды производственных помещений: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кем заключен договор (наименование юридического/физического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(адрес).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Служба, обеспечивающая эксплуатацию, техническое обслуживание оборудования, учет и перевозку озоноразрушающих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Страховой полис по обязательному экологическому страхованию: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выдачи страхового полиса: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страховщика: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страхователя: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страхового полиса: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Ф.И.О. сотрудников: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специализации и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выдачи диплома/аттестата: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диплом/аттестат: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удостоверения о признании и нострификации документов об образовании, выданных зарубежными организациями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стаж работы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выдачи сертификата/удостоверения: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организации, выдавшей сертификат/удостоверение.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озоноразрушающих веществ, ремонт,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монтаж, обслуживание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озоноразрушающие вещества</w:t>
            </w:r>
          </w:p>
        </w:tc>
      </w:tr>
    </w:tbl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0"/>
    <w:bookmarkStart w:name="z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производство работ с использованием озоноразрушающих</w:t>
      </w:r>
      <w:r>
        <w:br/>
      </w:r>
      <w:r>
        <w:rPr>
          <w:rFonts w:ascii="Times New Roman"/>
          <w:b/>
          <w:i w:val="false"/>
          <w:color w:val="000000"/>
        </w:rPr>
        <w:t>веществ, ремонт, монтаж, обслуживание оборудования, содержащего</w:t>
      </w:r>
      <w:r>
        <w:br/>
      </w:r>
      <w:r>
        <w:rPr>
          <w:rFonts w:ascii="Times New Roman"/>
          <w:b/>
          <w:i w:val="false"/>
          <w:color w:val="000000"/>
        </w:rPr>
        <w:t>озоноразрушающие вещества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выдано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(наименование организации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Ф.И.О.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расположенной (проживающего)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настоящего разрешения: с ________ по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потребления озоноразрушающих веществ с указанием названий и адресов фирм-продавцов и покупателей и областей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представлять в уполномоченный орган в области охраны окружающей среды отчетность по обращению с озоноразрушающими веществами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Ф.И.О.,                подпись              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