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0cc" w14:textId="94c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государственных строительных инспекторов, осуществляющих архитектурно-строительный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ноября 2014 года № 113. Зарегистрирован в Министерстве юстиции Республики Казахстан 06 января 2015 года № 10057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23-3)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государственных строительных инспекторов, осуществляющих архитектурно-строительный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 Б.А.)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113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государственных строительных инспекторов,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архитектурно-строительный контроль и надзор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государственных строительных инспекторов, осуществляющих архитектурно-строительный контроль и надзор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определяют порядок проведения аттестации государственных строительных инспекторов, осуществляющих государственный архитектурно-строительный контроль и надзор (далее -инспекторы).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государственные строительные инспекторы уполномоченного органа по делам архитектуры, градостроительства и строительства (далее - уполномоченный орган), главные государственные строительные инспекторы, заместители главного государственного строительного инспектора и государственные строительные инспекторы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делам архитектуры, градостроительства и строительства - центральный государственный орган, осуществляющий руководство в сфере государственного управления архитектурной, градостроительной и строительной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главный государственный строительный инспектор Республики Казахстан - руководитель ведомства уполномоченного органа (далее - руководитель ведомства), осуществляющего государственный архитектурно-строительный контроль за деятельностью местных исполнительных органов по делам архитектуры, градостроительства, строительства и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заместители Главного государственного строительного инспектора Республики Казахстан - заместители руководителя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строительные инспекторы - штатные работники уполномоченного органа, в должностные обязанности которых входит контроль за деятельностью местных исполнительных органов по делам архитектуры, градостроительства, строительства и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строительные инспекторы областей, города республиканского значения, столицы - руководители местных областных (города республиканского значения, столицы) органов, осуществляющих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заместители главного государственного строительного инспектора областей, города республиканского значения, столицы - заместители руководителей местных областных (города республиканского значения, столицы) органов, осуществляющих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строительные инспекторы областей, города республиканского значения, столицы - штатные работники местных областных (города республиканского значения, столицы) органов, в должностные обязанности которых входит оперативное инспектирование 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в целях определения уровня компетентности,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требований, с учетом изменений, происходящих в строительной отрасли, и состоит из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представленных документов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(в целях определения теоретических знаний);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собеседование (в целях определения уровня практического применения теоретических знаний в ежедневной работе).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Инспекторы проходят аттестацию по истечении каждых последующих трех лет пребывания на должности инспектора, но не ранее трех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должна быть проведена не позднее трех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проводится на государственном или русском языке по желанию аттестуемого инспектора.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Аттестационная комиссия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аттестации решением руководителя ведомства образуется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председателя, заместителя председателя, членов и секретаря комиссии. Количество членов комиссии должно составлять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заседании председателя аттестационной комиссии, им выступает заместитель председателя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аттестационной комиссии является структурное подразделение уполномоченного органа, определяемое руководителем ведомства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ведомства по представлению рабочего органа издает приказ, которым утверждается список инспекторов, подлежащих аттестации, устанавливаются сроки и графики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подготовку необходимых документов по аттестуемым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аттестационной комиссии входят заместители руководителя ведомства и руководители структурных подразделений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Аттестацию государственных строительных инспекторов на подведомственной территории проводят региональные аттестационные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аттестационные комиссии проводят аттестацию с выездом.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региональных аттестационных комиссий определяется приказом руководителя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аттестационной комиссии правомочно при наличии кворума, составляющего не менее двух третей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принимается большинством голосов членов аттестационной комиссии. При равенстве голосов решающим является голос председателя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прохождения аттестации одним из членов аттестационной комиссии, данное лицо не может участвовать в голосовании относительно себя.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проведения аттестации главного государственного строительного инспектора Республики Казахстан, его заместителей, главных государственных строительных инспекторов областей (города республиканского значения, столицы), их заместителей и государственных строительных инспекторов областей (города республиканского значения, столицы) и уполномоченного органа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определяет инспекторов, подлежащих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представляет список инспекторов, подлежащих аттестации, на утверждение руководителю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Рабочий орган письменно, не позднее, чем за один месяц до начала проведения аттестации, уведомляет лиц, подлежащих аттестации о сроках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уполномоченного органа и местных областных (города республиканского значения, столицы) органов, осуществляющих государственный архитектурно-строительный контроль за две недели до проведения аттестации готовят и направляют в рабочий орган следующие документы на инспекторов,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служебную характеристику;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удостоверений о наличии ученой степени, званий, повышении квалификации, сертификатов и свидетельств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Служебная характеристика должна содержать оценку профессиональных, личностных качеств и результатов служебной деятельности аттестуемого лица и подписывается: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заместителей главного государственного строительного инспектора Республики Казахстан - руководителем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главных государственных строительных инспекторов областей, города республиканского значения, столицы - руководителем либо заместителем руководителя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заместителей главных государственных строительных инспекторов и государственных строительных инспекторов областей, города республиканского значения, столицы - руководителями местных областных (города республиканского значения, столицы) органов, осуществляющих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государственных строительных инспекторов уполномоченного органа - заместителями руководителей местных областных (города республиканского значения, столицы) органов, осуществляющих государственный архитектурно-строительный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государственных строительных инспекторов областей, города республиканского значения, столицы - руководителями местных областных (города республиканского значения, столицы) органов, осуществляющих государственный архитектурно-строительный контроль либо их заместителями.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проводится в присутствии аттестуемого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аттестуемое лицо аттестационной комиссией оформляется аттестационный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Лица, подлежащие аттестации, но отсутствовавшие по уважительным причинам, проходят процедуру аттестации в сроки, определяемые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Аттестационная комиссия, изучив представленные материалы, принимает одно из двух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допустить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к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не допуске к тестированию принимается в случае неполного предоставления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отсутствия профессионального образования в сфере строительства, предоставления отрицательной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итогам тестирования к собеседованию допускаются лица, набравшие баллы в соответствии пороговым значением,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Аттестационная комиссия по итогам собеседования с аттестуемым лицом,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аттестован,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аттестационной комиссии оформляется протоколом заседания, который подписывается председателем, заместителем председателя, членами аттестационной комиссии и ее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Аттестуемое лицо проходит ознакомление с решением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аттестационной комиссии в месячный срок со дня проведения аттестации утверждается приказом руководителя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Утвержденное решение аттестационной комиссии заносится в аттестационный лист аттестуемого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Аттестационный лист прошедшего аттестацию аттестуемого лица хранится в личном деле.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тестирования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тестовых вопросов осуществляется рабочим органом и утверждается руководителем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используются при оценке уровня знаний аттестуемых лиц в виде заполнения листов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Тестирование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прохождение тестов участниками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подсчет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на государственном или русском языках по выбору участника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 время тестирования участникам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покидать помещение до окончания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разговаривать и другими действиями отвлекать участников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персональные электронные устройства (в том числе компьютеры, мобильные телефоны).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вышеуказанных требований, участник тестирования удаляется из помещения для проведения тестирования. Аттестация для данного лица считается не пройденной, аттестационная комиссия выносит в отношении данного лица следующее решение: не аттестован,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проходит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Общее время, предоставленное на выполнение тестовых заданий, составляет 90 минут. Тестовый вопросник включает 100 (сто)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выполнение теста, материалы предоставляются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Подсчет результатов тестирования проводится аттестационной комиссией с использованием кодов правильных ответов в течение 3 (трех)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Пороговым значением для главных государственных строительных инспекторов областей, города республиканского значения, столицы, их заместителей, а также заместителей главного государственного инспектора Республики Казахстан, считается результат тестирования 70 и более правильных ответов, для остальной категории лиц, подлежащих аттестации - 60 и более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Участник тестирования, получивший при прохождении тестирования результат ниже пороговых значений, к собеседованию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может пройти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Если при повторном прохождении тестирования участником тестирования вновь получен результат ниже пороговых значений, аттестационная комиссия принимает решение о несоответствии участника тестирования занимаемой должности инспектора.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строительных инспекторов,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архитектурно-строительный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и надзор               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Аттестационный лист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аттестуемом инспекторе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и дата назначения: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 ______________ (в органах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 ___________), в том числе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данной должности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участвовавших членов комиссии: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«За»: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«Против»: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Принятое решение: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(аттестован; не аттестован, подлежит повторной аттестации; неаттестован)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   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                  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                      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принятым решением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(дата и подпись аттестуемого лица)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