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a483" w14:textId="b77a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и перечня документов, подтверждающих соответствие им, для деятельности в сфере использования атомной энергии</w:t>
      </w:r>
    </w:p>
    <w:p>
      <w:pPr>
        <w:spacing w:after="0"/>
        <w:ind w:left="0"/>
        <w:jc w:val="both"/>
      </w:pPr>
      <w:r>
        <w:rPr>
          <w:rFonts w:ascii="Times New Roman"/>
          <w:b w:val="false"/>
          <w:i w:val="false"/>
          <w:color w:val="000000"/>
          <w:sz w:val="28"/>
        </w:rPr>
        <w:t>Приказ Министра энергетики Республики Казахстан от 13 ноября 2014 года № 122. Зарегистрирован в Министерстве юстиции Республики Казахстан 26 декабря 2014 года № 10022.</w:t>
      </w:r>
    </w:p>
    <w:p>
      <w:pPr>
        <w:spacing w:after="0"/>
        <w:ind w:left="0"/>
        <w:jc w:val="both"/>
      </w:pPr>
      <w:bookmarkStart w:name="z1" w:id="0"/>
      <w:r>
        <w:rPr>
          <w:rFonts w:ascii="Times New Roman"/>
          <w:b w:val="false"/>
          <w:i w:val="false"/>
          <w:color w:val="000000"/>
          <w:sz w:val="28"/>
        </w:rPr>
        <w:t xml:space="preserve">
      В соответствии с подпунктом 1-1)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и перечень документов, подтверждающих соответствие им, для деятельности в сфере использования атомной энергии.</w:t>
      </w:r>
    </w:p>
    <w:bookmarkEnd w:id="1"/>
    <w:bookmarkStart w:name="z3" w:id="2"/>
    <w:p>
      <w:pPr>
        <w:spacing w:after="0"/>
        <w:ind w:left="0"/>
        <w:jc w:val="both"/>
      </w:pPr>
      <w:r>
        <w:rPr>
          <w:rFonts w:ascii="Times New Roman"/>
          <w:b w:val="false"/>
          <w:i w:val="false"/>
          <w:color w:val="000000"/>
          <w:sz w:val="28"/>
        </w:rPr>
        <w:t>
      2. Комитету атомного и энергетического контроля и надзора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Т. Жаксылыков   </w:t>
      </w:r>
    </w:p>
    <w:p>
      <w:pPr>
        <w:spacing w:after="0"/>
        <w:ind w:left="0"/>
        <w:jc w:val="both"/>
      </w:pPr>
      <w:r>
        <w:rPr>
          <w:rFonts w:ascii="Times New Roman"/>
          <w:b w:val="false"/>
          <w:i w:val="false"/>
          <w:color w:val="000000"/>
          <w:sz w:val="28"/>
        </w:rPr>
        <w:t>
      27 ноября 2014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Ж. Касымбек   </w:t>
      </w:r>
    </w:p>
    <w:p>
      <w:pPr>
        <w:spacing w:after="0"/>
        <w:ind w:left="0"/>
        <w:jc w:val="both"/>
      </w:pPr>
      <w:r>
        <w:rPr>
          <w:rFonts w:ascii="Times New Roman"/>
          <w:b w:val="false"/>
          <w:i w:val="false"/>
          <w:color w:val="000000"/>
          <w:sz w:val="28"/>
        </w:rPr>
        <w:t>
      26 ноября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 xml:space="preserve">Министра энергетики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ноября 2014 года № 122</w:t>
            </w:r>
          </w:p>
        </w:tc>
      </w:tr>
    </w:tbl>
    <w:bookmarkStart w:name="z19" w:id="5"/>
    <w:p>
      <w:pPr>
        <w:spacing w:after="0"/>
        <w:ind w:left="0"/>
        <w:jc w:val="left"/>
      </w:pPr>
      <w:r>
        <w:rPr>
          <w:rFonts w:ascii="Times New Roman"/>
          <w:b/>
          <w:i w:val="false"/>
          <w:color w:val="000000"/>
        </w:rPr>
        <w:t xml:space="preserve"> Квалификационные требования и перечень документов, подтверждающих соответствие им, для деятельности в сфере использования атомной энергии</w:t>
      </w:r>
    </w:p>
    <w:bookmarkEnd w:id="5"/>
    <w:p>
      <w:pPr>
        <w:spacing w:after="0"/>
        <w:ind w:left="0"/>
        <w:jc w:val="both"/>
      </w:pPr>
      <w:r>
        <w:rPr>
          <w:rFonts w:ascii="Times New Roman"/>
          <w:b w:val="false"/>
          <w:i w:val="false"/>
          <w:color w:val="ff0000"/>
          <w:sz w:val="28"/>
        </w:rPr>
        <w:t xml:space="preserve">
      Сноска. Квалификационные требования и перечень документов - в редакции приказа Министра энергетики РК от 28.03.2025 </w:t>
      </w:r>
      <w:r>
        <w:rPr>
          <w:rFonts w:ascii="Times New Roman"/>
          <w:b w:val="false"/>
          <w:i w:val="false"/>
          <w:color w:val="ff0000"/>
          <w:sz w:val="28"/>
        </w:rPr>
        <w:t>№ 139-н/қ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3" w:id="6"/>
    <w:p>
      <w:pPr>
        <w:spacing w:after="0"/>
        <w:ind w:left="0"/>
        <w:jc w:val="left"/>
      </w:pPr>
      <w:r>
        <w:rPr>
          <w:rFonts w:ascii="Times New Roman"/>
          <w:b/>
          <w:i w:val="false"/>
          <w:color w:val="000000"/>
        </w:rPr>
        <w:t xml:space="preserve"> Глава 1. Квалификационные требования и перечень документов, подтверждающих соответствие им, для деятельности по выполнению работ, связанных с этапами жизненного цикла объектов использования атомной энергии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производственно-технической базы, необходимой для выполнения заявляемых работ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Наличие указанной производственно-технической базы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специалистов, имеющих соответствующее образование, подготовку, опыт работы и допущенных к осуществлению заявленного вида и подвидов деятельности, журнала проведения инструктажа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журнал проведения инструктажа по радиационной безопасности в соответствии с приложением 8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приказ о допуске к работе оперативного персонала, сдавшего экзамены на рабочие места; протоколы сдачи экзаменов оперативным персоналом и контролирующими физиками; утвержденные администрацией должностные инструкции оперативного персонала реактора и положение контролирующего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о допуске к работе оперативного персонала, сдавшего экзамены на рабочие места, протоколы сдачи экзаменов оперативным персоналом и контролирующими физиками, утвержденные администрацией должностные инструкции оперативного персонала реактора и положение контролирующего физика требуется для подвида деятельности по эксплуатации и выводу из эксплуатации атомных станций (далее – АС) и исследовательской ядерной установки (далее – ИЯУ). Наличие квалифицированного состава специалистов (оригиналов документов, подтверждающих соответствующее образование, подготовку, опыт работы и допуск к осуществлению заявленного вида и подвидов деятельности) и оригиналов журнала проведения инструктажа, приказа о допуске к работе оперативного персонала, сдавшего экзамены на рабочие места, протоколов сдачи экзаменов оперативным персоналом и контролирующими физиками, утвержденных администрацией должностных инструкций оперативного персонала реактора и положение контролирующего физика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на строительно-монтажные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лицензии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со следующими разрешенными работами: 1. Специальные работы в грунтах, в том числе устройство оснований; 2.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 1) монтаж металлических конструкций; 2) устройство монолитных, а также монтаж сборных бетонных и железобетонных конструкций, кладка штучных элементов стен и перегородок и заполнение проемов; 3) кровельные работы. 3. Монтаж технологического оборудования, пусконаладочные работы, связанные со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пункт относится только к подвиду деятельности по сооружению ядерных установок, хранилищ радиоактивных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протоколов испытаний, актов приемки систем и оборудования в эксплуатацию, акта приемки законченного объекта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заявителем акты приемки и протоколы испытаний, акта о готовности систем, оборудования и подготовленности персонала к вводу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ядерных установок.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предварительного отчета по анализу безопасности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заявителем предварительный отчет по анализу безопасности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сооружению ядерных установок, хранилищ радиоактивных отходов.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предварительного плана вывода объекта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заявителем предварительный план вывода объекта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(для проектируемых ядерных установок, хранилищ радиоактивных отходов) и выводу из эксплуатации ядерных установок, хранилищ радиоактивных отходов.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 обеспечивающих эксплуатацию, техническое обслуживание, проверку и испытания оборудования, механизмов, технологических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создании службы и положение о службе обеспечивающей эксплуатацию, техническое обслуживание, проверку и испытания оборудования, механизмов, технологических линий, направленных на поддержание работоспособности и предотвращение отказов в системах безопасности; инструкция проведения технического обслуживания; программа и график проведения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службе или ответственном лице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положение о службе радиационной безопасности,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Персонал службы радиационной безопасности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деятельность или подвид деятельности по специальной подготовке персонала, ответственного за обеспечение ядерной и радиационной безопасности.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приказа о создании службы, сертификатов о подготовке по радиационной безопасности и положения о службе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хранилища для хранения и захоронения источников ионизирующего излучения и радиоактивных отходов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Наличие указанного хранилища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обеспечения качества безопасности при осуществлении заявляемой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заявителем программа обеспечения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по ядерной и радиационной безопасности, по действиям персонала в аварийных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заявителем: инструкция по радиационной безопасности при проведении заявляемых работ, соответствующая требованиям, указанным в </w:t>
            </w:r>
            <w:r>
              <w:rPr>
                <w:rFonts w:ascii="Times New Roman"/>
                <w:b w:val="false"/>
                <w:i w:val="false"/>
                <w:color w:val="000000"/>
                <w:sz w:val="20"/>
              </w:rPr>
              <w:t>приложении 6</w:t>
            </w:r>
            <w:r>
              <w:rPr>
                <w:rFonts w:ascii="Times New Roman"/>
                <w:b w:val="false"/>
                <w:i w:val="false"/>
                <w:color w:val="000000"/>
                <w:sz w:val="20"/>
              </w:rPr>
              <w:t xml:space="preserve">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инструкция по обеспечению ядерной безопасности при проведении физического пуска; инструкция по обеспечению ядерной безопасности при транспортировке, перегрузке и хранении свежего и отработавшего топлива; инструкция по действиям персонала в аварийных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плана мероприятий по защите персонала и населения от радиационной аварии и ее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защите персонала и населения от радиационной аварии и ее последствий, утвержденный заявителем и согласованный с местным исполнительным органом области (города республиканского значения, столицы), уполномоченными государственными органами, осуществляющими государственное управление, надзор и контроль в области обеспечения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План мероприятий по защите персонала и населения при аварии на реакторной установке и ликвидации ее последствий (далее – План мероприятий) требуется только для объектов 1 и 2 категории радиационной опасности. Наличие оригинала Плана мероприятий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противоаварийных мероприятий для отработки действий персонала в условиях аварий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заявителем методики, программы проведения противоаварийных тренировок для отработки действий персонала в аварийных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учета и контроля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оригинала указанного приказа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радиационной обстановки на объекте, санитарно-защитной зоне и зоне наблюдения в объеме, необходимом для всех, предусмотренных проектом объекта, режимах его работы, а также при проектных и запроектных авариях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заявителем программа производственного контроля с оценкой радиационной обстановки; документ, утверждающий порядок проведения радиационного контроля; сертификаты о поверке средств измерений радиационного контроля;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Наличие оригиналов указанных документов и средств измерений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проектной документации, согласованной с уполномоченным органом в области использования атомной энергии и другими уполномоченными органами в соответствии с их компетенцией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документация, согласованная с уполномоченным органом в области использования атомной энергии и другими уполномоченными органами в соответствии с их компетенцией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деятельности по эксплуатации, выводу из эксплуатации и сооружению АС. Наличие оригинала проектной документации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на оборудование от предприятия-изготовителя, свидетельства об изготовлении деталей и сборочных единиц трубопроводов или (и) свидетельства о монтаже трубопроводов и сосудов, паспорта на трубопроводы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на оборудование от предприятия-изготовителя, свидетельство об изготовлении деталей и сборочных единиц трубопроводов или (и) свидетельство о монтаже трубопроводов и сосудов от предприятия (организации), выполнявших соответствующие работы для (на) АС, паспорта на трубопроводы атомных станций и ее соответствие требованиям законодательства в области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деятельности по эксплуатации, выводу из эксплуатации и сооружению АС.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отчета по анализу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заявителем отчет по анализу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выводу из эксплуатации и сооружению ядерных установок.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технологического регламента выполнения заявляемых работ, определяющий основные приемы работы, последовательный порядок выполнения операций, пределы и условия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заявителем технологический регламент выполнения заявляемых работ, определяющий основные приемы работы, последовательный порядок выполнения операций, пределы и условия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не относится к подвиду деятельности по управлению работами и проектами при размещении, сооружении, выводе из эксплуатации ядерных установок.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актуального паспорта на исследовательском реакторе и (или) паспорта критстенда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утвержденный заявителем актуальный паспорт на исследовательском реакторе и (или) паспорт критстенда, по формам, согласно приложениям 1 и 2 к Техническому регламенту "Ядерная и радиационная безопасность исследовательских ядерных установок",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20 февраля 2017 года № 59 (зарегистрирован в Реестре государственной регистрации нормативных правовых актов за № 15006)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деятельности по эксплуатации и выводу из эксплуатации ИЯУ.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технической документации, включающей описание оборудования и систем, обеспечивающих ядерную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заявителем техническая документация (паспорт, руководство или инструкция по эксплуатации), включающая описание оборудования и систем, обеспечивающих ядерную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оперативной документации (оперативные журналы, журналы картограмм)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заявителем оперативная документация (оперативные журналы, журналы картограмм)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к подвидам деятельности по эксплуатации и выводу из эксплуатации ядерных установок.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 и протоколов испытания системы управления и защиты и контрольно-измерительных приборов реакторной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заявителем акты и протоколы испытания системы управления и защиты;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АС и ИЯУ. Наличие контрольно-измерительных приборов реакторной установки и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 и протоколов испытаний систем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заявителем акты и протоколы испытаний систем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плана аварийной готовности и противоаварийного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заявителем план аварийной готовности и противоаварийного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окончательного плана вывода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заявителем окончательный план вывода объекта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выводу из эксплуатации ядерных установок, хранилищ радиоактивных отходов.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согласовании с уполномоченным органом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установленных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оригинала документа, подтверждающего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bookmarkStart w:name="z54" w:id="7"/>
    <w:p>
      <w:pPr>
        <w:spacing w:after="0"/>
        <w:ind w:left="0"/>
        <w:jc w:val="left"/>
      </w:pPr>
      <w:r>
        <w:rPr>
          <w:rFonts w:ascii="Times New Roman"/>
          <w:b/>
          <w:i w:val="false"/>
          <w:color w:val="000000"/>
        </w:rPr>
        <w:t xml:space="preserve"> Глава 2. Квалификационные требования и перечень документов, подтверждающих соответствие им, для деятельности по обращению с ядерными материалами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производственно-технической базы, необходимых для выполнения заявляемых работ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не относится к деятельности по обращению с радиоактивными веществами с изотопами урана, тория и плутония и к подвиду деятельности по реализации и хранению ядерных материалов. Наличие указанной производственно-технической базы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(или ответственного лица)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службе или ответственном лице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положение о службе радиационной безопасности (или должностная инструкция ответственного лица за радиационную безопасность),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сертификаты поверки средств измерений и приборов радиационного контроля;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по специальной подготовке персонала, ответственного за обеспечение ядерной и радиационной безопасности.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приказа о создании службы (или о назначении ответственного лица), положения о службе (или должностной инструкции), сертификатов о подготовке по радиационной безопасности, сертификатов о поверке и наличие средств измерений и приборов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 учету и контролю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инструкция по учету и контролю ядерных материалов, соответствующая требованиям, указанным в подпункте 2) пункта 192 Технического регламента "Ядерная и радиационная безопасность",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20 февраля 2017 года № 58 (зарегистрирован в Реестре государственной регистрации нормативных правовых актов за № 15005)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указанного приказа и инструкции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обеспечения физической защиты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утвержденный заявителем план ядерной физической безопасности, соответствующий требованиям, указанным в подпункте 42) пункта 2, пунктах 31 и 33 Правил физической защиты ядерных материалов и ядерных установок,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8 февраля 2016 года № 40 (зарегистрирован в Реестре государственной регистрации нормативных правовых актов за 16 марта 2016 года № 13498)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не относится к подвидам деятельности по реализации ядерных материалов и добыче и переработке природного урана.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внутрифирменной системы экспортного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заявителем программа внутрифирменной системы экспортного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реализации ядерных материалов и по добыче и переработке природного урана при наличии в составе заявленной деятельности работ по реализации продуктов переработки урана за территорию Республики Казахстан.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заявителем распорядительных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заявителем следующие документы: инструкция по обеспечению ядерной безопасности при проведении физического пуска; инструкция по обеспечению ядерной безопасности при транспортировке, перегрузке и хранении свежего и отработавшего топлива;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инструкция по действиям персонала в аварийных ситуациях; план мероприятий по защите персонала и населения от радиационной аварии и ее последствий; программа обеспечения качества безопасности при осуществлении заявляемой деятельности; технологический регламент выполнения заявляемых работ, определяющий основные приемы работы, последовательный порядок выполнения операций, пределы и условия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инструкции по обеспечению ядерной безопасности при проведении физического пуска, инструкции по обеспечению ядерной безопасности при транспортировке, перегрузке и хранении свежего и отработавшего топлива требуется только для подвида деятельности использование ядерных материалов и относится к ядерным реакторам и ядерному топливу.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специалистов, имеющих соответствующее образование, подготовку, опыт работы и допущенных к осуществлению заявленного вида и подвидов деятельности, журнала проведения инструктажа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журнал проведения инструктажа по радиационной безопасности в соответствии с приложением 8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квалифицированного состава специалистов (оригиналов документов, подтверждающих соответствующее образование, подготовку, опыт работы и допуск к осуществлению заявленного вида и подвидов деятельности) и оригинала журнала проведения инструктажа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хранилища для радиоактивных отходов на праве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требуется только для подвида деятельности использование ядерных материалов. Наличие указанного хранилища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хранилища для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не относится к деятельности по обращению с радиоактивными веществами с изотопами урана, тория и плутония и к подвиду деятельности по реализации ядерных материалов; для подвида деятельности хранение ядерных материалов требуется наличие собственного хранилища. Наличие указанного хранилища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для транспортировки ядерных материалов, программы радиационной защиты при транспортировке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лицензии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программа радиационной защиты при транспортировке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требуется только для подвида деятельности добыча и переработка природного урана. Наличие оригиналов указанного договора и программы радиационной защиты при транспортировке ядерных материалов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и методики противоаварийных тренировок; перечня потенциальных радиационных аварий, критерий принятия оперативных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заявителем следующие документы: программа и методика противоаварийных тренировок; перечень потенциальных радиационных аварий с прогнозом их последствий и прогнозом радиационной обстановки, согласованный с уполномоченным государственным органом; критерии принятия оперативных решений при возникновении радиационной аварии и уровни вмешательства, согласованные с уполномоченным государственным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согласовании с уполномоченным органом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установленных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оригинала документа, подтверждающего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bookmarkStart w:name="z55" w:id="8"/>
    <w:p>
      <w:pPr>
        <w:spacing w:after="0"/>
        <w:ind w:left="0"/>
        <w:jc w:val="left"/>
      </w:pPr>
      <w:r>
        <w:rPr>
          <w:rFonts w:ascii="Times New Roman"/>
          <w:b/>
          <w:i w:val="false"/>
          <w:color w:val="000000"/>
        </w:rPr>
        <w:t xml:space="preserve"> Глава 3. Квалификационные требования и перечень документов, подтверждающих соответствие им, для деятельности по обращению с радиоактивными веществами, приборами и установками, содержащими радиоактивные вещества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специализированных помещений, необходимых для выполнения заявляемых работ на праве собственности или иных законных основаниях, карты-схемы размещения радиоактивных веществ, приборов и установок, содержащих радиоактивные вещества, в местах расположения и на территории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карта-схема размещения радиоактивных веществ, приборов и установок, содержащих радиоактивные вещества, в местах расположения и на территории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если заявитель проводит работы на территории заказчика и для подвидов деятельности по реализации и хранению радиоактивных веществ, приборов и установок, содержащих радиоактивные вещества. Наличие указанных специализированных помещений, оригинала карты-схемы и размещение радиоактивных веществ, приборов и установок, содержащих радиоактивные вещества,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специалистов и техников, имеющих соответствующее образование, подготовку и допущенных к осуществлению заявленного вида и подвидов деятельности, журнала проведения инструктажа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журнал проведения инструктажа по радиационной безопасности в соответствии с приложением 8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подвида деятельности по реализации радиоактивных веществ, приборов и установок, содержащих радиоактивные вещества. Наличие квалифицированного состава специалистов (оригиналов документов, подтверждающих соответствующее образование, подготовку, опыт работы и допуск к осуществлению заявленного вида и подвидов деятельности) и оригинала журнала проведения инструктажа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(или ответственного лица) по радиационной безопасности, системы учета и контроля радиоактивных веществ, приборов и установок, содержащих радиоактивные вещества, ответственного (-ых) лица (лиц), обеспечивающего (-их) физическую защиту в организации, на которого (-ых) не возлагаются обязанности, не связанные с его (их) служебной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службе или ответственном лице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положение о службе радиационной безопасности (или должностная инструкция ответственного лица за радиационную безопасность),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форма сведений, содержащих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приказ о назначении ответственного (-ых) лица (лиц), обеспечивающего (-их) физическую защиту в организации, на которого (-ых) не возлагаются обязанности, не связанные с его (их) служебной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по специальной подготовке персонала, ответственного за обеспечение ядерной и радиационной безопасности.</w:t>
            </w:r>
          </w:p>
          <w:bookmarkEnd w:id="9"/>
          <w:p>
            <w:pPr>
              <w:spacing w:after="20"/>
              <w:ind w:left="20"/>
              <w:jc w:val="both"/>
            </w:pPr>
            <w:r>
              <w:rPr>
                <w:rFonts w:ascii="Times New Roman"/>
                <w:b w:val="false"/>
                <w:i w:val="false"/>
                <w:color w:val="000000"/>
                <w:sz w:val="20"/>
              </w:rPr>
              <w:t xml:space="preserve">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Предоставление приказа о назначении ответственного (-ых) лица (лиц), обеспечивающего (-их) физическую защиту в организации, на которого (-ых) не возлагаются обязанности, не связанные с его (их) служебной деятельностью, не относится к подвидам деятельности по изготовлению радиоактивных веществ, приборов и установок, содержащих радиоактивные вещества и по реализации радиоактивных веществ, приборов и установок, содержащих радиоактивные вещества. Наличие оригиналов приказа о создании службы (или о назначении ответственного лица), положения о службе (или должностной инструкции), сертификатов о подготовке по радиационной безопасности, приказа о назначении ответственного лица за учет и контроль и приказа о назначении ответственного (-ых) лица (лиц), обеспечивающего (-их) физическую защиту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производственного радиационного контроля на рабочих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протокол проведения радиационного контроля, выданного физическим или юридическим лицом, имеющим соответствующую лицензию в сфере использования атомной энергии (при отсутствии на балансе заявителя радиоактивных веществ, приборов и установок, содержащих радиоактивные вещества, гарантийное письмо о предоставлении протокола проведения радиационного контроля в течение одного месяца после приобретения заявителем радиоактивных веществ, приборов и установок, содержащих радиоактивные вещества); или при наличии собственной службы радиационного контроля: приказ о создании службы радиационного контроля; план проведения радиационного контроля; сертификаты поверки приборов радиационного контроля; последний протокол проведения радиационного контроля (при отсутствии на балансе заявителя радиоактивных веществ, приборов и установок, содержащих радиоактивные вещества, гарантийное письмо о предоставлении последнего протокола проведения радиационного контроля в течение одного месяца после приобретения заявителем радиоактивных веществ, приборов и установок, содержащих радиоактивные вещества);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протокола проведения радиационного контроля, выданного физическим или юридическим лицом, имеющим соответствующую лицензию в сфере использования атомной энергии и гарантийного письма о предоставлении протокола проведения радиационного контроля в течение одного месяца после приобретения заявителем радиоактивных веществ, приборов и установок, содержащих радиоактивные вещества, относится только к медицинским приборам и установкам, содержащим радиоактивные вещества. Не требуется выполнение данного пункта для заявителя, которая не является собственником и/или балансодержателем радиоактивных веществ, приборов и установок, содержащих радиоактивные вещества и для подвида деятельности по реализации радиоактивных веществ, приборов и установок, содержащих радиоактивные вещества. Наличие оригиналов договора, протокола проведения радиационного контроля, приказа о создании службы радиационного контроля, плана проведения радиационного контроля, сертификатов о поверке и наличие приборов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заявителем распорядительных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заявителем следующие документы: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инструкция по действиям персонала в аварийных ситуациях; акт инвентаризации радиоактивных веществ, приборов и установок, содержащих радиоактивные вещества, или при отсутствии на балансе заявителя радиоактивных веществ, приборов и установок, содержащих радиоактивные вещества, гарантийное письмо о предоставлении акта инвентаризации радиоактивных веществ, приборов и установок, содержащих радиоактивные вещества, в течение одного месяца после приобретения заявителем радиоактивных веществ, приборов и установок, содержащих радиоактивные вещества; технологический регламент выполнения заявляемых работ, определяющий основные приемы работы, последовательный порядок выполнения операций, пределы и условия работы; план мероприятий по защите персонала и населения от радиационной аварии и ее последствий; инструкция по учету и контролю источников ионизирующего излучения, соответствующая требованиям, указанным в подпункте 2) пункта 193 Технического регламента "Ядерная и радиационная безопасность",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20 февраля 2017 года № 58 (зарегистрирован в Реестре государственной регистрации нормативных правовых актов за № 15005); программа и методика противоаварийных тренировок; перечень потенциальных радиационных аварий с прогнозом их последствий и прогнозом радиационной обстановки, согласованный с уполномоченным государственным органом; критерии принятия оперативных решений при возникновении радиационной аварии и уровни вмешательства, согласованные с уполномоченным государственным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мероприятий по защите персонала и населения от радиационной аварии и ее последствий требуется только для объектов 1 и 2 категории радиационной опасности; не требуется предоставлять акт инвентаризации радиоактивных веществ, приборов и установок, содержащих радиоактивные вещества для подвидов деятельности по реализации радиоактивных веществ, приборов и установок, содержащих радиоактивные вещества.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выполнения данного пункта для подвида деятельности по реализации радиоактивных веществ, приборов и установок, содержащих радиоактивные вещества.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медицинских физиков, ответственных за проведение калибровки радиационных пучков и контроля качества работы источников ионизирующего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о специальной подготовке медицинских физиков по проведению калибровки пучка и контроля качества; программа контроля качества радиотерапевтической установки; последний протокол проведения калибровки пучков и контроля качества;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работам по использованию медицинских приборов и установок, содержащих радиоактивные вещества. Наличие средств измерений, приборов контроля, вспомогательных материалов и оборудований и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хранилища для радиоактивных веществ, приборов и установок на праве собственности или иных законных основаниях, карты-схемы размещения в хранилище радиоактивных веществ,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карта-схема размещения в хранилище радиоактивных веществ,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стационарных радиоизотопных приборов. Для подвида деятельности хранение радиоактивных веществ, приборов и установок, содержащих радиоактивные вещества, требуется наличие собственного хранилища. Наличие указанного хранилища, оригинала карты-схемы и размещение радиоактивных веществ, приборов и установок, содержащих радиоактивные вещества,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документации о проведении технического обслуживания и ремонта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при наличии собственного техника, проводящего техническое обслуживание и ремонт приборов и установок, содержащих радиоактивные вещества: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работам по использованию медицинских приборов и установок, содержащих радиоактивные вещества, и радиоизотопного досмотрового оборудования. Не требуется выполнение данного пункта для заявителя, которая не является собственником и/или балансодержателем приборов и установок, содержащих радиоактивные вещества или имеется сервисное (гарантийное) обслуживание от изготовителя. Наличие оригинала указанного договора или наличие собственного техника (оригиналов документов, подтверждающих соответствующее образование, подготовку, опыт работы)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для транспортировки радиоактивных веществ, приборов и установок, содержащих радиоактивные вещества, программы радиационной защиты при транспортировке радиоактивных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лицензии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программа радиационной защиты при транспортировке радиоактивных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стационарных радиоизотопных приборов. Наличие оригиналов указанного договора и программы радиационной защиты при транспортировке радиоактивных веществ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обеспечения физической защиты радиоактивных веществ, приборов и установок, содержащих радиоактивные вещества и пунктов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утвержденный заявителем план физической защиты источников ионизирующего излучения и пунктов хранения, соответствующий требованиям, указанным в пункте 11 приложения 1 и приложения 3 Правил физической защиты источников ионизирующего излучения и пунктов хранения,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9 февраля 2016 года № 52 (зарегистрирован в Реестре государственной регистрации нормативных правовых актов 15 марта 2016 года № 13455)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подвидов деятельности по изготовлению радиоактивных веществ, приборов и установок, содержащих радиоактивные вещества и по реализации радиоактивных веществ, приборов и установок, содержащих радиоактивные вещества.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согласовании с уполномоченным органом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установленных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оригинала документа, подтверждающего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bookmarkStart w:name="z56" w:id="10"/>
    <w:p>
      <w:pPr>
        <w:spacing w:after="0"/>
        <w:ind w:left="0"/>
        <w:jc w:val="left"/>
      </w:pPr>
      <w:r>
        <w:rPr>
          <w:rFonts w:ascii="Times New Roman"/>
          <w:b/>
          <w:i w:val="false"/>
          <w:color w:val="000000"/>
        </w:rPr>
        <w:t xml:space="preserve"> Глава 4. Квалификационные требования и перечень документов, подтверждающих соответствие им, для деятельности по обращению с приборами и установками, генерирующими ионизирующее излучение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специализированных помещений, необходимых для выполнения заявляемых работ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если заявитель проводит работы на территории заказчика. Наличие указанных специализированных помещений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(или ответственного лица) по радиационной безопасности и системы учета и контроля приборов и установок,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службе или ответственном лице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положение о службе радиационной безопасности (или должностная инструкция ответственного лица за радиационную безопасность),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форма сведений, содержащих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по специальной подготовке персонала, ответственного за обеспечение ядерной и радиационной безопасности.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приказа о создании службы (или о назначении ответственного лица), положения о службе (или должностной инструкции), сертификатов о подготовке по радиационной безопасности, приказа о назначении ответственного лица за учет и контроль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производственного радиационного контроля на рабочих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протокола проведения радиационного контроля, выданного физическим или юридическим лицом, имеющим соответствующую лицензию в сфере использования атомной энергии (при отсутствии на балансе заявителя приборов и установок, генерирующих ионизирующее излучение, гарантийное письмо о предоставлении протокола проведения радиационного контроля в течение одного месяца после приобретения заявителем приборов и установок, генерирующих ионизирующее излучение); или при наличии собственной службы радиационного контроля, следующие документы: приказ о создании службы радиационного контроля; план проведения радиационного контроля; сертификат поверки приборов радиационного контроля и последний протокол проведения радиационного контроля или при отсутствии на балансе заявителя приборов и установок, генерирующих ионизирующее излучение, гарантийное письмо о предоставлении последнего протокола проведения радиационного контроля в течение одного месяца после приобретения заявителем приборов и установок, генерирующих ионизирующее излучение;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протокола проведения радиационного контроля, выданного физическим или юридическим лицом, имеющим соответствующую лицензию в сфере использования атомной энергии, относится только к медицинским приборам и установкам, генерирующим ионизирующее излучение. Не требуется выполнение данного пункта при проведении работ на рентгеновских оборудованиях для досмотра ручной клади, багажа и не является собственником и/или балансодержателем данных оборудований. Наличие оригиналов договора, протокола проведения радиационного контроля, приказа о создании службы радиационного контроля, плана, сертификатов о поверке и наличие средств измерений и приборов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заявителем распорядительных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заявителем следующие документы: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акт инвентаризации приборов и установок, генерирующих ионизирующее излучение, или при отсутствии на балансе заявителя приборов и установок, генерирующих ионизирующее излучение, гарантийное письмо о предоставлении акта инвентаризации приборов и установок, генерирующих ионизирующее излучение, в течение одного месяца после приобретения заявителем приборов и установок, генерирующих ионизирующее излучение; инструкция по учету и контролю источников ионизирующего излучения, соответствующая требованиям, указанным в подпункте 2) пункта 193 Технического регламента "Ядерная и радиационная безопасность",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20 февраля 2017 года № 58 (зарегистрирован в Реестре государственной регистрации нормативных правовых актов за № 15005); технологический регламент выполнения заявляемых работ, определяющий основные приемы работы, последовательный порядок выполнения операций, пределы и условия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 заявителя, допущенного к радиационно опасным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документации о проведении контроля эксплуатационных параметров (контроля качества) приборов и установок,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 или при отсутствии на балансе заявителя приборов и установок, генерирующих ионизирующее излучение, гарантийное письмо о предоставлении протоколов проведения контроля эксплуатационных параметров (контроля качества) аппарата в течение одного месяца после приобретения заявителем приборов и установок,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работам по изготовлению и использованию медицинских приборов и установок, генерирующих ионизирующее излучение. Наличие оригиналов протоколов проведения контроля эксплуатационных параметров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 индивидуальной защиты персонала и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средствах индивидуальной защиты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работам по использованию медицинских приборов и установок, генерирующих ионизирующее излучение. Кабинеты, в которых используются медицинские приборы и установки, генерирующие ионизирующее излучение, оснащаются средствами радиационной защиты в соответствии с приложением 14 к Санитарным правилам "Санитарно-эпидемиологические требования к радиационно-опасным объектам", утвержденным приказом Министра здравоохранения Республики Казахстан от 25 августа 2022 года № ҚР ДСМ-90 (зарегистрирован в Реестре государственной регистрации нормативных правовых актов за № 29292). Наличие указанных средств индивидуальной защиты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специалистов и техников, имеющих соответствующее образование, подготовку и допущенных к осуществлению заявленного вида и подвидов деятельности, журнала проведения инструктажа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журнал проведения инструктажа по радиационной безопасности в соответствии с приложением 8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квалифицированного состава специалистов (оригиналов документов, подтверждающих соответствующее образование, подготовку, опыт работы и допуск к осуществлению заявленного вида и подвидов деятельности) и оригинала журнала проведения инструктажа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документации о проведении технического обслуживания и ремонта приборов и установок,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при наличии собственных техников, проводящего техническое обслуживание и ремонт приборов и установок, генерирующих ионизирующее излучение: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работам по использованию оборудования для досмотра ручной клади и багажа, для досмотра транспорта, материалов, веществ, для персонального досмотра человека и медицинских приборов и установок, генерирующих ионизирующее излучение за исключением случая, когда заявитель проводит работы на рентгеновских оборудованиях для досмотра ручной клади, багажа и не является собственником и/или балансодержателем данных оборудований. Выполнение данного пункта не требуется, если имеется сервисное (гарантийное) обслуживание от изготовителя. Наличие оригинала указанного договора или наличие собственного техника (оригиналов документов, подтверждающих соответствующее образование, подготовку, опыт работы)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согласовании с уполномоченным органом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пункт не требуется для подвида деятельности по использованию оборудования для досмотра ручной клади и багажа и медицинских приборов и установок, генерирующих ионизирующее излучение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установленных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оригинала документа, подтверждающего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bookmarkStart w:name="z57" w:id="11"/>
    <w:p>
      <w:pPr>
        <w:spacing w:after="0"/>
        <w:ind w:left="0"/>
        <w:jc w:val="left"/>
      </w:pPr>
      <w:r>
        <w:rPr>
          <w:rFonts w:ascii="Times New Roman"/>
          <w:b/>
          <w:i w:val="false"/>
          <w:color w:val="000000"/>
        </w:rPr>
        <w:t xml:space="preserve"> Глава 5. Квалификационные требования и перечень документов, подтверждающих соответствие им, для деятельности по предоставлению услуг в области использования атомной энергии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техников, имеющих соответствующее образование, специальную подготовку и допущенных к осуществлению заявленного вида и подвидов деятельности, журнал проведения инструктажа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документы (сертификаты, свидетельства, удостоверения), подтверждающие квалификацию и прохождение теоретической и практической подготовки, соответствующей функциональным обязанностям должности; журнал проведения инструктажа по радиационной безопасности в соответствии с приложением 8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подвида деятельности по специальной подготовке персонала, ответственного за обеспечение ядерной и радиационной безопасности. Для подвида деятельности физическая защита ядерных установок и ядерных материалов не требуется предоставление документов (сертификатов, свидетельств, удостоверений) и требуется не менее двух техников. Для подвида деятельности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 не требуется предоставление документов (сертификатов, свидетельств, удостоверений), выданных отечественными заводами изготовителями или их уполномоченными организациями и требуется не менее двух техников. Техники входят в состав только одной организации, осуществляющей деятельность по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 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радиационному контролю территорий, помещений, рабочих мест, товаров, материалов, металлолома, транспортных средств. Наличие квалифицированного состава техников (оригиналов документов, подтверждающих соответствующее образование, подготовку, опыт работы и допуск к осуществлению заявленного вида и подвидов деятельности) и оригинала журнала проведения инструктажа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(или ответственного лица)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службе радиационной безопасности (или должностная инструкция ответственного лица за радиационную безопасность),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форма сведений, содержащих информацию о службе или ответственном лице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подвидов деятельности по индивидуальному дозиметрическому контролю персонала, по специальной подготовке персонала, ответственного за обеспечение ядерной и радиационной безопасности.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деятельность или подвид деятельности по специальной подготовке персонала, ответственного за обеспечение ядерной и радиационной безопасности.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приказа о создании службы (или о назначении ответственного лица), положения о службе (или должностной инструкции) и сертификатов о подготовке по радиационной безопасности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заявителем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подвидов деятельности по специальной подготовке персонала, ответственного за обеспечение ядерной и радиационной безопасности, радиационному контролю территорий, помещений, рабочих мест, товаров, материалов, металлолома, транспортных средств и индивидуальному дозиметрическому контролю персонала.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 заявителя, допущенного к заявляемым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 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заявителем программа испытаний с описанием проверяемых основных параметров каждого типа рентгеновского аппарата, систем получения снимков и условий их оценки, используемого вспомогательного оборудования, соответствующая требованиям проведения контроля эксплуатационных параметров медицинского рентгеновского оборудования,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за № 29292)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 измерений, приборов контроля, вспомогательных материалов и оборудования, необходимых для выполнения заявляемых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документ, подтверждающий право собственности или документ, подтверждающий иные законные права, указанные в графе 1 формы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сертификаты поверки средств измерений и приборов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подвидов деятельности по специальной подготовке персонала, ответственного за обеспечение ядерной и радиационной безопасности, физической защите ядерных установок и ядерных материалов и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 Приборы радиационного контроля должны охватывать все основные виды воздействия ионизирующего излучения. Наличие указанных средств измерений, приборов контроля, вспомогательных материалов и оригиналов сертификатов поверки средств измерений и приборов контроля оборудования 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специализированных помещений, лабораторий, необходимых для выполнения заявляемых работ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выполнению работ по определению содержания радионуклидов в продуктах, материалах, объектах окружающей среды и индивидуальному дозиметрическому контролю персонала. Наличие указанных специализированных помещений, лабораторий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по действиям персонала в аварийных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заявителем инструкция по действиям персонала в аварийных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физической защите ядерных установок и ядерных материалов при наличии в составе заявленной деятельности операции по обеспечению физической защиты при транспортировке ядерных и радиоактивных материалов.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производственно-технической базы для проведения обучения (учебные классы для проведения теоретических и практических занятий, оборудование, приборы)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учебных классах, учебном оборудовании, технических средствах, учебных приборах радиационного контроля, необходимых для проведения теоретических и практических занятий,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документ, подтверждающий право собственности или документ, подтверждающий иные законные права, указанные в графе 2 формы сведений, содержащих информацию об учебных классах, учебном оборудовании, технических средствах, учебных приборах радиационного контроля, необходимых для проведения теоретических и практических занятий,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 Наличие указанных учебных классов, учебного оборудования, технических средств, учебных приборов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преподавателей, имеющих опыт преподавания, специальную подготовку и опыт практической работы в области обеспечения ядерной и/или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образовании, специальной подготовке (с приложением программ подготовки) преподавателей, имеющих опыт преподавания по специальности не менее трех лет, специальную подготовку и опыт практической работы (трудовые книжки и/или трудовые договора с отметкой работодателя о дате и основании его прекращения) в области обеспечения ядерной и/или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 обучения и проверки знаний обучаемых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заявителем программа обучения с разбивкой по часам, выделением теоретической и практической подготовки с указанием фамилии преподавателя, проводящего конкретные занятия; билеты (тесты) для проверки знаний слушателей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обеспечения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заявителем программа обеспечения качества при осуществлении заявляемых работ с описанием политики заявителя в области обеспечения качества заявляемой деятельности, процедура и алгоритм подбора, допуска к работе, поддержания и повышения квалификации преподавателей, перечня нормативных документов, которыми руководствуется заявитель при осуществлении заявляемой деятельности, системы управления документацией, процедур контроля знаний обучаемых, обеспечения качества используемых в заявленной деятельности методик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на осуществление охранной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договоре по оказанию охранных услуг с физическим или юридическим лицом, имеющим соответствующую лицензию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физической защите ядерных установок и ядерных материалов при наличии в составе заявленной деятельности операции по обеспечению физической защиты при транспортировке ядерных и радиоактивных материалов. Наличие оригинала указанного договора по оказанию охранных услуг с физическим или юридическим лицом, имеющим соответствующую лицензию,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bookmarkStart w:name="z58" w:id="12"/>
    <w:p>
      <w:pPr>
        <w:spacing w:after="0"/>
        <w:ind w:left="0"/>
        <w:jc w:val="left"/>
      </w:pPr>
      <w:r>
        <w:rPr>
          <w:rFonts w:ascii="Times New Roman"/>
          <w:b/>
          <w:i w:val="false"/>
          <w:color w:val="000000"/>
        </w:rPr>
        <w:t xml:space="preserve"> Глава 6. Квалификационные требования и перечень документов, подтверждающих соответствие им, для деятельности по обращению с радиоактивными отходами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специализированных помещений, необходимых для выполнения заявляемых работ на праве собственности или иных законных основаниях, схемы обращения с радиоактивными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схема обращения с радиоактивными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если заявитель проводит работы на территории заказчика и к подвиду деятельности по радиационной реабилитации, рекультивации территорий и объектов. Наличие указанных специализированных помещений и оригинала схемы обращения с радиоактивными отходами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(или ответственного лица) по радиационной безопасности и ответственного лица за организацию сбора, хранения и сдачу радиоактивных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службе радиационной безопасности (или должностная инструкция ответственного лица за радиационную безопасность),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приказ о назначении ответственного лица за организацию сбора, хранения и сдачу радиоактивных отходов; форма сведений, содержащих информацию о службе или ответственном лице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по специальной подготовке персонала, ответственного за обеспечение ядерной и радиационной безопасности.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приказа о создании службы (или о назначении ответственного лица), положения о службе (или должностной инструкции), сертификатов о подготовке по радиационной безопасности и приказа о назначении ответственного лица за организацию сбора, хранения и сдачу радиоактивных отходов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производственного радиационного контроля рабочих мест, загрязненного оборудования, изделий, материалов, грунта,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при наличии собственной службы радиационного контроля: приказ о создании службы радиационного контроля, план проведения радиационного контроля; сертификаты поверки приборов радиационного контроля;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оригиналов договора, приказа о создании службы радиационного контроля, плана проведения радиационного контроля, сертификатов о поверке и наличие приборов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заявителем распорядительных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заявителем следующие документы: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инструкция по действиям персонала в аварийных ситуациях; план мероприятий по защите персонала и населения от радиационной аварии и ее последствий; журнал учета радиоактивных отходов; технологический регламент выполнения заявляемых работ, определяющий основные приемы работы, последовательный порядок выполнения операций, пределы и условия работы, включая способы и этапы сбора, сортировки, передачи на хранение, обработки, переработки, хранения, захоронения отходов, дезактивации помещений, оборудования, материалов; программа обеспечения качества, содержащая совокупность организационно-технических мероприятий по обеспечению качества, влияющих на безопасность, при обращении с радиоактивными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мероприятий по защите персонала и населения от радиационной аварии и ее последствий требуется только для объектов 1 и 2 категории радиационной опасности.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техников и рабочих, имеющих соответствующее образование, подготовку и допущенных к осуществлению заявленного вида и подвидов деятельности, журнала проведения инструктажа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журнал проведения инструктажа по радиационной безопасности в соответствии с приложением 8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квалифицированного состава техников и рабочих (оригиналов документов, подтверждающих соответствующее образование, подготовку и допуск к осуществлению заявленного вида и подвидов деятельности) и оригинала журнала проведения инструктажа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хранилища для радиоактивных отходов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хранению и захоронению радиоактивных отходов. Для хранения и захоронения радиоактивных отходов требуется наличие собственного хранилища. Наличие указанного хранилища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согласовании с уполномоченным органом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установленных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оригинала документа, подтверждающего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bookmarkStart w:name="z59" w:id="13"/>
    <w:p>
      <w:pPr>
        <w:spacing w:after="0"/>
        <w:ind w:left="0"/>
        <w:jc w:val="left"/>
      </w:pPr>
      <w:r>
        <w:rPr>
          <w:rFonts w:ascii="Times New Roman"/>
          <w:b/>
          <w:i w:val="false"/>
          <w:color w:val="000000"/>
        </w:rPr>
        <w:t xml:space="preserve"> Глава 7. Квалификационные требования и перечень документов, подтверждающих соответствие им, для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cпециалистов и техников, имеющих соответствующее образование, подготовку и допущенных к осуществлению заявленного вида деятельности, журнала инструктажа по радиационной безопасности, документа, подтверждающего прохождение персоналом инструктажа по действиям в чрезвычайных ситуациях, авариях, произошедших вследствие транспортировки груза, сопроводительной документации и аварийной карточки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журнал проведения инструктажа по радиационной безопасности в соответствии с приложением 8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документ, подтверждающий прохождение персоналом перевозчика, который будет задействован в транспортировке груза, соответствующего инструктажа по действиям в чрезвычайных ситуациях, авариях, произошедших вследствие транспортировки груза; сопроводительная документация и аварийная карточка водителя и (или) лица, сопровождающего груза (или ответственного за сопровождение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сопроводительная документация и аварийная карточка водителя и (или) лица, сопровождающего груз (или ответственного за сопровождение груза) требуется для лиц, сопровождающих ядерные материалы, радиоактивные вещества и (или) радиоактивные отходы при транспортировке. Наличие квалифицированного состава техников и рабочих (оригиналов документов, подтверждающих соответствующее образование, подготовку и допуск к осуществлению заявленного вида деятельности) и оригиналов журнала проведения инструктажа, документа, подтверждающего прохождение инструктажа по действиям в чрезвычайных ситуациях, авариях, произошедших вследствие транспортировки груза, сопроводительной документации и аварийной карточки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или ответственного лица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службе радиационной безопасности (или должностная инструкция ответственного лица за радиационную безопасность),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форма сведений, содержащих информацию о службе или ответственном лице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по специальной подготовке персонала, ответственного за обеспечение ядерной и радиационной безопасности.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приказа о создании службы (или о назначении ответственного лица), положения о службе (или должностной инструкции), сертификатов о подготовке по радиационной безопасности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производственного радиационного контроля на рабочих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проведения радиационного контроля; сертификаты поверки приборов радиационного контроля; при аренде приборов радиационного контроля: договор аренды прибора радиационного контроля; протоколы измерений радиационных характеристик транспортных упаковок и железнодорожного подвижного состава с наличием в верхней части накладной красного штемпеля "Радиоактивно";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оригиналов указанных документов и приборов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заявителем распорядительных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заявителем следующие документы: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инструкция по обеспечению ядерной безопасности при транспортировке, перегрузке и хранении свежего и отработавшего топлива; инструкция по действиям персонала в аварийных ситуациях; технологический регламент выполнения заявляемых работ, определяющий основные приемы работы, последовательный порядок выполнения операций, пределы и условия работы; программа радиационной защиты при транспортировке ядерных материалов, радиоактивных веществ и (или) радиоактивных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инструкция по обеспечению ядерной безопасности при транспортировке, перегрузке и хранении свежего и отработавшего топлива требуется при перевозке свежего и отработавшего ядерного топлива.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 заявителя, допущенного к радиационно опасным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пояснительная записка о типах приборов, установок, материалов, веществ, отходов, предполагаемых к транспортировке, а также о транспортных упаковочных комплектах, в которых предполагается транспортировка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предполагаемых типов приборов, установок, материалов, веществ, отходов, которых заявитель или лицензиат, будет транспортировать, а также сведения о транспортных упаковочных комплектах, в которых предполагается транспортировка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произвольной форме, пояснительная записка должна быть подписана заявителем или лицензиатом. Наличие транспортных упаковочных комплектов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специализированного транспортного средства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специализированных транспортных средствах, необходимых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указанного специализированного транспортного средства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bookmarkStart w:name="z60" w:id="14"/>
    <w:p>
      <w:pPr>
        <w:spacing w:after="0"/>
        <w:ind w:left="0"/>
        <w:jc w:val="left"/>
      </w:pPr>
      <w:r>
        <w:rPr>
          <w:rFonts w:ascii="Times New Roman"/>
          <w:b/>
          <w:i w:val="false"/>
          <w:color w:val="000000"/>
        </w:rPr>
        <w:t xml:space="preserve"> Глава 8. Квалификационные требования и перечень документов, подтверждающих соответствие им, для деятельности на территориях бывших испытательных ядерных полигонов и других территориях, загрязненных в результате проведенных ядерных испытаний</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пояснительная записка о предполагаемых работах на полигоне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предполагаемых заявителем или лицензиатом работ, проводимых на полигоне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произвольной форме, пояснительная записка подписана заявителем или лицензиатом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заявителем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ДСМ- 275/2020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производственного радиационного контроля на месте проведения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при наличии собственной службы радиационного контроля: приказ о создании службы радиационного контроля; план проведения радиационного контроля; сертификаты поверки приборов радиационного контроля;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радиационный контроль на территориях бывших испытательных ядерных полигонов и других территориях, загрязненных в результате проведенных ядерных испытаний, проводится физическими или юридическими лицами, имеющими лицензию на виды деятельности "Предоставление услуг в области использования атомной энергии" и "Деятельность на территориях бывших испытательных ядерных полигонов и других территориях, загрязненных в результате проведенных ядерных испытаний". Наличие оригиналов договора, приказа о создании службы радиационного контроля, плана проведения радиационного контроля, сертификатов поверки приборов радиационного контроля и наличие приборов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или ответственного лица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службе радиационной безопасности (или должностная инструкция ответственного лица за радиационную безопасность),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форма сведений, содержащих информацию о службе или ответственном лице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по специальной подготовке персонала, ответственного за обеспечение ядерной и радиационной безопасности.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приказа о создании службы (или о назначении ответственного лица), положения о службе (или должностной инструкции) и сертификатов о подготовке по радиационной безопасности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техников и рабочих, имеющих соответствующее образование, подготовку и допущенных к осуществлению заявленных видов деятельности, журнала проведения инструктажа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журнал проведения инструктажа по радиационной безопасности в соответствии с приложением 8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квалифицированного состава техников и рабочих (оригиналов документов, подтверждающих соответствующее образование, подготовку и допуск к осуществлению заявленного вида деятельности) и оригинала журнала проведения инструктажа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62" w:id="15"/>
    <w:p>
      <w:pPr>
        <w:spacing w:after="0"/>
        <w:ind w:left="0"/>
        <w:jc w:val="left"/>
      </w:pPr>
      <w:r>
        <w:rPr>
          <w:rFonts w:ascii="Times New Roman"/>
          <w:b/>
          <w:i w:val="false"/>
          <w:color w:val="00000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 (производственно-технической базы/хранилища/специализированного помещения/лаборатории)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иных законных 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помещения (производственно-технической базы/хранилища/специализированного помещения/лаборатории)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Индивидуальный идентификационный номер юридического лица/индивидуального предпринимателя/физического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64" w:id="16"/>
    <w:p>
      <w:pPr>
        <w:spacing w:after="0"/>
        <w:ind w:left="0"/>
        <w:jc w:val="left"/>
      </w:pPr>
      <w:r>
        <w:rPr>
          <w:rFonts w:ascii="Times New Roman"/>
          <w:b/>
          <w:i w:val="false"/>
          <w:color w:val="000000"/>
        </w:rPr>
        <w:t xml:space="preserve"> Форма сведений, содержащих информацию о квалифицированном составе специалистов, техников, рабочих</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bookmarkEnd w:id="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(при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 ность в соответствии со статьей 35 Трудового кодекса Республики Казахстан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даты выдачи сертификата обучения по радиационной безопасности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66" w:id="18"/>
    <w:p>
      <w:pPr>
        <w:spacing w:after="0"/>
        <w:ind w:left="0"/>
        <w:jc w:val="left"/>
      </w:pPr>
      <w:r>
        <w:rPr>
          <w:rFonts w:ascii="Times New Roman"/>
          <w:b/>
          <w:i w:val="false"/>
          <w:color w:val="000000"/>
        </w:rPr>
        <w:t xml:space="preserve"> Форма сведений, содержащих информацию о лицензии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лицензии/уникальный идентификационный номер разрешительного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68" w:id="19"/>
    <w:p>
      <w:pPr>
        <w:spacing w:after="0"/>
        <w:ind w:left="0"/>
        <w:jc w:val="left"/>
      </w:pPr>
      <w:r>
        <w:rPr>
          <w:rFonts w:ascii="Times New Roman"/>
          <w:b/>
          <w:i w:val="false"/>
          <w:color w:val="000000"/>
        </w:rPr>
        <w:t xml:space="preserve"> Форма сведений, содержащих информацию о службе или ответственном лице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создании службы (или ответственном лице)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и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сертификата обучения или удостоверения, (при выдачи сертификата или удостоверения зарубежным учебным заведением – сведения о признании/ нострификации) по радиационной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по радиационной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 в котором проводилось обучение по радиационной безопасности (номер его лицензии на право проведения специальной подготовки персонала, ответственного за обеспечение ядерной и радиационной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70" w:id="20"/>
    <w:p>
      <w:pPr>
        <w:spacing w:after="0"/>
        <w:ind w:left="0"/>
        <w:jc w:val="left"/>
      </w:pPr>
      <w:r>
        <w:rPr>
          <w:rFonts w:ascii="Times New Roman"/>
          <w:b/>
          <w:i w:val="false"/>
          <w:color w:val="000000"/>
        </w:rPr>
        <w:t xml:space="preserve"> Форма сведений, содержащих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занимаемая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о назначении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 о назначении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72" w:id="21"/>
    <w:p>
      <w:pPr>
        <w:spacing w:after="0"/>
        <w:ind w:left="0"/>
        <w:jc w:val="left"/>
      </w:pPr>
      <w:r>
        <w:rPr>
          <w:rFonts w:ascii="Times New Roman"/>
          <w:b/>
          <w:i w:val="false"/>
          <w:color w:val="000000"/>
        </w:rPr>
        <w:t xml:space="preserve"> Форма сведений, содержащих информацию о средствах измерений, приборах контроля, вспомогательных материалах и оборудовании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краткая характеристика средств измерений, приборов контроля, вспомогательных материалов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средств измерений, приборов контроля, вспомогательных материалов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и страна-производитель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и дата инвентаризации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паспорта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74" w:id="22"/>
    <w:p>
      <w:pPr>
        <w:spacing w:after="0"/>
        <w:ind w:left="0"/>
        <w:jc w:val="left"/>
      </w:pPr>
      <w:r>
        <w:rPr>
          <w:rFonts w:ascii="Times New Roman"/>
          <w:b/>
          <w:i w:val="false"/>
          <w:color w:val="000000"/>
        </w:rPr>
        <w:t xml:space="preserve"> Форма сведений, содержащих информацию об обеспечении персонала индивидуальным дозиметрическим контролем</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предпринимателя/физического лица, с кем заключен договор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срок действия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право предоставления услуг в области использования атомной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охваченных индивидуальным дозиметрическим контролем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карточек учета индивидуальных доз облучения в соответствии с приложением 13 к Санитарным правилам "Санитарно-эпидемиологические требования к обеспечению радиационной безопасности", утвержденным приказом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76" w:id="23"/>
    <w:p>
      <w:pPr>
        <w:spacing w:after="0"/>
        <w:ind w:left="0"/>
        <w:jc w:val="left"/>
      </w:pPr>
      <w:r>
        <w:rPr>
          <w:rFonts w:ascii="Times New Roman"/>
          <w:b/>
          <w:i w:val="false"/>
          <w:color w:val="000000"/>
        </w:rPr>
        <w:t xml:space="preserve">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аппаратов, охваченных техническим обслуживанием (данные сведения заполняются для договора о предоставлении услуг по техническому обслуживанию и ремонту приборов и установок, генерирующих ионизирующее излучение)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 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уникальный идентификационный номер разрешительного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78" w:id="24"/>
    <w:p>
      <w:pPr>
        <w:spacing w:after="0"/>
        <w:ind w:left="0"/>
        <w:jc w:val="left"/>
      </w:pPr>
      <w:r>
        <w:rPr>
          <w:rFonts w:ascii="Times New Roman"/>
          <w:b/>
          <w:i w:val="false"/>
          <w:color w:val="000000"/>
        </w:rPr>
        <w:t xml:space="preserve"> Форма сведений, содержащих информацию о средствах индивидуальной защиты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краткая характеристика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Свинцовый эквивалент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80" w:id="25"/>
    <w:p>
      <w:pPr>
        <w:spacing w:after="0"/>
        <w:ind w:left="0"/>
        <w:jc w:val="left"/>
      </w:pPr>
      <w:r>
        <w:rPr>
          <w:rFonts w:ascii="Times New Roman"/>
          <w:b/>
          <w:i w:val="false"/>
          <w:color w:val="000000"/>
        </w:rPr>
        <w:t xml:space="preserve"> Форма сведений, содержащих информацию об учебных классах, учебном оборудовании, технических средствах, учебных приборах радиационного контроля, необходимых для проведения теоретических и практических занятий</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краткая характеристика учебного класса, учебного оборудования, технического средства, прибора радиационного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подтверждающего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иных законных прав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учебного оборудования, технического средства, или прибора радиационного контроля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и дата инвентаризации (не заполняется для учебных классов)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паспорта (для приборов радиационного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 Индивидуальный идентификационный номер</w:t>
            </w:r>
          </w:p>
          <w:p>
            <w:pPr>
              <w:spacing w:after="20"/>
              <w:ind w:left="20"/>
              <w:jc w:val="both"/>
            </w:pPr>
            <w:r>
              <w:rPr>
                <w:rFonts w:ascii="Times New Roman"/>
                <w:b w:val="false"/>
                <w:i w:val="false"/>
                <w:color w:val="000000"/>
                <w:sz w:val="20"/>
              </w:rPr>
              <w:t>
юридического лица/индивидуального предпринимателя/физического лица, с кем заключен договор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82" w:id="26"/>
    <w:p>
      <w:pPr>
        <w:spacing w:after="0"/>
        <w:ind w:left="0"/>
        <w:jc w:val="left"/>
      </w:pPr>
      <w:r>
        <w:rPr>
          <w:rFonts w:ascii="Times New Roman"/>
          <w:b/>
          <w:i w:val="false"/>
          <w:color w:val="000000"/>
        </w:rPr>
        <w:t xml:space="preserve"> Форма сведений, содержащих информацию о договоре по оказанию охранных услуг с физическим или юридическим лицом, имеющим соответствующую лицензию</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 срок действия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 физического лица, с кем заключен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уникальный идентификационный номер разрешительного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84" w:id="27"/>
    <w:p>
      <w:pPr>
        <w:spacing w:after="0"/>
        <w:ind w:left="0"/>
        <w:jc w:val="left"/>
      </w:pPr>
      <w:r>
        <w:rPr>
          <w:rFonts w:ascii="Times New Roman"/>
          <w:b/>
          <w:i w:val="false"/>
          <w:color w:val="000000"/>
        </w:rPr>
        <w:t xml:space="preserve"> Форма сведений, содержащих информацию о специализированных транспортных средствах, необходимых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марка специализированного транспортного средства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номер специализированного транспортного средства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 на специализированное транспортное средство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иных законных прав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средства физической защиты (заполняется только для перевозки ядерных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Индивидуальный идентификационный номер юридического лица/индивидуального предпринимателя/физического лица, с кем заключен договор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