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a5ab" w14:textId="518a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цен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13 ноября 2014 года № 47. Зарегистрирован в Министерстве юстиции Республики Казахстан 22 декабря 2014 года № 9990. Утратил силу приказом Председателя Комитета по статистике Министерства национальной экономики Республики Казахстан от 8 сентября 2015 года № 137</w:t>
      </w:r>
    </w:p>
    <w:p>
      <w:pPr>
        <w:spacing w:after="0"/>
        <w:ind w:left="0"/>
        <w:jc w:val="both"/>
      </w:pPr>
      <w:r>
        <w:rPr>
          <w:rFonts w:ascii="Times New Roman"/>
          <w:b w:val="false"/>
          <w:i w:val="false"/>
          <w:color w:val="ff0000"/>
          <w:sz w:val="28"/>
        </w:rPr>
        <w:t>      Сноска. Утратил силу приказом Председателя Комитета по статистике Министерства национальной экономики РК от 08.09.2015 </w:t>
      </w:r>
      <w:r>
        <w:rPr>
          <w:rFonts w:ascii="Times New Roman"/>
          <w:b w:val="false"/>
          <w:i w:val="false"/>
          <w:color w:val="ff0000"/>
          <w:sz w:val="28"/>
        </w:rPr>
        <w:t>№ 137</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п.6</w:t>
      </w:r>
    </w:p>
    <w:bookmarkStart w:name="z7"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а также с </w:t>
      </w:r>
      <w:r>
        <w:rPr>
          <w:rFonts w:ascii="Times New Roman"/>
          <w:b w:val="false"/>
          <w:i w:val="false"/>
          <w:color w:val="000000"/>
          <w:sz w:val="28"/>
        </w:rPr>
        <w:t>подпунктом 9)</w:t>
      </w:r>
      <w:r>
        <w:rPr>
          <w:rFonts w:ascii="Times New Roman"/>
          <w:b w:val="false"/>
          <w:i w:val="false"/>
          <w:color w:val="000000"/>
          <w:sz w:val="28"/>
        </w:rPr>
        <w:t xml:space="preserve"> пункта 13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 тарифах на курьерские услуги для юридических лиц» (код 1931101, индекс 1-тариф (курьер), периодичность месячная),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тарифах на курьерские услуги для юридических лиц» (код 1931101, индекс 1-тариф (курьер), периодичность месячная),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2031101, индекс 1-СФ, периодичность месячная),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2031101, индекс 1-СФ, периодичность месячная),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(автомобильный), периодичность месячная),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(автомобильный), периодичность месячная),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(внутренний водный), периодичность месячная),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(внутренний водный), периодичность месячная),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периодичность месячная),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периодичность месячная),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15) статистическую форму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(железнодорожный), периодичность месячная),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(железнодорожный), периодичность месячная),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17) статистическую форму общегосударственного статистического наблюдения «Отчет о тарифах на транспортировку грузов предприятиями трубопроводного транспорта» (код 1101101, индекс 1-тариф (трубопроводный), периодичность месячная),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инструкцию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1101101, индекс 1-тариф (трубопроводный), периодичность месячная),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19) статистическую форму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инструкцию по заполнению статистической формы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21) статистическую форму общегосударственного статистического наблюдения «Отчет о ценах на аренду коммерческой недвижимости» (код 1631101, индекс 1-Ц (аренда), периодичность месячная),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22) инструкцию по заполнению статистической формы общегосударственного статистического наблюдения «Отчет о ценах на аренду коммерческой недвижимости» (код 1631101, индекс 1-Ц (аренда), периодичность месячная),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23) статистическую форму общегосударственного статистического наблюдения «Отчет предприятия-производителя о ценах на промышленную продукцию и услуги производственного характера» (код 1031101, индекс 1-ЦП, периодичность месячная),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24) инструкцию по заполнению статистической формы общегосударственного статистического наблюдения «Отчет предприятия-производителя о ценах на промышленную продукцию и услуги производственного характера» (код 1031101, индекс 1-ЦП, периодичность месячная),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25) статистическую форму общегосударственного статистического наблюдения «Отчет о ценах на древесину необработанную и связанные с ней услуги» (код 1041101, индекс 1-ЦП (лес), периодичность квартальная),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26) инструкцию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(код 1041101, индекс 1-ЦП (лес), периодичность квартальная),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27) статистическую форму общегосударственного статистического наблюдения «Отчет о ценах на продукцию рыболовства и аквакультуры» (код 1173101, индекс 1-ЦП (рыба), периодичность квартальная),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28) инструкцию по заполнению статистической формы общегосударственного статистического наблюдения «Отчет о ценах на продукцию рыболовства и аквакультуры» (код 1173101, индекс 1-ЦП (рыба), периодичность квартальная),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29) статистическую форму общегосударственного статистического наблюдения «Отчет о ценах на приобретенные строительные материалы, детали и конструкции» (код 1001101, индекс 1-ЦСМ, периодичность месячная),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30) инструкцию по заполнению статистической формы общегосударственного статистического наблюдения «Отчет о ценах на приобретенные строительные материалы, детали и конструкции» (код 1001101, индекс 1-ЦСМ, периодичность месячная),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31) статистическую форму общегосударственного статистического наблюдения «Отчет о ценах на реализованную сельскохозяйственную продукцию и услуги для сельскохозяйственных формирований» (код 0981101, индекс 1-ЦСХ, периодичность месячная),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32) инструкцию по заполнению статистической формы общегосударственного статистического наблюдения «Отчет о ценах на реализованную сельскохозяйственную продукцию и услуги для сельскохозяйственных формирований» (код 0981101, индекс 1-ЦСХ, периодичность месячная),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33) статистическую форму общегосударственного статистического наблюдения «Отчет о ценах на приобретенную продукцию (услуги) производственно-технического назначения» (код 1051101, индекс 2-ЦП, периодичность месячная),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34) инструкцию по заполнению статистической формы общегосударственного статистического наблюдения «Отчет о ценах на приобретенную продукцию (услуги) производственно-технического назначения» (код 1051101, индекс 2-ЦП, периодичность месячная),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35) статистическую форму общегосударственного статистического наблюдения «Тетрадь регистрации цен на потребительские товары и платные услуги в 201_ году» (код 1153101, индекс Ц-101, периодичность ежедневная),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36) инструкцию по заполнению статистической формы общегосударственного статистического наблюдения «Тетрадь регистрации цен на потребительские товары и платные услуги в 201_ году» (код 1153101, индекс Ц-101, периодичность ежедневная),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37) статистическую форму общегосударственного статистического наблюдения «Тетрадь регистрации цен на продукцию сельского хозяйства на рынках в 201_ году» (код 1163101, индекс Ц-200, периодичность месячная),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38) инструкцию по заполнению статистической формы общегосударственного статистического наблюдения «Тетрадь регистрации цен на продукцию сельского хозяйства на рынках в 201_ году» (код 1163101, индекс Ц-200, периодичность месячная),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следующие: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22 июля 2013 года № 158 «Об утверждении статистических форм общегосударственных статистических наблюдений по статистике цен и инструкций по их заполнению» (зарегистрированный в Реестре государственной регистрации нормативных правовых актов за № 8645, опубликованный в газете «Казахстанская правда» от 12 февраля 2014 года № 29 (27650);</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23 декабря 2013 года № 322 «О внесении изменений в приказ исполняющего обязанности Председателя Агентства Республики Казахстан по статистике от 22 июля 2013 года № 158 «Об утверждении статистических форм общегосударственных статистических наблюдений по статистике цен и инструкций по их заполнению» (зарегистрированный в Реестре государственной регистрации нормативных правовых актов за № 9044, опубликованный в газете «Казахстанская правда» от 29 апреля 2014 года № 82 (27703).</w:t>
      </w:r>
      <w:r>
        <w:br/>
      </w:r>
      <w:r>
        <w:rPr>
          <w:rFonts w:ascii="Times New Roman"/>
          <w:b w:val="false"/>
          <w:i w:val="false"/>
          <w:color w:val="000000"/>
          <w:sz w:val="28"/>
        </w:rPr>
        <w:t>
</w:t>
      </w:r>
      <w:r>
        <w:rPr>
          <w:rFonts w:ascii="Times New Roman"/>
          <w:b w:val="false"/>
          <w:i w:val="false"/>
          <w:color w:val="000000"/>
          <w:sz w:val="28"/>
        </w:rPr>
        <w:t xml:space="preserve">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 </w:t>
      </w:r>
      <w:r>
        <w:br/>
      </w:r>
      <w:r>
        <w:rPr>
          <w:rFonts w:ascii="Times New Roman"/>
          <w:b w:val="false"/>
          <w:i w:val="false"/>
          <w:color w:val="000000"/>
          <w:sz w:val="28"/>
        </w:rPr>
        <w:t xml:space="preserve">
      1)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xml:space="preserve">
      3) обеспечить обязательную публикацию настоящего приказа на интернет-ресурсе Комитета по статистике Министерства национальной экономики Республики Казахстан. </w:t>
      </w:r>
      <w:r>
        <w:br/>
      </w:r>
      <w:r>
        <w:rPr>
          <w:rFonts w:ascii="Times New Roman"/>
          <w:b w:val="false"/>
          <w:i w:val="false"/>
          <w:color w:val="000000"/>
          <w:sz w:val="28"/>
        </w:rPr>
        <w:t>
</w:t>
      </w: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xml:space="preserve">
      6. Настоящий приказ подлежит официальному опубликованию и вводится в действие с 1 января 2015 года. </w:t>
      </w:r>
    </w:p>
    <w:bookmarkEnd w:id="0"/>
    <w:p>
      <w:pPr>
        <w:spacing w:after="0"/>
        <w:ind w:left="0"/>
        <w:jc w:val="both"/>
      </w:pPr>
      <w:r>
        <w:rPr>
          <w:rFonts w:ascii="Times New Roman"/>
          <w:b w:val="false"/>
          <w:i/>
          <w:color w:val="000000"/>
          <w:sz w:val="28"/>
        </w:rPr>
        <w:t>      Председатель                               А. Смаилов</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от 13 ноября 2014 года № 47    </w:t>
      </w:r>
    </w:p>
    <w:bookmarkEnd w:id="1"/>
    <w:tbl>
      <w:tblPr>
        <w:tblW w:w="0" w:type="auto"/>
        <w:tblCellSpacing w:w="0" w:type="auto"/>
        <w:tblBorders>
          <w:top w:val="none"/>
          <w:left w:val="none"/>
          <w:bottom w:val="none"/>
          <w:right w:val="none"/>
          <w:insideH w:val="none"/>
          <w:insideV w:val="none"/>
        </w:tblBorders>
      </w:tblPr>
      <w:tblGrid>
        <w:gridCol w:w="1540"/>
        <w:gridCol w:w="694"/>
        <w:gridCol w:w="3"/>
        <w:gridCol w:w="2914"/>
        <w:gridCol w:w="2829"/>
        <w:gridCol w:w="840"/>
        <w:gridCol w:w="1580"/>
        <w:gridCol w:w="1640"/>
        <w:gridCol w:w="1940"/>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0668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экономика министрлігінің </w:t>
            </w:r>
            <w:r>
              <w:br/>
            </w:r>
            <w:r>
              <w:rPr>
                <w:rFonts w:ascii="Times New Roman"/>
                <w:b w:val="false"/>
                <w:i w:val="false"/>
                <w:color w:val="000000"/>
                <w:sz w:val="20"/>
              </w:rPr>
              <w:t>
</w:t>
            </w:r>
            <w:r>
              <w:rPr>
                <w:rFonts w:ascii="Times New Roman"/>
                <w:b w:val="false"/>
                <w:i w:val="false"/>
                <w:color w:val="000000"/>
                <w:sz w:val="20"/>
              </w:rPr>
              <w:t>Статистика комитеті төрағасының 2014 жылғы 13 қарашадағы № 47 бұйрығына 1-қосымша</w:t>
            </w:r>
          </w:p>
        </w:tc>
      </w:tr>
      <w:tr>
        <w:trPr>
          <w:trHeight w:val="124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934"/>
              <w:gridCol w:w="934"/>
              <w:gridCol w:w="935"/>
              <w:gridCol w:w="935"/>
              <w:gridCol w:w="1833"/>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4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3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510" w:hRule="atLeast"/>
              </w:trPr>
              <w:tc>
                <w:tcPr>
                  <w:tcW w:w="1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5"/>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1931101</w:t>
            </w:r>
            <w:r>
              <w:br/>
            </w:r>
            <w:r>
              <w:rPr>
                <w:rFonts w:ascii="Times New Roman"/>
                <w:b w:val="false"/>
                <w:i w:val="false"/>
                <w:color w:val="000000"/>
                <w:sz w:val="20"/>
              </w:rPr>
              <w:t>
</w:t>
            </w:r>
            <w:r>
              <w:rPr>
                <w:rFonts w:ascii="Times New Roman"/>
                <w:b w:val="false"/>
                <w:i w:val="false"/>
                <w:color w:val="000000"/>
                <w:sz w:val="20"/>
              </w:rPr>
              <w:t xml:space="preserve">Код статистической формы 1931101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 көрсетілген курьерлік қызметтердің тарифтері туралы есеп</w:t>
            </w:r>
          </w:p>
        </w:tc>
      </w:tr>
      <w:tr>
        <w:trPr>
          <w:trHeight w:val="7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(курьер)</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курьерские услуги для юридических лиц</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8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tblGrid>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месяц</w:t>
            </w:r>
          </w:p>
        </w:tc>
        <w:tc>
          <w:tcPr>
            <w:tcW w:w="16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60"/>
              <w:gridCol w:w="360"/>
              <w:gridCol w:w="366"/>
            </w:tblGrid>
            <w:tr>
              <w:trPr>
                <w:trHeight w:val="30" w:hRule="atLeast"/>
              </w:trPr>
              <w:tc>
                <w:tcPr>
                  <w:tcW w:w="3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92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Экономикалық қызмет түрлерінің жалпы жіктеуішінің 53.2 кодына сәйкес Өзге де почталық және курьерлік қызмет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53.2 - Прочая почтовая и курьерская деятельность.</w:t>
            </w:r>
          </w:p>
        </w:tc>
      </w:tr>
      <w:tr>
        <w:trPr>
          <w:trHeight w:val="102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21 - күні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Срок представления – 21 числа отчетного периода.</w:t>
            </w:r>
          </w:p>
        </w:tc>
      </w:tr>
      <w:tr>
        <w:trPr>
          <w:trHeight w:val="900" w:hRule="atLeast"/>
        </w:trPr>
        <w:tc>
          <w:tcPr>
            <w:tcW w:w="1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Айдың 20-күніне бағытын және тарифін қосылған құн салығын есепке алусыз, теңгемен көрсетіңіз</w:t>
      </w:r>
      <w:r>
        <w:br/>
      </w:r>
      <w:r>
        <w:rPr>
          <w:rFonts w:ascii="Times New Roman"/>
          <w:b w:val="false"/>
          <w:i w:val="false"/>
          <w:color w:val="000000"/>
          <w:sz w:val="28"/>
        </w:rPr>
        <w:t xml:space="preserve">
Укажите направление и тарифы на 20 число месяца без учета налога на добаленную стоимость,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0"/>
        <w:gridCol w:w="2583"/>
        <w:gridCol w:w="1940"/>
        <w:gridCol w:w="2282"/>
        <w:gridCol w:w="2845"/>
      </w:tblGrid>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және қатынас түрінің коды</w:t>
            </w:r>
            <w:r>
              <w:br/>
            </w:r>
            <w:r>
              <w:rPr>
                <w:rFonts w:ascii="Times New Roman"/>
                <w:b w:val="false"/>
                <w:i w:val="false"/>
                <w:color w:val="000000"/>
                <w:sz w:val="20"/>
              </w:rPr>
              <w:t>
</w:t>
            </w:r>
            <w:r>
              <w:rPr>
                <w:rFonts w:ascii="Times New Roman"/>
                <w:b w:val="false"/>
                <w:i w:val="false"/>
                <w:color w:val="000000"/>
                <w:sz w:val="20"/>
              </w:rPr>
              <w:t>Код услуги и вида сообщения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немесе бірнеше көлік түрімен курьерлік жеткізу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курьерские по доставке одним или несколькими видами транспорта: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0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300 грамға дейінгі хаттарды, карточкаларды жер үсті көлігімен </w:t>
            </w:r>
            <w:r>
              <w:br/>
            </w:r>
            <w:r>
              <w:rPr>
                <w:rFonts w:ascii="Times New Roman"/>
                <w:b w:val="false"/>
                <w:i w:val="false"/>
                <w:color w:val="000000"/>
                <w:sz w:val="20"/>
              </w:rPr>
              <w:t>
</w:t>
            </w:r>
            <w:r>
              <w:rPr>
                <w:rFonts w:ascii="Times New Roman"/>
                <w:b w:val="false"/>
                <w:i w:val="false"/>
                <w:color w:val="000000"/>
                <w:sz w:val="20"/>
              </w:rPr>
              <w:t>писем, карточек наземным транспортом, массой до 300 грамм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53.20.11.211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301-500 грамм хаттарды, карточкаларды жер үсті көлігімен </w:t>
            </w:r>
            <w:r>
              <w:br/>
            </w:r>
            <w:r>
              <w:rPr>
                <w:rFonts w:ascii="Times New Roman"/>
                <w:b w:val="false"/>
                <w:i w:val="false"/>
                <w:color w:val="000000"/>
                <w:sz w:val="20"/>
              </w:rPr>
              <w:t>
</w:t>
            </w:r>
            <w:r>
              <w:rPr>
                <w:rFonts w:ascii="Times New Roman"/>
                <w:b w:val="false"/>
                <w:i w:val="false"/>
                <w:color w:val="000000"/>
                <w:sz w:val="20"/>
              </w:rPr>
              <w:t>писем, карточек наземным транспортом, массой 301-500 грамм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53.20.11.212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300 грамға дейінгі хаттарды, карточкаларды әуе көлігімен</w:t>
            </w:r>
            <w:r>
              <w:br/>
            </w:r>
            <w:r>
              <w:rPr>
                <w:rFonts w:ascii="Times New Roman"/>
                <w:b w:val="false"/>
                <w:i w:val="false"/>
                <w:color w:val="000000"/>
                <w:sz w:val="20"/>
              </w:rPr>
              <w:t>
</w:t>
            </w:r>
            <w:r>
              <w:rPr>
                <w:rFonts w:ascii="Times New Roman"/>
                <w:b w:val="false"/>
                <w:i w:val="false"/>
                <w:color w:val="000000"/>
                <w:sz w:val="20"/>
              </w:rPr>
              <w:t xml:space="preserve">писем, карточек воздушным транспортом, массой до 300 грамм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53.20.11.213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301-500 грамм хаттарды, карточкаларды әуе көлігімен </w:t>
            </w:r>
            <w:r>
              <w:br/>
            </w:r>
            <w:r>
              <w:rPr>
                <w:rFonts w:ascii="Times New Roman"/>
                <w:b w:val="false"/>
                <w:i w:val="false"/>
                <w:color w:val="000000"/>
                <w:sz w:val="20"/>
              </w:rPr>
              <w:t>
</w:t>
            </w:r>
            <w:r>
              <w:rPr>
                <w:rFonts w:ascii="Times New Roman"/>
                <w:b w:val="false"/>
                <w:i w:val="false"/>
                <w:color w:val="000000"/>
                <w:sz w:val="20"/>
              </w:rPr>
              <w:t xml:space="preserve">писем, карточек воздушным транспортом, массой 301-500 грамм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53.20.11.214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0,5 килограмға дейінгі сәлемдемені жер үсті көлігімен </w:t>
            </w:r>
            <w:r>
              <w:br/>
            </w:r>
            <w:r>
              <w:rPr>
                <w:rFonts w:ascii="Times New Roman"/>
                <w:b w:val="false"/>
                <w:i w:val="false"/>
                <w:color w:val="000000"/>
                <w:sz w:val="20"/>
              </w:rPr>
              <w:t>
</w:t>
            </w:r>
            <w:r>
              <w:rPr>
                <w:rFonts w:ascii="Times New Roman"/>
                <w:b w:val="false"/>
                <w:i w:val="false"/>
                <w:color w:val="000000"/>
                <w:sz w:val="20"/>
              </w:rPr>
              <w:t>посылок наземным транспортом, массой до 0,5 килограмм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53.20.11.221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0,5 килограмға дейінгі сәлемдемені әуе көлігімен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посылок воздушным транспортом, массой до 0,5 килограмм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53.20.11.223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1-1,5 килограмм сәлемдемені жер үсті көлігімен</w:t>
            </w:r>
            <w:r>
              <w:br/>
            </w:r>
            <w:r>
              <w:rPr>
                <w:rFonts w:ascii="Times New Roman"/>
                <w:b w:val="false"/>
                <w:i w:val="false"/>
                <w:color w:val="000000"/>
                <w:sz w:val="20"/>
              </w:rPr>
              <w:t>
</w:t>
            </w:r>
            <w:r>
              <w:rPr>
                <w:rFonts w:ascii="Times New Roman"/>
                <w:b w:val="false"/>
                <w:i w:val="false"/>
                <w:color w:val="000000"/>
                <w:sz w:val="20"/>
              </w:rPr>
              <w:t>посылок наземным транспортом, массой 1-1,5 килограмм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53.20.11.226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1-1,5 килограмм сәлемдемені әуе көлігімен </w:t>
            </w:r>
            <w:r>
              <w:br/>
            </w:r>
            <w:r>
              <w:rPr>
                <w:rFonts w:ascii="Times New Roman"/>
                <w:b w:val="false"/>
                <w:i w:val="false"/>
                <w:color w:val="000000"/>
                <w:sz w:val="20"/>
              </w:rPr>
              <w:t>
</w:t>
            </w:r>
            <w:r>
              <w:rPr>
                <w:rFonts w:ascii="Times New Roman"/>
                <w:b w:val="false"/>
                <w:i w:val="false"/>
                <w:color w:val="000000"/>
                <w:sz w:val="20"/>
              </w:rPr>
              <w:t>посылок воздушным транспортом, массой 1-1,5 килограмм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53.20.11.228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i w:val="false"/>
          <w:color w:val="000000"/>
          <w:sz w:val="28"/>
        </w:rPr>
        <w:t>Мұнда және бұдан әрі: есепті жылдың қаңтарында ғана</w:t>
      </w:r>
      <w:r>
        <w:br/>
      </w:r>
      <w:r>
        <w:rPr>
          <w:rFonts w:ascii="Times New Roman"/>
          <w:b w:val="false"/>
          <w:i w:val="false"/>
          <w:color w:val="000000"/>
          <w:sz w:val="28"/>
        </w:rPr>
        <w:t>
   </w:t>
      </w:r>
      <w:r>
        <w:rPr>
          <w:rFonts w:ascii="Times New Roman"/>
          <w:b/>
          <w:i w:val="false"/>
          <w:color w:val="000000"/>
          <w:sz w:val="28"/>
        </w:rPr>
        <w:t>толтырылады</w:t>
      </w:r>
      <w:r>
        <w:br/>
      </w:r>
      <w:r>
        <w:rPr>
          <w:rFonts w:ascii="Times New Roman"/>
          <w:b w:val="false"/>
          <w:i w:val="false"/>
          <w:color w:val="000000"/>
          <w:sz w:val="28"/>
        </w:rPr>
        <w:t>
   Здесь и далее: 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i w:val="false"/>
          <w:color w:val="000000"/>
          <w:sz w:val="28"/>
        </w:rPr>
        <w:t>Мұнда және бұдан әрі: ТМД – Тәуелсіз Мемлекеттер Достастығы</w:t>
      </w:r>
      <w:r>
        <w:rPr>
          <w:rFonts w:ascii="Times New Roman"/>
          <w:b w:val="false"/>
          <w:i w:val="false"/>
          <w:color w:val="000000"/>
          <w:sz w:val="28"/>
        </w:rPr>
        <w:t> </w:t>
      </w:r>
      <w:r>
        <w:br/>
      </w:r>
      <w:r>
        <w:rPr>
          <w:rFonts w:ascii="Times New Roman"/>
          <w:b w:val="false"/>
          <w:i w:val="false"/>
          <w:color w:val="000000"/>
          <w:sz w:val="28"/>
        </w:rPr>
        <w:t>
   Здесь и далее: СНГ – Содружество Независимых Государств</w:t>
      </w:r>
    </w:p>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      Адрес __________________</w:t>
      </w:r>
      <w:r>
        <w:br/>
      </w:r>
      <w:r>
        <w:rPr>
          <w:rFonts w:ascii="Times New Roman"/>
          <w:b w:val="false"/>
          <w:i w:val="false"/>
          <w:color w:val="000000"/>
          <w:sz w:val="28"/>
        </w:rPr>
        <w:t>
______________________________________       ________________________</w:t>
      </w:r>
      <w:r>
        <w:br/>
      </w:r>
      <w:r>
        <w:rPr>
          <w:rFonts w:ascii="Times New Roman"/>
          <w:b w:val="false"/>
          <w:i w:val="false"/>
          <w:color w:val="000000"/>
          <w:sz w:val="28"/>
        </w:rPr>
        <w:t>
Телефоны ______________________________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45"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ноября 2014 года № 47</w:t>
      </w:r>
    </w:p>
    <w:bookmarkEnd w:id="2"/>
    <w:bookmarkStart w:name="z46" w:id="3"/>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тарифах на курьерские услуги для юридических лиц» (код 1931101,</w:t>
      </w:r>
      <w:r>
        <w:br/>
      </w:r>
      <w:r>
        <w:rPr>
          <w:rFonts w:ascii="Times New Roman"/>
          <w:b/>
          <w:i w:val="false"/>
          <w:color w:val="000000"/>
        </w:rPr>
        <w:t>
индекс 1-тариф (курьер), периодичность месячная)</w:t>
      </w:r>
    </w:p>
    <w:bookmarkEnd w:id="3"/>
    <w:bookmarkStart w:name="z47" w:id="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курьерские услуги для юридических лиц» (код 1931101, индекс 1-тариф (курьер),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курьерские услуги для юридических лиц» (код 1931101, индекс 1-тариф (курьер),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услуги курьерские – услуги по перевозке и вручению почтовых отправлений, оказываемые с использованием курьера;</w:t>
      </w:r>
      <w:r>
        <w:br/>
      </w:r>
      <w:r>
        <w:rPr>
          <w:rFonts w:ascii="Times New Roman"/>
          <w:b w:val="false"/>
          <w:i w:val="false"/>
          <w:color w:val="000000"/>
          <w:sz w:val="28"/>
        </w:rPr>
        <w:t>
      2) тариф – установленный размер оплаты услуг оператора почты.</w:t>
      </w:r>
      <w:r>
        <w:br/>
      </w:r>
      <w:r>
        <w:rPr>
          <w:rFonts w:ascii="Times New Roman"/>
          <w:b w:val="false"/>
          <w:i w:val="false"/>
          <w:color w:val="000000"/>
          <w:sz w:val="28"/>
        </w:rPr>
        <w:t>
</w:t>
      </w:r>
      <w:r>
        <w:rPr>
          <w:rFonts w:ascii="Times New Roman"/>
          <w:b w:val="false"/>
          <w:i w:val="false"/>
          <w:color w:val="000000"/>
          <w:sz w:val="28"/>
        </w:rPr>
        <w:t>
      3. В графе В указывается направление, по которому осуществляется наибольший объем предоставления услуг. Это определенная зона, среднее расстояние в километрах или пункты отправления и назначения, от которых зависит дифференциация тарифов. Отобранное направление остается неизменным в течение отчетного года.</w:t>
      </w:r>
      <w:r>
        <w:br/>
      </w:r>
      <w:r>
        <w:rPr>
          <w:rFonts w:ascii="Times New Roman"/>
          <w:b w:val="false"/>
          <w:i w:val="false"/>
          <w:color w:val="000000"/>
          <w:sz w:val="28"/>
        </w:rPr>
        <w:t>
</w:t>
      </w:r>
      <w:r>
        <w:rPr>
          <w:rFonts w:ascii="Times New Roman"/>
          <w:b w:val="false"/>
          <w:i w:val="false"/>
          <w:color w:val="000000"/>
          <w:sz w:val="28"/>
        </w:rPr>
        <w:t>
      4. Если тарифы установлены в долларах Соединенных Штатов Америки и других твердых валютах, их пересчет осуществляется по официальному курсу валют, установленному Национальным банком Республики Казахстан на 20 число месяца.</w:t>
      </w:r>
      <w:r>
        <w:br/>
      </w:r>
      <w:r>
        <w:rPr>
          <w:rFonts w:ascii="Times New Roman"/>
          <w:b w:val="false"/>
          <w:i w:val="false"/>
          <w:color w:val="000000"/>
          <w:sz w:val="28"/>
        </w:rPr>
        <w:t>
</w:t>
      </w: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xml:space="preserve">
      1) если заполнены графы 1 и 2, то заполнение графы В обязательно; </w:t>
      </w:r>
      <w:r>
        <w:br/>
      </w:r>
      <w:r>
        <w:rPr>
          <w:rFonts w:ascii="Times New Roman"/>
          <w:b w:val="false"/>
          <w:i w:val="false"/>
          <w:color w:val="000000"/>
          <w:sz w:val="28"/>
        </w:rPr>
        <w:t>
      2) в отчетном месяце данные графы 2 равны данным графы 1 статистической формы в предыдущем месяце по соответствующей строке.</w:t>
      </w:r>
    </w:p>
    <w:bookmarkEnd w:id="4"/>
    <w:bookmarkStart w:name="z269"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5"/>
    <w:tbl>
      <w:tblPr>
        <w:tblW w:w="0" w:type="auto"/>
        <w:tblCellSpacing w:w="0" w:type="auto"/>
        <w:tblBorders>
          <w:top w:val="none"/>
          <w:left w:val="none"/>
          <w:bottom w:val="none"/>
          <w:right w:val="none"/>
          <w:insideH w:val="none"/>
          <w:insideV w:val="none"/>
        </w:tblBorders>
      </w:tblPr>
      <w:tblGrid>
        <w:gridCol w:w="1540"/>
        <w:gridCol w:w="694"/>
        <w:gridCol w:w="2"/>
        <w:gridCol w:w="2554"/>
        <w:gridCol w:w="2476"/>
        <w:gridCol w:w="840"/>
        <w:gridCol w:w="1439"/>
        <w:gridCol w:w="1975"/>
        <w:gridCol w:w="1640"/>
        <w:gridCol w:w="820"/>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10668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экономика министрлігінің Статистика комитеті төрағасының 2014 жылғы 13 қарашадағы № 47 бұйрығына 3-қосымша </w:t>
            </w:r>
          </w:p>
        </w:tc>
      </w:tr>
      <w:tr>
        <w:trPr>
          <w:trHeight w:val="124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Аумақтық статистика органына тапсырылады </w:t>
            </w:r>
            <w:r>
              <w:rPr>
                <w:rFonts w:ascii="Times New Roman"/>
                <w:b w:val="false"/>
                <w:i w:val="false"/>
                <w:color w:val="000000"/>
                <w:sz w:val="20"/>
              </w:rPr>
              <w:t>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931"/>
              <w:gridCol w:w="931"/>
              <w:gridCol w:w="932"/>
              <w:gridCol w:w="932"/>
              <w:gridCol w:w="2049"/>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4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6"/>
            <w:vMerge/>
            <w:tcBorders>
              <w:top w:val="nil"/>
            </w:tcBorders>
          </w:tcPr>
          <w:p/>
        </w:tc>
      </w:tr>
      <w:tr>
        <w:trPr>
          <w:trHeight w:val="54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1621101</w:t>
            </w:r>
            <w:r>
              <w:br/>
            </w:r>
            <w:r>
              <w:rPr>
                <w:rFonts w:ascii="Times New Roman"/>
                <w:b w:val="false"/>
                <w:i w:val="false"/>
                <w:color w:val="000000"/>
                <w:sz w:val="20"/>
              </w:rPr>
              <w:t>
</w:t>
            </w:r>
            <w:r>
              <w:rPr>
                <w:rFonts w:ascii="Times New Roman"/>
                <w:b w:val="false"/>
                <w:i w:val="false"/>
                <w:color w:val="000000"/>
                <w:sz w:val="20"/>
              </w:rPr>
              <w:t>Код статистической формы 1621101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 көрсетілген пошталық</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қызметтердің тарифтері туралы есеп</w:t>
            </w:r>
          </w:p>
        </w:tc>
      </w:tr>
      <w:tr>
        <w:trPr>
          <w:trHeight w:val="7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(пошта)</w:t>
            </w:r>
            <w:r>
              <w:br/>
            </w:r>
            <w:r>
              <w:rPr>
                <w:rFonts w:ascii="Times New Roman"/>
                <w:b w:val="false"/>
                <w:i w:val="false"/>
                <w:color w:val="000000"/>
                <w:sz w:val="20"/>
              </w:rPr>
              <w:t>
</w:t>
            </w:r>
            <w:r>
              <w:rPr>
                <w:rFonts w:ascii="Times New Roman"/>
                <w:b w:val="false"/>
                <w:i w:val="false"/>
                <w:color w:val="000000"/>
                <w:sz w:val="20"/>
              </w:rPr>
              <w:t>1-тариф (почта)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почтовые услуги для юридических лиц</w:t>
            </w:r>
          </w:p>
        </w:tc>
      </w:tr>
      <w:tr>
        <w:trPr>
          <w:trHeight w:val="66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8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306"/>
            </w:tblGrid>
            <w:tr>
              <w:trPr>
                <w:trHeight w:val="30" w:hRule="atLeast"/>
              </w:trPr>
              <w:tc>
                <w:tcPr>
                  <w:tcW w:w="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месяц</w:t>
            </w:r>
          </w:p>
        </w:tc>
        <w:tc>
          <w:tcPr>
            <w:tcW w:w="16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60"/>
              <w:gridCol w:w="360"/>
              <w:gridCol w:w="366"/>
            </w:tblGrid>
            <w:tr>
              <w:trPr>
                <w:trHeight w:val="30" w:hRule="atLeast"/>
              </w:trPr>
              <w:tc>
                <w:tcPr>
                  <w:tcW w:w="3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92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Экономикалық қызмет түрлерінің жалпы жіктеуішініңі 53.1-кодына сәйкес Жалпыға бірдей қамту аймағында қызметтерді ұсыну міндеттемелеріне сәйкес пошталық қызметтер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53.1 – Почтовые услуги в соответствии с обязательствами по предоставлению услуг в зоне всеобщего охвата.</w:t>
            </w:r>
          </w:p>
        </w:tc>
      </w:tr>
      <w:tr>
        <w:trPr>
          <w:trHeight w:val="102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21 күні.</w:t>
            </w:r>
            <w:r>
              <w:br/>
            </w:r>
            <w:r>
              <w:rPr>
                <w:rFonts w:ascii="Times New Roman"/>
                <w:b w:val="false"/>
                <w:i w:val="false"/>
                <w:color w:val="000000"/>
                <w:sz w:val="20"/>
              </w:rPr>
              <w:t>
</w:t>
            </w:r>
            <w:r>
              <w:rPr>
                <w:rFonts w:ascii="Times New Roman"/>
                <w:b w:val="false"/>
                <w:i w:val="false"/>
                <w:color w:val="000000"/>
                <w:sz w:val="20"/>
              </w:rPr>
              <w:t>Срок представления – 21 числа отчетного периода.</w:t>
            </w:r>
          </w:p>
        </w:tc>
      </w:tr>
      <w:tr>
        <w:trPr>
          <w:trHeight w:val="900" w:hRule="atLeast"/>
        </w:trPr>
        <w:tc>
          <w:tcPr>
            <w:tcW w:w="1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Айдың 20-күніне бағытын және тарифін қосылған құн салығын есепке алусыз, теңгемен көрсетіңіз</w:t>
      </w:r>
      <w:r>
        <w:br/>
      </w:r>
      <w:r>
        <w:rPr>
          <w:rFonts w:ascii="Times New Roman"/>
          <w:b w:val="false"/>
          <w:i w:val="false"/>
          <w:color w:val="000000"/>
          <w:sz w:val="28"/>
        </w:rPr>
        <w:t xml:space="preserve">
Укажите направление и тарифы на 20 число месяца без учета налога на добавленную стоимость,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8"/>
        <w:gridCol w:w="2426"/>
        <w:gridCol w:w="1702"/>
        <w:gridCol w:w="2506"/>
        <w:gridCol w:w="2568"/>
      </w:tblGrid>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және қатынас түрінің коды</w:t>
            </w:r>
            <w:r>
              <w:br/>
            </w:r>
            <w:r>
              <w:rPr>
                <w:rFonts w:ascii="Times New Roman"/>
                <w:b w:val="false"/>
                <w:i w:val="false"/>
                <w:color w:val="000000"/>
                <w:sz w:val="20"/>
              </w:rPr>
              <w:t>
</w:t>
            </w:r>
            <w:r>
              <w:rPr>
                <w:rFonts w:ascii="Times New Roman"/>
                <w:b w:val="false"/>
                <w:i w:val="false"/>
                <w:color w:val="000000"/>
                <w:sz w:val="20"/>
              </w:rPr>
              <w:t>Код услуги и вида сообщения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 қызметтер:</w:t>
            </w:r>
            <w:r>
              <w:br/>
            </w:r>
            <w:r>
              <w:rPr>
                <w:rFonts w:ascii="Times New Roman"/>
                <w:b w:val="false"/>
                <w:i w:val="false"/>
                <w:color w:val="000000"/>
                <w:sz w:val="20"/>
              </w:rPr>
              <w:t>
</w:t>
            </w:r>
            <w:r>
              <w:rPr>
                <w:rFonts w:ascii="Times New Roman"/>
                <w:b w:val="false"/>
                <w:i w:val="false"/>
                <w:color w:val="000000"/>
                <w:sz w:val="20"/>
              </w:rPr>
              <w:t>Услуги почтовые: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30 грамға дейінгі газетті жеткізу </w:t>
            </w:r>
            <w:r>
              <w:br/>
            </w:r>
            <w:r>
              <w:rPr>
                <w:rFonts w:ascii="Times New Roman"/>
                <w:b w:val="false"/>
                <w:i w:val="false"/>
                <w:color w:val="000000"/>
                <w:sz w:val="20"/>
              </w:rPr>
              <w:t>
</w:t>
            </w:r>
            <w:r>
              <w:rPr>
                <w:rFonts w:ascii="Times New Roman"/>
                <w:b w:val="false"/>
                <w:i w:val="false"/>
                <w:color w:val="000000"/>
                <w:sz w:val="20"/>
              </w:rPr>
              <w:t xml:space="preserve">по доставке газеты массой до 30 грамм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53.10.11.310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 грамға дейінгі журналды жеткізу</w:t>
            </w:r>
            <w:r>
              <w:br/>
            </w:r>
            <w:r>
              <w:rPr>
                <w:rFonts w:ascii="Times New Roman"/>
                <w:b w:val="false"/>
                <w:i w:val="false"/>
                <w:color w:val="000000"/>
                <w:sz w:val="20"/>
              </w:rPr>
              <w:t>
</w:t>
            </w:r>
            <w:r>
              <w:rPr>
                <w:rFonts w:ascii="Times New Roman"/>
                <w:b w:val="false"/>
                <w:i w:val="false"/>
                <w:color w:val="000000"/>
                <w:sz w:val="20"/>
              </w:rPr>
              <w:t xml:space="preserve">по доставке журнала массой до 30 грамм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53.10.11.320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20 грамға дейінгі қарапайым хаттарды жер үсті көлігімен салып жіберу </w:t>
            </w:r>
            <w:r>
              <w:br/>
            </w:r>
            <w:r>
              <w:rPr>
                <w:rFonts w:ascii="Times New Roman"/>
                <w:b w:val="false"/>
                <w:i w:val="false"/>
                <w:color w:val="000000"/>
                <w:sz w:val="20"/>
              </w:rPr>
              <w:t>
</w:t>
            </w:r>
            <w:r>
              <w:rPr>
                <w:rFonts w:ascii="Times New Roman"/>
                <w:b w:val="false"/>
                <w:i w:val="false"/>
                <w:color w:val="000000"/>
                <w:sz w:val="20"/>
              </w:rPr>
              <w:t>по пересылке простого письма наземным транспортом, массой до 20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50 грамға дейінгі қарапайым хаттарды жер үсті көлігімен салып жіберу </w:t>
            </w:r>
            <w:r>
              <w:br/>
            </w:r>
            <w:r>
              <w:rPr>
                <w:rFonts w:ascii="Times New Roman"/>
                <w:b w:val="false"/>
                <w:i w:val="false"/>
                <w:color w:val="000000"/>
                <w:sz w:val="20"/>
              </w:rPr>
              <w:t>
</w:t>
            </w:r>
            <w:r>
              <w:rPr>
                <w:rFonts w:ascii="Times New Roman"/>
                <w:b w:val="false"/>
                <w:i w:val="false"/>
                <w:color w:val="000000"/>
                <w:sz w:val="20"/>
              </w:rPr>
              <w:t>по пересылке простого письма наземным транспортом, массой до 50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20 грамға дейінгі қарапайым хаттарды әуе көлігімен салып жіберу</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по пересылке простого письма воздушным транспортом, массой до 20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дейінгі қарапайым хаттарды әуе көлігімен салып жіберу</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по пересылке простого письма воздушным транспортом, массой до 50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50 грамға дейінгі тапсырыс хаттарды жер үсті көлігімен салып жіберу </w:t>
            </w:r>
            <w:r>
              <w:br/>
            </w:r>
            <w:r>
              <w:rPr>
                <w:rFonts w:ascii="Times New Roman"/>
                <w:b w:val="false"/>
                <w:i w:val="false"/>
                <w:color w:val="000000"/>
                <w:sz w:val="20"/>
              </w:rPr>
              <w:t>
</w:t>
            </w:r>
            <w:r>
              <w:rPr>
                <w:rFonts w:ascii="Times New Roman"/>
                <w:b w:val="false"/>
                <w:i w:val="false"/>
                <w:color w:val="000000"/>
                <w:sz w:val="20"/>
              </w:rPr>
              <w:t>по пересылке заказного письма наземным транспортом, массой до 50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53.10.12.221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дейінгі тапсырыс хаттарды әуе көлігімен салып жіберу</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по пересылке заказного письма воздушным транспортом, массой до 50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53.10.12.223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 килограмға дейінгі сәлемдемелерді жер үсті көлігімен салып жіберу</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по пересылке посылок наземным транспортом, массой до 3 килограмм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3 килограмға дейінгі сәлемдемелерді әуе көлігімен салып жіберу </w:t>
            </w:r>
            <w:r>
              <w:br/>
            </w:r>
            <w:r>
              <w:rPr>
                <w:rFonts w:ascii="Times New Roman"/>
                <w:b w:val="false"/>
                <w:i w:val="false"/>
                <w:color w:val="000000"/>
                <w:sz w:val="20"/>
              </w:rPr>
              <w:t>
</w:t>
            </w:r>
            <w:r>
              <w:rPr>
                <w:rFonts w:ascii="Times New Roman"/>
                <w:b w:val="false"/>
                <w:i w:val="false"/>
                <w:color w:val="000000"/>
                <w:sz w:val="20"/>
              </w:rPr>
              <w:t>по пересылке посылок воздушным транспортом, массой до 3 килограмм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50 грамға дейінгі қарапайым бандерольдерді жер үсті көлігімен салып жіберу </w:t>
            </w:r>
            <w:r>
              <w:br/>
            </w:r>
            <w:r>
              <w:rPr>
                <w:rFonts w:ascii="Times New Roman"/>
                <w:b w:val="false"/>
                <w:i w:val="false"/>
                <w:color w:val="000000"/>
                <w:sz w:val="20"/>
              </w:rPr>
              <w:t>
</w:t>
            </w:r>
            <w:r>
              <w:rPr>
                <w:rFonts w:ascii="Times New Roman"/>
                <w:b w:val="false"/>
                <w:i w:val="false"/>
                <w:color w:val="000000"/>
                <w:sz w:val="20"/>
              </w:rPr>
              <w:t>по пересылке бандеролей простых наземным транспортом, массой до 50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51-100 грамм қарапайым бандерольдерді жер үсті көлігімен салып жіберу </w:t>
            </w:r>
            <w:r>
              <w:br/>
            </w:r>
            <w:r>
              <w:rPr>
                <w:rFonts w:ascii="Times New Roman"/>
                <w:b w:val="false"/>
                <w:i w:val="false"/>
                <w:color w:val="000000"/>
                <w:sz w:val="20"/>
              </w:rPr>
              <w:t>
</w:t>
            </w:r>
            <w:r>
              <w:rPr>
                <w:rFonts w:ascii="Times New Roman"/>
                <w:b w:val="false"/>
                <w:i w:val="false"/>
                <w:color w:val="000000"/>
                <w:sz w:val="20"/>
              </w:rPr>
              <w:t>по пересылке бандеролей простых наземным транспортом, массой 51-100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50 грамға дейінгі қарапайым бандерольдерді әуе көлігімен салып жіберу </w:t>
            </w:r>
            <w:r>
              <w:br/>
            </w:r>
            <w:r>
              <w:rPr>
                <w:rFonts w:ascii="Times New Roman"/>
                <w:b w:val="false"/>
                <w:i w:val="false"/>
                <w:color w:val="000000"/>
                <w:sz w:val="20"/>
              </w:rPr>
              <w:t>
</w:t>
            </w:r>
            <w:r>
              <w:rPr>
                <w:rFonts w:ascii="Times New Roman"/>
                <w:b w:val="false"/>
                <w:i w:val="false"/>
                <w:color w:val="000000"/>
                <w:sz w:val="20"/>
              </w:rPr>
              <w:t>по пересылке бандеролей простых воздушным транспортом, массой до 50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51-100 грамм қарапайым бандерольдерді әуе көлігімен салып жіберу </w:t>
            </w:r>
            <w:r>
              <w:br/>
            </w:r>
            <w:r>
              <w:rPr>
                <w:rFonts w:ascii="Times New Roman"/>
                <w:b w:val="false"/>
                <w:i w:val="false"/>
                <w:color w:val="000000"/>
                <w:sz w:val="20"/>
              </w:rPr>
              <w:t>
</w:t>
            </w:r>
            <w:r>
              <w:rPr>
                <w:rFonts w:ascii="Times New Roman"/>
                <w:b w:val="false"/>
                <w:i w:val="false"/>
                <w:color w:val="000000"/>
                <w:sz w:val="20"/>
              </w:rPr>
              <w:t>по пересылке бандеролей простых воздушным транспортом, массой 51-100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500 грамға дейінгі қарапайым бандерольдерді жер үсті көлігімен салып жіберу </w:t>
            </w:r>
            <w:r>
              <w:br/>
            </w:r>
            <w:r>
              <w:rPr>
                <w:rFonts w:ascii="Times New Roman"/>
                <w:b w:val="false"/>
                <w:i w:val="false"/>
                <w:color w:val="000000"/>
                <w:sz w:val="20"/>
              </w:rPr>
              <w:t>
</w:t>
            </w:r>
            <w:r>
              <w:rPr>
                <w:rFonts w:ascii="Times New Roman"/>
                <w:b w:val="false"/>
                <w:i w:val="false"/>
                <w:color w:val="000000"/>
                <w:sz w:val="20"/>
              </w:rPr>
              <w:t>по пересылке бандеролей простых наземным транспортом, массой до 500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500 грамға дейінгі қарапайым бандерольдерді әуе көлігімен салып жіберу </w:t>
            </w:r>
            <w:r>
              <w:br/>
            </w:r>
            <w:r>
              <w:rPr>
                <w:rFonts w:ascii="Times New Roman"/>
                <w:b w:val="false"/>
                <w:i w:val="false"/>
                <w:color w:val="000000"/>
                <w:sz w:val="20"/>
              </w:rPr>
              <w:t>
</w:t>
            </w:r>
            <w:r>
              <w:rPr>
                <w:rFonts w:ascii="Times New Roman"/>
                <w:b w:val="false"/>
                <w:i w:val="false"/>
                <w:color w:val="000000"/>
                <w:sz w:val="20"/>
              </w:rPr>
              <w:t>по пересылке бандеролей простых воздушным транспортом, массой до 500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501-1000 грамм қарапайым бандерольдерді жер үсті көлігімен салып жіберу </w:t>
            </w:r>
            <w:r>
              <w:br/>
            </w:r>
            <w:r>
              <w:rPr>
                <w:rFonts w:ascii="Times New Roman"/>
                <w:b w:val="false"/>
                <w:i w:val="false"/>
                <w:color w:val="000000"/>
                <w:sz w:val="20"/>
              </w:rPr>
              <w:t>
</w:t>
            </w:r>
            <w:r>
              <w:rPr>
                <w:rFonts w:ascii="Times New Roman"/>
                <w:b w:val="false"/>
                <w:i w:val="false"/>
                <w:color w:val="000000"/>
                <w:sz w:val="20"/>
              </w:rPr>
              <w:t>по пересылке бандеролей простых наземным транспортом, массой 501-1000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501-1000 грамм қарапайым бандерольдерді әуе көлігімен салып жіберу</w:t>
            </w:r>
            <w:r>
              <w:br/>
            </w:r>
            <w:r>
              <w:rPr>
                <w:rFonts w:ascii="Times New Roman"/>
                <w:b w:val="false"/>
                <w:i w:val="false"/>
                <w:color w:val="000000"/>
                <w:sz w:val="20"/>
              </w:rPr>
              <w:t>
</w:t>
            </w:r>
            <w:r>
              <w:rPr>
                <w:rFonts w:ascii="Times New Roman"/>
                <w:b w:val="false"/>
                <w:i w:val="false"/>
                <w:color w:val="000000"/>
                <w:sz w:val="20"/>
              </w:rPr>
              <w:t>по пересылке бандеролей простых воздушным транспортом, массой 501-1000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500 грамға дейінгі тапсырысты бандерольдерді жер үсті көлігімен салып жіберу </w:t>
            </w:r>
            <w:r>
              <w:br/>
            </w:r>
            <w:r>
              <w:rPr>
                <w:rFonts w:ascii="Times New Roman"/>
                <w:b w:val="false"/>
                <w:i w:val="false"/>
                <w:color w:val="000000"/>
                <w:sz w:val="20"/>
              </w:rPr>
              <w:t>
</w:t>
            </w:r>
            <w:r>
              <w:rPr>
                <w:rFonts w:ascii="Times New Roman"/>
                <w:b w:val="false"/>
                <w:i w:val="false"/>
                <w:color w:val="000000"/>
                <w:sz w:val="20"/>
              </w:rPr>
              <w:t>по пересылке бандеролей заказных наземным транспортом, массой до 500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53.10.13.231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501-1000 грамм тапсырысты бандерольдерді жер үсті көлігімен салып жіберу </w:t>
            </w:r>
            <w:r>
              <w:br/>
            </w:r>
            <w:r>
              <w:rPr>
                <w:rFonts w:ascii="Times New Roman"/>
                <w:b w:val="false"/>
                <w:i w:val="false"/>
                <w:color w:val="000000"/>
                <w:sz w:val="20"/>
              </w:rPr>
              <w:t>
</w:t>
            </w:r>
            <w:r>
              <w:rPr>
                <w:rFonts w:ascii="Times New Roman"/>
                <w:b w:val="false"/>
                <w:i w:val="false"/>
                <w:color w:val="000000"/>
                <w:sz w:val="20"/>
              </w:rPr>
              <w:t>по пересылке бандеролей заказных наземным транспортом, массой 501-1000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53.10.13.232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500 грамға дейінгі тапсырысты бандерольдерді әуе көлігімен салып жіберу </w:t>
            </w:r>
            <w:r>
              <w:br/>
            </w:r>
            <w:r>
              <w:rPr>
                <w:rFonts w:ascii="Times New Roman"/>
                <w:b w:val="false"/>
                <w:i w:val="false"/>
                <w:color w:val="000000"/>
                <w:sz w:val="20"/>
              </w:rPr>
              <w:t>
</w:t>
            </w:r>
            <w:r>
              <w:rPr>
                <w:rFonts w:ascii="Times New Roman"/>
                <w:b w:val="false"/>
                <w:i w:val="false"/>
                <w:color w:val="000000"/>
                <w:sz w:val="20"/>
              </w:rPr>
              <w:t>по пересылке бандеролей заказных воздушным транспортом, массой до 500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53.10.13.233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501-1000 грамм тапсырысты бандерольдерді әуе көлігімен салып жіберу</w:t>
            </w:r>
            <w:r>
              <w:br/>
            </w:r>
            <w:r>
              <w:rPr>
                <w:rFonts w:ascii="Times New Roman"/>
                <w:b w:val="false"/>
                <w:i w:val="false"/>
                <w:color w:val="000000"/>
                <w:sz w:val="20"/>
              </w:rPr>
              <w:t>
</w:t>
            </w:r>
            <w:r>
              <w:rPr>
                <w:rFonts w:ascii="Times New Roman"/>
                <w:b w:val="false"/>
                <w:i w:val="false"/>
                <w:color w:val="000000"/>
                <w:sz w:val="20"/>
              </w:rPr>
              <w:t>по пересылке бандеролей заказных воздушным транспортом, массой 501-1000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53.10.13.234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 EMS қызметтері:</w:t>
            </w:r>
            <w:r>
              <w:br/>
            </w:r>
            <w:r>
              <w:rPr>
                <w:rFonts w:ascii="Times New Roman"/>
                <w:b w:val="false"/>
                <w:i w:val="false"/>
                <w:color w:val="000000"/>
                <w:sz w:val="20"/>
              </w:rPr>
              <w:t>
</w:t>
            </w:r>
            <w:r>
              <w:rPr>
                <w:rFonts w:ascii="Times New Roman"/>
                <w:b w:val="false"/>
                <w:i w:val="false"/>
                <w:color w:val="000000"/>
                <w:sz w:val="20"/>
              </w:rPr>
              <w:t>Услуги почтовые EMS:</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300 грамға дейінгі пакеттерді жер үсті көлігімен жіберу бойынша </w:t>
            </w:r>
            <w:r>
              <w:br/>
            </w:r>
            <w:r>
              <w:rPr>
                <w:rFonts w:ascii="Times New Roman"/>
                <w:b w:val="false"/>
                <w:i w:val="false"/>
                <w:color w:val="000000"/>
                <w:sz w:val="20"/>
              </w:rPr>
              <w:t>
</w:t>
            </w:r>
            <w:r>
              <w:rPr>
                <w:rFonts w:ascii="Times New Roman"/>
                <w:b w:val="false"/>
                <w:i w:val="false"/>
                <w:color w:val="000000"/>
                <w:sz w:val="20"/>
              </w:rPr>
              <w:t>по пересылке пакетов наземным транспортом, массой до 300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301-500 грамм пакеттерді жер үсті көлігімен жіберу бойынша </w:t>
            </w:r>
            <w:r>
              <w:br/>
            </w:r>
            <w:r>
              <w:rPr>
                <w:rFonts w:ascii="Times New Roman"/>
                <w:b w:val="false"/>
                <w:i w:val="false"/>
                <w:color w:val="000000"/>
                <w:sz w:val="20"/>
              </w:rPr>
              <w:t>
</w:t>
            </w:r>
            <w:r>
              <w:rPr>
                <w:rFonts w:ascii="Times New Roman"/>
                <w:b w:val="false"/>
                <w:i w:val="false"/>
                <w:color w:val="000000"/>
                <w:sz w:val="20"/>
              </w:rPr>
              <w:t>по пересылке пакетов наземным транспортом, массой 301-500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300 грамға дейінгі пакеттерді әуе көлігімен жіберу бойынша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по пересылке пакетов воздушным транспортом, массой до 300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301-500 грамм пакеттерді әуе көлігімен жіберу бойынша </w:t>
            </w:r>
            <w:r>
              <w:br/>
            </w:r>
            <w:r>
              <w:rPr>
                <w:rFonts w:ascii="Times New Roman"/>
                <w:b w:val="false"/>
                <w:i w:val="false"/>
                <w:color w:val="000000"/>
                <w:sz w:val="20"/>
              </w:rPr>
              <w:t>
</w:t>
            </w:r>
            <w:r>
              <w:rPr>
                <w:rFonts w:ascii="Times New Roman"/>
                <w:b w:val="false"/>
                <w:i w:val="false"/>
                <w:color w:val="000000"/>
                <w:sz w:val="20"/>
              </w:rPr>
              <w:t>по пересылке пакетов воздушным транспортом, массой 301-500 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0,5 килограмға дейінгі сәлемдемелерді жер үсті көлігімен жіберу бойынша </w:t>
            </w:r>
            <w:r>
              <w:br/>
            </w:r>
            <w:r>
              <w:rPr>
                <w:rFonts w:ascii="Times New Roman"/>
                <w:b w:val="false"/>
                <w:i w:val="false"/>
                <w:color w:val="000000"/>
                <w:sz w:val="20"/>
              </w:rPr>
              <w:t>
</w:t>
            </w:r>
            <w:r>
              <w:rPr>
                <w:rFonts w:ascii="Times New Roman"/>
                <w:b w:val="false"/>
                <w:i w:val="false"/>
                <w:color w:val="000000"/>
                <w:sz w:val="20"/>
              </w:rPr>
              <w:t>по пересылке посылок наземным транспортом, массой до 0,5 килограмм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1-1,5 килограмм сәлемдемелерді жер үсті көлігімен жіберу бойынша </w:t>
            </w:r>
            <w:r>
              <w:br/>
            </w:r>
            <w:r>
              <w:rPr>
                <w:rFonts w:ascii="Times New Roman"/>
                <w:b w:val="false"/>
                <w:i w:val="false"/>
                <w:color w:val="000000"/>
                <w:sz w:val="20"/>
              </w:rPr>
              <w:t>
</w:t>
            </w:r>
            <w:r>
              <w:rPr>
                <w:rFonts w:ascii="Times New Roman"/>
                <w:b w:val="false"/>
                <w:i w:val="false"/>
                <w:color w:val="000000"/>
                <w:sz w:val="20"/>
              </w:rPr>
              <w:t>по пересылке посылок наземным транспортом, массой 1-1,5 килограмм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0,5 килограмға дейінгі сәлемдемелерді әуе көлігімен жіберу бойынша </w:t>
            </w:r>
            <w:r>
              <w:br/>
            </w:r>
            <w:r>
              <w:rPr>
                <w:rFonts w:ascii="Times New Roman"/>
                <w:b w:val="false"/>
                <w:i w:val="false"/>
                <w:color w:val="000000"/>
                <w:sz w:val="20"/>
              </w:rPr>
              <w:t>
</w:t>
            </w:r>
            <w:r>
              <w:rPr>
                <w:rFonts w:ascii="Times New Roman"/>
                <w:b w:val="false"/>
                <w:i w:val="false"/>
                <w:color w:val="000000"/>
                <w:sz w:val="20"/>
              </w:rPr>
              <w:t>по пересылке посылок воздушным транспортом, массой до 0,5 килограмм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елдерге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1-1,5 килограмм сәлемдемелерді әуе көлігімен жіберу бойынша </w:t>
            </w:r>
            <w:r>
              <w:br/>
            </w:r>
            <w:r>
              <w:rPr>
                <w:rFonts w:ascii="Times New Roman"/>
                <w:b w:val="false"/>
                <w:i w:val="false"/>
                <w:color w:val="000000"/>
                <w:sz w:val="20"/>
              </w:rPr>
              <w:t>
</w:t>
            </w:r>
            <w:r>
              <w:rPr>
                <w:rFonts w:ascii="Times New Roman"/>
                <w:b w:val="false"/>
                <w:i w:val="false"/>
                <w:color w:val="000000"/>
                <w:sz w:val="20"/>
              </w:rPr>
              <w:t>по пересылке посылок воздушным транспортом, массой 1-1,5 килограмм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есепті жылдың қаңтарында ғана толтырылады</w:t>
      </w:r>
      <w:r>
        <w:br/>
      </w:r>
      <w:r>
        <w:rPr>
          <w:rFonts w:ascii="Times New Roman"/>
          <w:b w:val="false"/>
          <w:i w:val="false"/>
          <w:color w:val="000000"/>
          <w:sz w:val="28"/>
        </w:rPr>
        <w:t>
Здесь и далее: 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Мұнда және бұдан әрі: ТМД – Тәуелсіз Мемлекеттер Достастығы</w:t>
      </w:r>
      <w:r>
        <w:rPr>
          <w:rFonts w:ascii="Times New Roman"/>
          <w:b w:val="false"/>
          <w:i w:val="false"/>
          <w:color w:val="000000"/>
          <w:sz w:val="28"/>
        </w:rPr>
        <w:t> </w:t>
      </w:r>
      <w:r>
        <w:br/>
      </w:r>
      <w:r>
        <w:rPr>
          <w:rFonts w:ascii="Times New Roman"/>
          <w:b w:val="false"/>
          <w:i w:val="false"/>
          <w:color w:val="000000"/>
          <w:sz w:val="28"/>
        </w:rPr>
        <w:t>
Здесь и далее: СНГ – Содружество Независимых Государств</w:t>
      </w:r>
    </w:p>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___________________________     Адрес __________________</w:t>
      </w:r>
      <w:r>
        <w:br/>
      </w:r>
      <w:r>
        <w:rPr>
          <w:rFonts w:ascii="Times New Roman"/>
          <w:b w:val="false"/>
          <w:i w:val="false"/>
          <w:color w:val="000000"/>
          <w:sz w:val="28"/>
        </w:rPr>
        <w:t>
________________________________________     ________________________</w:t>
      </w:r>
    </w:p>
    <w:p>
      <w:pPr>
        <w:spacing w:after="0"/>
        <w:ind w:left="0"/>
        <w:jc w:val="both"/>
      </w:pPr>
      <w:r>
        <w:rPr>
          <w:rFonts w:ascii="Times New Roman"/>
          <w:b w:val="false"/>
          <w:i w:val="false"/>
          <w:color w:val="000000"/>
          <w:sz w:val="28"/>
        </w:rPr>
        <w:t>Телефоны _______________________________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53"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ноября 2014 года № 47  </w:t>
      </w:r>
    </w:p>
    <w:bookmarkEnd w:id="6"/>
    <w:bookmarkStart w:name="z54" w:id="7"/>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тарифах на почтовые услуги для юридических лиц» (код 1621101,</w:t>
      </w:r>
      <w:r>
        <w:br/>
      </w:r>
      <w:r>
        <w:rPr>
          <w:rFonts w:ascii="Times New Roman"/>
          <w:b/>
          <w:i w:val="false"/>
          <w:color w:val="000000"/>
        </w:rPr>
        <w:t>
индекс 1-тариф (почта), периодичность месячная)</w:t>
      </w:r>
    </w:p>
    <w:bookmarkEnd w:id="7"/>
    <w:bookmarkStart w:name="z55" w:id="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услуги почтовые EMS – ускоренная доставка почтовых отправлений по принципу «из рук в руки» в максимально короткие сроки с обеспечением сохранности и гарантированной доставки;</w:t>
      </w:r>
      <w:r>
        <w:br/>
      </w:r>
      <w:r>
        <w:rPr>
          <w:rFonts w:ascii="Times New Roman"/>
          <w:b w:val="false"/>
          <w:i w:val="false"/>
          <w:color w:val="000000"/>
          <w:sz w:val="28"/>
        </w:rPr>
        <w:t>
      2) услуги почтовой связи – деятельность по пересылке почтовых отправлений и почтовых переводов денег;</w:t>
      </w:r>
      <w:r>
        <w:br/>
      </w:r>
      <w:r>
        <w:rPr>
          <w:rFonts w:ascii="Times New Roman"/>
          <w:b w:val="false"/>
          <w:i w:val="false"/>
          <w:color w:val="000000"/>
          <w:sz w:val="28"/>
        </w:rPr>
        <w:t>
      3) тариф – установленный размер оплаты услуг оператора почты.</w:t>
      </w:r>
      <w:r>
        <w:br/>
      </w:r>
      <w:r>
        <w:rPr>
          <w:rFonts w:ascii="Times New Roman"/>
          <w:b w:val="false"/>
          <w:i w:val="false"/>
          <w:color w:val="000000"/>
          <w:sz w:val="28"/>
        </w:rPr>
        <w:t>
</w:t>
      </w:r>
      <w:r>
        <w:rPr>
          <w:rFonts w:ascii="Times New Roman"/>
          <w:b w:val="false"/>
          <w:i w:val="false"/>
          <w:color w:val="000000"/>
          <w:sz w:val="28"/>
        </w:rPr>
        <w:t>
      3. В графе В указывается направление, по которому осуществляется наибольший объем предоставления услуг. Это определенная зона, среднее расстояние в километрах или пункты отправления и назначения, от которых зависит дифференциация тарифов. Отобранное направление остается неизменным в течение отчетного года.</w:t>
      </w:r>
      <w:r>
        <w:br/>
      </w:r>
      <w:r>
        <w:rPr>
          <w:rFonts w:ascii="Times New Roman"/>
          <w:b w:val="false"/>
          <w:i w:val="false"/>
          <w:color w:val="000000"/>
          <w:sz w:val="28"/>
        </w:rPr>
        <w:t>
</w:t>
      </w:r>
      <w:r>
        <w:rPr>
          <w:rFonts w:ascii="Times New Roman"/>
          <w:b w:val="false"/>
          <w:i w:val="false"/>
          <w:color w:val="000000"/>
          <w:sz w:val="28"/>
        </w:rPr>
        <w:t>
      4. Если тарифы установлены в долларах Соединенных Штатов Америки и других твердых валютах, их пересчет осуществляется по официальному курсу валют, установленному Национальным банком Республики Казахстан на 20 число месяца.</w:t>
      </w:r>
      <w:r>
        <w:br/>
      </w:r>
      <w:r>
        <w:rPr>
          <w:rFonts w:ascii="Times New Roman"/>
          <w:b w:val="false"/>
          <w:i w:val="false"/>
          <w:color w:val="000000"/>
          <w:sz w:val="28"/>
        </w:rPr>
        <w:t>
</w:t>
      </w: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xml:space="preserve">
      1) если заполнены графы 1 и 2, то графа В заполняется обязательно; </w:t>
      </w:r>
      <w:r>
        <w:br/>
      </w:r>
      <w:r>
        <w:rPr>
          <w:rFonts w:ascii="Times New Roman"/>
          <w:b w:val="false"/>
          <w:i w:val="false"/>
          <w:color w:val="000000"/>
          <w:sz w:val="28"/>
        </w:rPr>
        <w:t>
      2) в отчетном месяце данные графы 2 равны данным графы 1 статистической формы в предыдущем месяце по каждой заполненной строке.</w:t>
      </w:r>
    </w:p>
    <w:bookmarkEnd w:id="8"/>
    <w:bookmarkStart w:name="z270"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9"/>
    <w:tbl>
      <w:tblPr>
        <w:tblW w:w="0" w:type="auto"/>
        <w:tblCellSpacing w:w="0" w:type="auto"/>
        <w:tblBorders>
          <w:top w:val="none"/>
          <w:left w:val="none"/>
          <w:bottom w:val="none"/>
          <w:right w:val="none"/>
          <w:insideH w:val="none"/>
          <w:insideV w:val="none"/>
        </w:tblBorders>
      </w:tblPr>
      <w:tblGrid>
        <w:gridCol w:w="1540"/>
        <w:gridCol w:w="694"/>
        <w:gridCol w:w="4"/>
        <w:gridCol w:w="2720"/>
        <w:gridCol w:w="840"/>
        <w:gridCol w:w="2796"/>
        <w:gridCol w:w="2926"/>
        <w:gridCol w:w="1640"/>
        <w:gridCol w:w="820"/>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58900" cy="10668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Статистика комитеті төрағасының 2014 жылғы 13 қарашадағы № 47 бұйрығына 5-қосымша</w:t>
            </w:r>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924"/>
              <w:gridCol w:w="924"/>
              <w:gridCol w:w="924"/>
              <w:gridCol w:w="924"/>
              <w:gridCol w:w="4190"/>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3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41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1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7"/>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1111101</w:t>
            </w:r>
            <w:r>
              <w:br/>
            </w:r>
            <w:r>
              <w:rPr>
                <w:rFonts w:ascii="Times New Roman"/>
                <w:b w:val="false"/>
                <w:i w:val="false"/>
                <w:color w:val="000000"/>
                <w:sz w:val="20"/>
              </w:rPr>
              <w:t>
</w:t>
            </w:r>
            <w:r>
              <w:rPr>
                <w:rFonts w:ascii="Times New Roman"/>
                <w:b w:val="false"/>
                <w:i w:val="false"/>
                <w:color w:val="000000"/>
                <w:sz w:val="20"/>
              </w:rPr>
              <w:t>Код статистической формы 1111101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 көрсетілген байланыс қызметтерінің тарифтері туралы есеп</w:t>
            </w:r>
          </w:p>
        </w:tc>
      </w:tr>
      <w:tr>
        <w:trPr>
          <w:trHeight w:val="7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(байланыс)</w:t>
            </w:r>
            <w:r>
              <w:br/>
            </w:r>
            <w:r>
              <w:rPr>
                <w:rFonts w:ascii="Times New Roman"/>
                <w:b w:val="false"/>
                <w:i w:val="false"/>
                <w:color w:val="000000"/>
                <w:sz w:val="20"/>
              </w:rPr>
              <w:t>
</w:t>
            </w:r>
            <w:r>
              <w:rPr>
                <w:rFonts w:ascii="Times New Roman"/>
                <w:b w:val="false"/>
                <w:i w:val="false"/>
                <w:color w:val="000000"/>
                <w:sz w:val="20"/>
              </w:rPr>
              <w:t>1-тариф (связь)</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услуги связи для юридических лиц</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2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8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306"/>
            </w:tblGrid>
            <w:tr>
              <w:trPr>
                <w:trHeight w:val="30" w:hRule="atLeast"/>
              </w:trPr>
              <w:tc>
                <w:tcPr>
                  <w:tcW w:w="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месяц</w:t>
            </w:r>
          </w:p>
        </w:tc>
        <w:tc>
          <w:tcPr>
            <w:tcW w:w="16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60"/>
              <w:gridCol w:w="360"/>
              <w:gridCol w:w="366"/>
            </w:tblGrid>
            <w:tr>
              <w:trPr>
                <w:trHeight w:val="30" w:hRule="atLeast"/>
              </w:trPr>
              <w:tc>
                <w:tcPr>
                  <w:tcW w:w="3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92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қызмет түрі Экономикалық қызмет түрлерінің жалпы жіктеуішінің 61- кодына сәйкес Байланыс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61 - Связь.</w:t>
            </w:r>
          </w:p>
        </w:tc>
      </w:tr>
      <w:tr>
        <w:trPr>
          <w:trHeight w:val="102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21 - күні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Срок представления – 21 числа отчетного периода.</w:t>
            </w:r>
          </w:p>
        </w:tc>
      </w:tr>
      <w:tr>
        <w:trPr>
          <w:trHeight w:val="615" w:hRule="atLeast"/>
        </w:trPr>
        <w:tc>
          <w:tcPr>
            <w:tcW w:w="1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1" w:id="10"/>
    <w:p>
      <w:pPr>
        <w:spacing w:after="0"/>
        <w:ind w:left="0"/>
        <w:jc w:val="both"/>
      </w:pPr>
      <w:r>
        <w:rPr>
          <w:rFonts w:ascii="Times New Roman"/>
          <w:b w:val="false"/>
          <w:i w:val="false"/>
          <w:color w:val="000000"/>
          <w:sz w:val="28"/>
        </w:rPr>
        <w:t>
</w:t>
      </w:r>
      <w:r>
        <w:rPr>
          <w:rFonts w:ascii="Times New Roman"/>
          <w:b/>
          <w:i w:val="false"/>
          <w:color w:val="000000"/>
          <w:sz w:val="28"/>
        </w:rPr>
        <w:t>1. Айдың 20-күніне байланыс қызметтері түрлеріне тарифтерді қосылған құн салығын есепке алусыз, теңгемен көрсетіңіз</w:t>
      </w:r>
      <w:r>
        <w:br/>
      </w:r>
      <w:r>
        <w:rPr>
          <w:rFonts w:ascii="Times New Roman"/>
          <w:b w:val="false"/>
          <w:i w:val="false"/>
          <w:color w:val="000000"/>
          <w:sz w:val="28"/>
        </w:rPr>
        <w:t>
Укажите тарифы на виды услуг связи на 20 число месяца без учета налога на добавленную стоимость, в тенге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1"/>
        <w:gridCol w:w="1773"/>
        <w:gridCol w:w="1889"/>
        <w:gridCol w:w="2647"/>
      </w:tblGrid>
      <w:tr>
        <w:trPr>
          <w:trHeight w:val="1215"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75"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желісін пайдалану бойынша жергілікті телефон байланысы қызметтері:</w:t>
            </w:r>
            <w:r>
              <w:br/>
            </w:r>
            <w:r>
              <w:rPr>
                <w:rFonts w:ascii="Times New Roman"/>
                <w:b w:val="false"/>
                <w:i w:val="false"/>
                <w:color w:val="000000"/>
                <w:sz w:val="20"/>
              </w:rPr>
              <w:t>
</w:t>
            </w:r>
            <w:r>
              <w:rPr>
                <w:rFonts w:ascii="Times New Roman"/>
                <w:b w:val="false"/>
                <w:i w:val="false"/>
                <w:color w:val="000000"/>
                <w:sz w:val="20"/>
              </w:rPr>
              <w:t xml:space="preserve">Услуги местной телефонной связи по пользованию фиксированной телефонной линией: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61.10.11.110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11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уақыттық есептеуге ауыстырылған  (сөйлесудің әрбір секундына)</w:t>
            </w:r>
            <w:r>
              <w:br/>
            </w:r>
            <w:r>
              <w:rPr>
                <w:rFonts w:ascii="Times New Roman"/>
                <w:b w:val="false"/>
                <w:i w:val="false"/>
                <w:color w:val="000000"/>
                <w:sz w:val="20"/>
              </w:rPr>
              <w:t>
</w:t>
            </w:r>
            <w:r>
              <w:rPr>
                <w:rFonts w:ascii="Times New Roman"/>
                <w:b w:val="false"/>
                <w:i w:val="false"/>
                <w:color w:val="000000"/>
                <w:sz w:val="20"/>
              </w:rPr>
              <w:t>переведенными на повременный учет (за каждую секунду разговора)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61.10.11.111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уақыттық есептеуге ауыстырылмаған (айына абоненттік төлем)</w:t>
            </w:r>
            <w:r>
              <w:br/>
            </w:r>
            <w:r>
              <w:rPr>
                <w:rFonts w:ascii="Times New Roman"/>
                <w:b w:val="false"/>
                <w:i w:val="false"/>
                <w:color w:val="000000"/>
                <w:sz w:val="20"/>
              </w:rPr>
              <w:t>
</w:t>
            </w:r>
            <w:r>
              <w:rPr>
                <w:rFonts w:ascii="Times New Roman"/>
                <w:b w:val="false"/>
                <w:i w:val="false"/>
                <w:color w:val="000000"/>
                <w:sz w:val="20"/>
              </w:rPr>
              <w:t>не переведенными на повременный учет (абонентская плата в месяц)</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61.10.11.112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станция бойынша абоненттік терминалдың нөмірін берумен телефон желісіне қосу қызметтері</w:t>
            </w:r>
            <w:r>
              <w:br/>
            </w:r>
            <w:r>
              <w:rPr>
                <w:rFonts w:ascii="Times New Roman"/>
                <w:b w:val="false"/>
                <w:i w:val="false"/>
                <w:color w:val="000000"/>
                <w:sz w:val="20"/>
              </w:rPr>
              <w:t>
</w:t>
            </w:r>
            <w:r>
              <w:rPr>
                <w:rFonts w:ascii="Times New Roman"/>
                <w:b w:val="false"/>
                <w:i w:val="false"/>
                <w:color w:val="000000"/>
                <w:sz w:val="20"/>
              </w:rPr>
              <w:t>Услуги по подключению к телефонной сети с присвоением номера абонентского терминала по цифровой станции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және аймақішілік желінің цифрлық арналарын жалдау қызметтері (ұзындығы 101 км-ден 300 км-ге дейін, айына) өткізу кабілеттілігімен (Килобит/с):</w:t>
            </w:r>
            <w:r>
              <w:br/>
            </w:r>
            <w:r>
              <w:rPr>
                <w:rFonts w:ascii="Times New Roman"/>
                <w:b w:val="false"/>
                <w:i w:val="false"/>
                <w:color w:val="000000"/>
                <w:sz w:val="20"/>
              </w:rPr>
              <w:t>
</w:t>
            </w:r>
            <w:r>
              <w:rPr>
                <w:rFonts w:ascii="Times New Roman"/>
                <w:b w:val="false"/>
                <w:i w:val="false"/>
                <w:color w:val="000000"/>
                <w:sz w:val="20"/>
              </w:rPr>
              <w:t>Услуги по аренде цифровых каналов междугородной и внутризоновой сети (протяженностью от 101 километр до 300 километр, в месяц) с пропускной способностью (Килобит/секунд):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61.90.10.440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61.90.10.441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61.90.10.442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11"/>
    <w:p>
      <w:pPr>
        <w:spacing w:after="0"/>
        <w:ind w:left="0"/>
        <w:jc w:val="both"/>
      </w:pPr>
      <w:r>
        <w:rPr>
          <w:rFonts w:ascii="Times New Roman"/>
          <w:b w:val="false"/>
          <w:i w:val="false"/>
          <w:color w:val="000000"/>
          <w:sz w:val="28"/>
        </w:rPr>
        <w:t>
</w:t>
      </w:r>
      <w:r>
        <w:rPr>
          <w:rFonts w:ascii="Times New Roman"/>
          <w:b/>
          <w:i w:val="false"/>
          <w:color w:val="000000"/>
          <w:sz w:val="28"/>
        </w:rPr>
        <w:t>2. Айдың 20-күніне бағыттары бойынша телефонмен сөйлесуге тарифтерді қосылған құн салығын есепке алусыз, 1 секундына теңгемен көрсетіңіз</w:t>
      </w:r>
      <w:r>
        <w:br/>
      </w:r>
      <w:r>
        <w:rPr>
          <w:rFonts w:ascii="Times New Roman"/>
          <w:b w:val="false"/>
          <w:i w:val="false"/>
          <w:color w:val="000000"/>
          <w:sz w:val="28"/>
        </w:rPr>
        <w:t xml:space="preserve">
   Укажите тарифы на телефонный разговор по направлениям на 20 число месяца без учета налога на добавленную стоимость, в тенге за 1 секунду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7"/>
        <w:gridCol w:w="2369"/>
        <w:gridCol w:w="1946"/>
        <w:gridCol w:w="2651"/>
        <w:gridCol w:w="1947"/>
      </w:tblGrid>
      <w:tr>
        <w:trPr>
          <w:trHeight w:val="255"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 атауы</w:t>
            </w:r>
            <w:r>
              <w:br/>
            </w:r>
            <w:r>
              <w:rPr>
                <w:rFonts w:ascii="Times New Roman"/>
                <w:b w:val="false"/>
                <w:i w:val="false"/>
                <w:color w:val="000000"/>
                <w:sz w:val="20"/>
              </w:rPr>
              <w:t>
</w:t>
            </w:r>
            <w:r>
              <w:rPr>
                <w:rFonts w:ascii="Times New Roman"/>
                <w:b w:val="false"/>
                <w:i w:val="false"/>
                <w:color w:val="000000"/>
                <w:sz w:val="20"/>
              </w:rPr>
              <w:t>Наименование сообщений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 түрінің коды</w:t>
            </w:r>
            <w:r>
              <w:br/>
            </w:r>
            <w:r>
              <w:rPr>
                <w:rFonts w:ascii="Times New Roman"/>
                <w:b w:val="false"/>
                <w:i w:val="false"/>
                <w:color w:val="000000"/>
                <w:sz w:val="20"/>
              </w:rPr>
              <w:t>
</w:t>
            </w:r>
            <w:r>
              <w:rPr>
                <w:rFonts w:ascii="Times New Roman"/>
                <w:b w:val="false"/>
                <w:i w:val="false"/>
                <w:color w:val="000000"/>
                <w:sz w:val="20"/>
              </w:rPr>
              <w:t>Код вида сообщения</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ТМД-дан тыс елдер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ішіндегі </w:t>
            </w:r>
            <w:r>
              <w:br/>
            </w:r>
            <w:r>
              <w:rPr>
                <w:rFonts w:ascii="Times New Roman"/>
                <w:b w:val="false"/>
                <w:i w:val="false"/>
                <w:color w:val="000000"/>
                <w:sz w:val="20"/>
              </w:rPr>
              <w:t>
</w:t>
            </w:r>
            <w:r>
              <w:rPr>
                <w:rFonts w:ascii="Times New Roman"/>
                <w:b w:val="false"/>
                <w:i w:val="false"/>
                <w:color w:val="000000"/>
                <w:sz w:val="20"/>
              </w:rPr>
              <w:t xml:space="preserve">внутриобластное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облысаралық </w:t>
            </w:r>
            <w:r>
              <w:br/>
            </w:r>
            <w:r>
              <w:rPr>
                <w:rFonts w:ascii="Times New Roman"/>
                <w:b w:val="false"/>
                <w:i w:val="false"/>
                <w:color w:val="000000"/>
                <w:sz w:val="20"/>
              </w:rPr>
              <w:t>
</w:t>
            </w:r>
            <w:r>
              <w:rPr>
                <w:rFonts w:ascii="Times New Roman"/>
                <w:b w:val="false"/>
                <w:i w:val="false"/>
                <w:color w:val="000000"/>
                <w:sz w:val="20"/>
              </w:rPr>
              <w:t xml:space="preserve">межобластное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 Мұнда және бұдан әрі: есепті жылдың қаңтарында ғана толтырылады</w:t>
      </w:r>
      <w:r>
        <w:br/>
      </w:r>
      <w:r>
        <w:rPr>
          <w:rFonts w:ascii="Times New Roman"/>
          <w:b w:val="false"/>
          <w:i w:val="false"/>
          <w:color w:val="000000"/>
          <w:sz w:val="28"/>
        </w:rPr>
        <w:t>
   Здесь и далее: 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i w:val="false"/>
          <w:color w:val="000000"/>
          <w:sz w:val="28"/>
        </w:rPr>
        <w:t>ТМД – Тәуелсіз Мемлекеттер Достастығы</w:t>
      </w:r>
      <w:r>
        <w:rPr>
          <w:rFonts w:ascii="Times New Roman"/>
          <w:b w:val="false"/>
          <w:i w:val="false"/>
          <w:color w:val="000000"/>
          <w:sz w:val="28"/>
        </w:rPr>
        <w:t> </w:t>
      </w:r>
      <w:r>
        <w:br/>
      </w:r>
      <w:r>
        <w:rPr>
          <w:rFonts w:ascii="Times New Roman"/>
          <w:b w:val="false"/>
          <w:i w:val="false"/>
          <w:color w:val="000000"/>
          <w:sz w:val="28"/>
        </w:rPr>
        <w:t>
   СНГ – Содружество Независимых Государств</w:t>
      </w:r>
    </w:p>
    <w:bookmarkStart w:name="z63" w:id="12"/>
    <w:p>
      <w:pPr>
        <w:spacing w:after="0"/>
        <w:ind w:left="0"/>
        <w:jc w:val="both"/>
      </w:pPr>
      <w:r>
        <w:rPr>
          <w:rFonts w:ascii="Times New Roman"/>
          <w:b w:val="false"/>
          <w:i w:val="false"/>
          <w:color w:val="000000"/>
          <w:sz w:val="28"/>
        </w:rPr>
        <w:t>
</w:t>
      </w:r>
      <w:r>
        <w:rPr>
          <w:rFonts w:ascii="Times New Roman"/>
          <w:b/>
          <w:i w:val="false"/>
          <w:color w:val="000000"/>
          <w:sz w:val="28"/>
        </w:rPr>
        <w:t>3. Айдың 20-күніне Интернет қызметтері түрлеріне тарифтерді қосылған құн салығын есепке алусыз, теңгемен көрсетіңіз</w:t>
      </w:r>
      <w:r>
        <w:br/>
      </w:r>
      <w:r>
        <w:rPr>
          <w:rFonts w:ascii="Times New Roman"/>
          <w:b w:val="false"/>
          <w:i w:val="false"/>
          <w:color w:val="000000"/>
          <w:sz w:val="28"/>
        </w:rPr>
        <w:t>
Укажите тарифы на виды услуг Интернет на 20 число месяца без учета налога на добавленную стоимость, в тенге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4"/>
        <w:gridCol w:w="2451"/>
        <w:gridCol w:w="2553"/>
        <w:gridCol w:w="2372"/>
      </w:tblGrid>
      <w:tr>
        <w:trPr>
          <w:trHeight w:val="690"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75"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20"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 үшін (Портқа қосу) Интернет желісіне кең жолақты қатынауды ұсыну қызметтері</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Услуги по предоставлению широкополосного доступа к сети Интернет для операторов связи (подключение к порту)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61.10.41.300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 үшін (айына), өткізу қабілеттілігі 1-ден 50 Мбит/с-қа дейін, трафикті (unlimited) есепке алусыз Интернет желісіне кең жолақты қатынауды ұсыну қызметтері</w:t>
            </w:r>
            <w:r>
              <w:br/>
            </w:r>
            <w:r>
              <w:rPr>
                <w:rFonts w:ascii="Times New Roman"/>
                <w:b w:val="false"/>
                <w:i w:val="false"/>
                <w:color w:val="000000"/>
                <w:sz w:val="20"/>
              </w:rPr>
              <w:t>
</w:t>
            </w:r>
            <w:r>
              <w:rPr>
                <w:rFonts w:ascii="Times New Roman"/>
                <w:b w:val="false"/>
                <w:i w:val="false"/>
                <w:color w:val="000000"/>
                <w:sz w:val="20"/>
              </w:rPr>
              <w:t xml:space="preserve">Услуги по предоставлению широкополосного доступа к сети Интернет без учета трафика (unlimited) с пропускной способностью от 1 до 50 Мбит/с для операторов связи (в месяц)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61.10.41.400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желілер бойынша коммутацияланатын жолдармен Интернетке қатынау қызметтері:</w:t>
            </w:r>
            <w:r>
              <w:br/>
            </w:r>
            <w:r>
              <w:rPr>
                <w:rFonts w:ascii="Times New Roman"/>
                <w:b w:val="false"/>
                <w:i w:val="false"/>
                <w:color w:val="000000"/>
                <w:sz w:val="20"/>
              </w:rPr>
              <w:t>
</w:t>
            </w:r>
            <w:r>
              <w:rPr>
                <w:rFonts w:ascii="Times New Roman"/>
                <w:b/>
                <w:i w:val="false"/>
                <w:color w:val="000000"/>
                <w:sz w:val="20"/>
              </w:rPr>
              <w:t>аптаның жұмыс күндерінде әрбір толық және толық емес минут үшін</w:t>
            </w:r>
            <w:r>
              <w:br/>
            </w:r>
            <w:r>
              <w:rPr>
                <w:rFonts w:ascii="Times New Roman"/>
                <w:b w:val="false"/>
                <w:i w:val="false"/>
                <w:color w:val="000000"/>
                <w:sz w:val="20"/>
              </w:rPr>
              <w:t>
</w:t>
            </w:r>
            <w:r>
              <w:rPr>
                <w:rFonts w:ascii="Times New Roman"/>
                <w:b w:val="false"/>
                <w:i w:val="false"/>
                <w:color w:val="000000"/>
                <w:sz w:val="20"/>
              </w:rPr>
              <w:t>Услуги доступа в Интернет по коммутируемым линиям по сетям проводным:</w:t>
            </w:r>
            <w:r>
              <w:br/>
            </w:r>
            <w:r>
              <w:rPr>
                <w:rFonts w:ascii="Times New Roman"/>
                <w:b w:val="false"/>
                <w:i w:val="false"/>
                <w:color w:val="000000"/>
                <w:sz w:val="20"/>
              </w:rPr>
              <w:t>
</w:t>
            </w:r>
            <w:r>
              <w:rPr>
                <w:rFonts w:ascii="Times New Roman"/>
                <w:b w:val="false"/>
                <w:i w:val="false"/>
                <w:color w:val="000000"/>
                <w:sz w:val="20"/>
              </w:rPr>
              <w:t>в рабочие дни недели за каждую полную и неполную минуту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61.10.42.100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70"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сағат 08-00-ден 18-00-ге дейін</w:t>
            </w:r>
            <w:r>
              <w:br/>
            </w:r>
            <w:r>
              <w:rPr>
                <w:rFonts w:ascii="Times New Roman"/>
                <w:b w:val="false"/>
                <w:i w:val="false"/>
                <w:color w:val="000000"/>
                <w:sz w:val="20"/>
              </w:rPr>
              <w:t>
</w:t>
            </w:r>
            <w:r>
              <w:rPr>
                <w:rFonts w:ascii="Times New Roman"/>
                <w:b w:val="false"/>
                <w:i w:val="false"/>
                <w:color w:val="000000"/>
                <w:sz w:val="20"/>
              </w:rPr>
              <w:t>с 08 до 18 часов</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61.10.42.110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cағат 18-00-ден 23-00-ге дейін</w:t>
            </w:r>
            <w:r>
              <w:br/>
            </w:r>
            <w:r>
              <w:rPr>
                <w:rFonts w:ascii="Times New Roman"/>
                <w:b w:val="false"/>
                <w:i w:val="false"/>
                <w:color w:val="000000"/>
                <w:sz w:val="20"/>
              </w:rPr>
              <w:t>
</w:t>
            </w:r>
            <w:r>
              <w:rPr>
                <w:rFonts w:ascii="Times New Roman"/>
                <w:b w:val="false"/>
                <w:i w:val="false"/>
                <w:color w:val="000000"/>
                <w:sz w:val="20"/>
              </w:rPr>
              <w:t xml:space="preserve">с 18 до 23 часов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61.10.42.120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cағат 23-00-ден 08-00-ге дейін</w:t>
            </w:r>
            <w:r>
              <w:br/>
            </w:r>
            <w:r>
              <w:rPr>
                <w:rFonts w:ascii="Times New Roman"/>
                <w:b w:val="false"/>
                <w:i w:val="false"/>
                <w:color w:val="000000"/>
                <w:sz w:val="20"/>
              </w:rPr>
              <w:t>
</w:t>
            </w:r>
            <w:r>
              <w:rPr>
                <w:rFonts w:ascii="Times New Roman"/>
                <w:b w:val="false"/>
                <w:i w:val="false"/>
                <w:color w:val="000000"/>
                <w:sz w:val="20"/>
              </w:rPr>
              <w:t>с 23 до 08 часов</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61.10.42.130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Cымды желілер арқылы хDSL технологиясы бойынша жоғары жылдамдықты кең жолақты қатынауды пайдалана отырып Интернетке қатынау қызметтері, жылдамдығы (Килобит/секунд):</w:t>
            </w:r>
            <w:r>
              <w:br/>
            </w:r>
            <w:r>
              <w:rPr>
                <w:rFonts w:ascii="Times New Roman"/>
                <w:b w:val="false"/>
                <w:i w:val="false"/>
                <w:color w:val="000000"/>
                <w:sz w:val="20"/>
              </w:rPr>
              <w:t>
</w:t>
            </w:r>
            <w:r>
              <w:rPr>
                <w:rFonts w:ascii="Times New Roman"/>
                <w:b w:val="false"/>
                <w:i w:val="false"/>
                <w:color w:val="000000"/>
                <w:sz w:val="20"/>
              </w:rPr>
              <w:t>Услуги доступа в Интернет с использованием высокоскоростного широкополосного доступа по технологии хDSL по сетям проводным:</w:t>
            </w:r>
            <w:r>
              <w:br/>
            </w:r>
            <w:r>
              <w:rPr>
                <w:rFonts w:ascii="Times New Roman"/>
                <w:b w:val="false"/>
                <w:i w:val="false"/>
                <w:color w:val="000000"/>
                <w:sz w:val="20"/>
              </w:rPr>
              <w:t>
</w:t>
            </w:r>
            <w:r>
              <w:rPr>
                <w:rFonts w:ascii="Times New Roman"/>
                <w:b w:val="false"/>
                <w:i w:val="false"/>
                <w:color w:val="000000"/>
                <w:sz w:val="20"/>
              </w:rPr>
              <w:t>со скоростью (Килобит/секунд)</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61.10.43.220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512-ге дейін</w:t>
            </w:r>
            <w:r>
              <w:br/>
            </w:r>
            <w:r>
              <w:rPr>
                <w:rFonts w:ascii="Times New Roman"/>
                <w:b w:val="false"/>
                <w:i w:val="false"/>
                <w:color w:val="000000"/>
                <w:sz w:val="20"/>
              </w:rPr>
              <w:t>
</w:t>
            </w:r>
            <w:r>
              <w:rPr>
                <w:rFonts w:ascii="Times New Roman"/>
                <w:b w:val="false"/>
                <w:i w:val="false"/>
                <w:color w:val="000000"/>
                <w:sz w:val="20"/>
              </w:rPr>
              <w:t>до 512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1024-ке дейін</w:t>
            </w:r>
            <w:r>
              <w:br/>
            </w:r>
            <w:r>
              <w:rPr>
                <w:rFonts w:ascii="Times New Roman"/>
                <w:b w:val="false"/>
                <w:i w:val="false"/>
                <w:color w:val="000000"/>
                <w:sz w:val="20"/>
              </w:rPr>
              <w:t>
</w:t>
            </w:r>
            <w:r>
              <w:rPr>
                <w:rFonts w:ascii="Times New Roman"/>
                <w:b w:val="false"/>
                <w:i w:val="false"/>
                <w:color w:val="000000"/>
                <w:sz w:val="20"/>
              </w:rPr>
              <w:t>до 1024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61.10.43.240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2048-ге дейін</w:t>
            </w:r>
            <w:r>
              <w:br/>
            </w:r>
            <w:r>
              <w:rPr>
                <w:rFonts w:ascii="Times New Roman"/>
                <w:b w:val="false"/>
                <w:i w:val="false"/>
                <w:color w:val="000000"/>
                <w:sz w:val="20"/>
              </w:rPr>
              <w:t>
</w:t>
            </w:r>
            <w:r>
              <w:rPr>
                <w:rFonts w:ascii="Times New Roman"/>
                <w:b w:val="false"/>
                <w:i w:val="false"/>
                <w:color w:val="000000"/>
                <w:sz w:val="20"/>
              </w:rPr>
              <w:t>до 2048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61.10.43.250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арқылы хDSL технологиясы бойынша жоғары жылдамдықты кең жолақты қатынауды пайдалана отырып Интернетке қатынау қызметтері, жылдамдығы (Килобит/секунд):</w:t>
            </w:r>
            <w:r>
              <w:br/>
            </w:r>
            <w:r>
              <w:rPr>
                <w:rFonts w:ascii="Times New Roman"/>
                <w:b w:val="false"/>
                <w:i w:val="false"/>
                <w:color w:val="000000"/>
                <w:sz w:val="20"/>
              </w:rPr>
              <w:t>
</w:t>
            </w:r>
            <w:r>
              <w:rPr>
                <w:rFonts w:ascii="Times New Roman"/>
                <w:b w:val="false"/>
                <w:i w:val="false"/>
                <w:color w:val="000000"/>
                <w:sz w:val="20"/>
              </w:rPr>
              <w:t>Услуги доступа в Интернет с использованием высокоскоростного широкополосного доступа по технологии хDSL по сетям беспроводным:</w:t>
            </w:r>
            <w:r>
              <w:br/>
            </w:r>
            <w:r>
              <w:rPr>
                <w:rFonts w:ascii="Times New Roman"/>
                <w:b w:val="false"/>
                <w:i w:val="false"/>
                <w:color w:val="000000"/>
                <w:sz w:val="20"/>
              </w:rPr>
              <w:t>
</w:t>
            </w:r>
            <w:r>
              <w:rPr>
                <w:rFonts w:ascii="Times New Roman"/>
                <w:b w:val="false"/>
                <w:i w:val="false"/>
                <w:color w:val="000000"/>
                <w:sz w:val="20"/>
              </w:rPr>
              <w:t>со скоростью (Килобит/секунд):</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61.20.42.220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512-ге дейін</w:t>
            </w:r>
            <w:r>
              <w:br/>
            </w:r>
            <w:r>
              <w:rPr>
                <w:rFonts w:ascii="Times New Roman"/>
                <w:b w:val="false"/>
                <w:i w:val="false"/>
                <w:color w:val="000000"/>
                <w:sz w:val="20"/>
              </w:rPr>
              <w:t>
</w:t>
            </w:r>
            <w:r>
              <w:rPr>
                <w:rFonts w:ascii="Times New Roman"/>
                <w:b w:val="false"/>
                <w:i w:val="false"/>
                <w:color w:val="000000"/>
                <w:sz w:val="20"/>
              </w:rPr>
              <w:t>до 512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1024-ке дейін</w:t>
            </w:r>
            <w:r>
              <w:br/>
            </w:r>
            <w:r>
              <w:rPr>
                <w:rFonts w:ascii="Times New Roman"/>
                <w:b w:val="false"/>
                <w:i w:val="false"/>
                <w:color w:val="000000"/>
                <w:sz w:val="20"/>
              </w:rPr>
              <w:t>
</w:t>
            </w:r>
            <w:r>
              <w:rPr>
                <w:rFonts w:ascii="Times New Roman"/>
                <w:b w:val="false"/>
                <w:i w:val="false"/>
                <w:color w:val="000000"/>
                <w:sz w:val="20"/>
              </w:rPr>
              <w:t>до 1024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61.20.42.240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2048-ге дейін</w:t>
            </w:r>
            <w:r>
              <w:br/>
            </w:r>
            <w:r>
              <w:rPr>
                <w:rFonts w:ascii="Times New Roman"/>
                <w:b w:val="false"/>
                <w:i w:val="false"/>
                <w:color w:val="000000"/>
                <w:sz w:val="20"/>
              </w:rPr>
              <w:t>
</w:t>
            </w:r>
            <w:r>
              <w:rPr>
                <w:rFonts w:ascii="Times New Roman"/>
                <w:b w:val="false"/>
                <w:i w:val="false"/>
                <w:color w:val="000000"/>
                <w:sz w:val="20"/>
              </w:rPr>
              <w:t>до 2048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61.20.42.250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13"/>
    <w:p>
      <w:pPr>
        <w:spacing w:after="0"/>
        <w:ind w:left="0"/>
        <w:jc w:val="both"/>
      </w:pPr>
      <w:r>
        <w:rPr>
          <w:rFonts w:ascii="Times New Roman"/>
          <w:b w:val="false"/>
          <w:i w:val="false"/>
          <w:color w:val="000000"/>
          <w:sz w:val="28"/>
        </w:rPr>
        <w:t>
</w:t>
      </w:r>
      <w:r>
        <w:rPr>
          <w:rFonts w:ascii="Times New Roman"/>
          <w:b/>
          <w:i w:val="false"/>
          <w:color w:val="000000"/>
          <w:sz w:val="28"/>
        </w:rPr>
        <w:t>4. Айдың 20-күніне ұтқыр байланыс қызметінің түрлеріне тарифтерді қосылған құн салығын есепке алусыз, теңгемен көрсетіңіз</w:t>
      </w:r>
      <w:r>
        <w:br/>
      </w:r>
      <w:r>
        <w:rPr>
          <w:rFonts w:ascii="Times New Roman"/>
          <w:b w:val="false"/>
          <w:i w:val="false"/>
          <w:color w:val="000000"/>
          <w:sz w:val="28"/>
        </w:rPr>
        <w:t>
   Укажите тарифы на виды услуг мобильной связи на 20 число месяца без учета налога на добавленную стоимость, в тенге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1"/>
        <w:gridCol w:w="2229"/>
        <w:gridCol w:w="2107"/>
        <w:gridCol w:w="2373"/>
      </w:tblGrid>
      <w:tr>
        <w:trPr>
          <w:trHeight w:val="420"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90"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 ішінде ұялы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сотовой связи внутри своей сети: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61.20.11.110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 ішіндегі қоңыраулар (1 минуты)</w:t>
            </w:r>
            <w:r>
              <w:br/>
            </w:r>
            <w:r>
              <w:rPr>
                <w:rFonts w:ascii="Times New Roman"/>
                <w:b w:val="false"/>
                <w:i w:val="false"/>
                <w:color w:val="000000"/>
                <w:sz w:val="20"/>
              </w:rPr>
              <w:t>
</w:t>
            </w:r>
            <w:r>
              <w:rPr>
                <w:rFonts w:ascii="Times New Roman"/>
                <w:b w:val="false"/>
                <w:i w:val="false"/>
                <w:color w:val="000000"/>
                <w:sz w:val="20"/>
              </w:rPr>
              <w:t>звонки внутри своей сети (1 минута)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61.20.11.111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 ішінде хабарламалар жолдау (SMS)</w:t>
            </w:r>
            <w:r>
              <w:br/>
            </w:r>
            <w:r>
              <w:rPr>
                <w:rFonts w:ascii="Times New Roman"/>
                <w:b w:val="false"/>
                <w:i w:val="false"/>
                <w:color w:val="000000"/>
                <w:sz w:val="20"/>
              </w:rPr>
              <w:t>
</w:t>
            </w:r>
            <w:r>
              <w:rPr>
                <w:rFonts w:ascii="Times New Roman"/>
                <w:b w:val="false"/>
                <w:i w:val="false"/>
                <w:color w:val="000000"/>
                <w:sz w:val="20"/>
              </w:rPr>
              <w:t xml:space="preserve">передача сообщений (SMS) внутри своей сети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61.20.11.112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байланыстың басқа операторлары желісіне ұялы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сотовой связи на сети других операторов сотовой связи: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операторлар желісіне қоңыраулар ( 1 минуты)</w:t>
            </w:r>
            <w:r>
              <w:br/>
            </w:r>
            <w:r>
              <w:rPr>
                <w:rFonts w:ascii="Times New Roman"/>
                <w:b w:val="false"/>
                <w:i w:val="false"/>
                <w:color w:val="000000"/>
                <w:sz w:val="20"/>
              </w:rPr>
              <w:t>
</w:t>
            </w:r>
            <w:r>
              <w:rPr>
                <w:rFonts w:ascii="Times New Roman"/>
                <w:b w:val="false"/>
                <w:i w:val="false"/>
                <w:color w:val="000000"/>
                <w:sz w:val="20"/>
              </w:rPr>
              <w:t>звонки на сети других операторов (1 минута)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61.20.11.121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операторлар желісіне хабарламалар жолдау (SMS)</w:t>
            </w:r>
            <w:r>
              <w:br/>
            </w:r>
            <w:r>
              <w:rPr>
                <w:rFonts w:ascii="Times New Roman"/>
                <w:b w:val="false"/>
                <w:i w:val="false"/>
                <w:color w:val="000000"/>
                <w:sz w:val="20"/>
              </w:rPr>
              <w:t>
</w:t>
            </w:r>
            <w:r>
              <w:rPr>
                <w:rFonts w:ascii="Times New Roman"/>
                <w:b w:val="false"/>
                <w:i w:val="false"/>
                <w:color w:val="000000"/>
                <w:sz w:val="20"/>
              </w:rPr>
              <w:t>передача сообщений (SMS) на сети других операторов</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61.20.11.122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байланыс операторларының желісіне ұялы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сотовой связи на сети операторов фиксированной связи: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61.20.11.130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байланыс операторларының желісіне қоңыраулар (1 минуты)</w:t>
            </w:r>
            <w:r>
              <w:br/>
            </w:r>
            <w:r>
              <w:rPr>
                <w:rFonts w:ascii="Times New Roman"/>
                <w:b w:val="false"/>
                <w:i w:val="false"/>
                <w:color w:val="000000"/>
                <w:sz w:val="20"/>
              </w:rPr>
              <w:t>
</w:t>
            </w:r>
            <w:r>
              <w:rPr>
                <w:rFonts w:ascii="Times New Roman"/>
                <w:b w:val="false"/>
                <w:i w:val="false"/>
                <w:color w:val="000000"/>
                <w:sz w:val="20"/>
              </w:rPr>
              <w:t>звонки на сети операторов фиксированной связи (1 минута)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61.20.11.131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байланыс операторларының желісіне хабарламалар (SMS) беру</w:t>
            </w:r>
            <w:r>
              <w:br/>
            </w:r>
            <w:r>
              <w:rPr>
                <w:rFonts w:ascii="Times New Roman"/>
                <w:b w:val="false"/>
                <w:i w:val="false"/>
                <w:color w:val="000000"/>
                <w:sz w:val="20"/>
              </w:rPr>
              <w:t>
</w:t>
            </w:r>
            <w:r>
              <w:rPr>
                <w:rFonts w:ascii="Times New Roman"/>
                <w:b w:val="false"/>
                <w:i w:val="false"/>
                <w:color w:val="000000"/>
                <w:sz w:val="20"/>
              </w:rPr>
              <w:t>передача сообщений (SMS) на сети операторов фиксированной связи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61.20.11.132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 қызметтері:</w:t>
            </w:r>
            <w:r>
              <w:br/>
            </w:r>
            <w:r>
              <w:rPr>
                <w:rFonts w:ascii="Times New Roman"/>
                <w:b w:val="false"/>
                <w:i w:val="false"/>
                <w:color w:val="000000"/>
                <w:sz w:val="20"/>
              </w:rPr>
              <w:t>
</w:t>
            </w:r>
            <w:r>
              <w:rPr>
                <w:rFonts w:ascii="Times New Roman"/>
                <w:b w:val="false"/>
                <w:i w:val="false"/>
                <w:color w:val="000000"/>
                <w:sz w:val="20"/>
              </w:rPr>
              <w:t>Услуги роуминга: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 қоңыраулары (1 минуты)</w:t>
            </w:r>
            <w:r>
              <w:br/>
            </w:r>
            <w:r>
              <w:rPr>
                <w:rFonts w:ascii="Times New Roman"/>
                <w:b w:val="false"/>
                <w:i w:val="false"/>
                <w:color w:val="000000"/>
                <w:sz w:val="20"/>
              </w:rPr>
              <w:t>
</w:t>
            </w:r>
            <w:r>
              <w:rPr>
                <w:rFonts w:ascii="Times New Roman"/>
                <w:b w:val="false"/>
                <w:i w:val="false"/>
                <w:color w:val="000000"/>
                <w:sz w:val="20"/>
              </w:rPr>
              <w:t>входящие звонки (1 минута)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Қазақстанға соғылған шығыс қоңыраулар (1 минуты)</w:t>
            </w:r>
            <w:r>
              <w:br/>
            </w:r>
            <w:r>
              <w:rPr>
                <w:rFonts w:ascii="Times New Roman"/>
                <w:b w:val="false"/>
                <w:i w:val="false"/>
                <w:color w:val="000000"/>
                <w:sz w:val="20"/>
              </w:rPr>
              <w:t>
</w:t>
            </w:r>
            <w:r>
              <w:rPr>
                <w:rFonts w:ascii="Times New Roman"/>
                <w:b w:val="false"/>
                <w:i w:val="false"/>
                <w:color w:val="000000"/>
                <w:sz w:val="20"/>
              </w:rPr>
              <w:t>исходящие звонки в Казахстан (1 минута)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барған елдегі соғылған шығыс қоңыраулар (1 минуты)</w:t>
            </w:r>
            <w:r>
              <w:br/>
            </w:r>
            <w:r>
              <w:rPr>
                <w:rFonts w:ascii="Times New Roman"/>
                <w:b w:val="false"/>
                <w:i w:val="false"/>
                <w:color w:val="000000"/>
                <w:sz w:val="20"/>
              </w:rPr>
              <w:t>
</w:t>
            </w:r>
            <w:r>
              <w:rPr>
                <w:rFonts w:ascii="Times New Roman"/>
                <w:b w:val="false"/>
                <w:i w:val="false"/>
                <w:color w:val="000000"/>
                <w:sz w:val="20"/>
              </w:rPr>
              <w:t>исходящие звонки по стране пребывания (1 минута)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бағыттарға соғылған шығыс қоңыраулар (1 минуты)</w:t>
            </w:r>
            <w:r>
              <w:br/>
            </w:r>
            <w:r>
              <w:rPr>
                <w:rFonts w:ascii="Times New Roman"/>
                <w:b w:val="false"/>
                <w:i w:val="false"/>
                <w:color w:val="000000"/>
                <w:sz w:val="20"/>
              </w:rPr>
              <w:t>
</w:t>
            </w:r>
            <w:r>
              <w:rPr>
                <w:rFonts w:ascii="Times New Roman"/>
                <w:b w:val="false"/>
                <w:i w:val="false"/>
                <w:color w:val="000000"/>
                <w:sz w:val="20"/>
              </w:rPr>
              <w:t>исходящие звонки на другие направления (1 минута)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 қызметтері:</w:t>
            </w:r>
            <w:r>
              <w:br/>
            </w:r>
            <w:r>
              <w:rPr>
                <w:rFonts w:ascii="Times New Roman"/>
                <w:b w:val="false"/>
                <w:i w:val="false"/>
                <w:color w:val="000000"/>
                <w:sz w:val="20"/>
              </w:rPr>
              <w:t>
</w:t>
            </w:r>
            <w:r>
              <w:rPr>
                <w:rFonts w:ascii="Times New Roman"/>
                <w:b w:val="false"/>
                <w:i w:val="false"/>
                <w:color w:val="000000"/>
                <w:sz w:val="20"/>
              </w:rPr>
              <w:t>Услуги подвижной радиотелефонной связи: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61.20.11.200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25"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байланысына қосылу бойынша қызметтер (төлем)</w:t>
            </w:r>
            <w:r>
              <w:br/>
            </w:r>
            <w:r>
              <w:rPr>
                <w:rFonts w:ascii="Times New Roman"/>
                <w:b w:val="false"/>
                <w:i w:val="false"/>
                <w:color w:val="000000"/>
                <w:sz w:val="20"/>
              </w:rPr>
              <w:t>
</w:t>
            </w:r>
            <w:r>
              <w:rPr>
                <w:rFonts w:ascii="Times New Roman"/>
                <w:b w:val="false"/>
                <w:i w:val="false"/>
                <w:color w:val="000000"/>
                <w:sz w:val="20"/>
              </w:rPr>
              <w:t>услуги по подключению к подвижной радиотелефонной связи (плата)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61.20.11.210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байланысын пайдалану бойынша қызметтер (абоненттік төлем бір айға)</w:t>
            </w:r>
            <w:r>
              <w:br/>
            </w:r>
            <w:r>
              <w:rPr>
                <w:rFonts w:ascii="Times New Roman"/>
                <w:b w:val="false"/>
                <w:i w:val="false"/>
                <w:color w:val="000000"/>
                <w:sz w:val="20"/>
              </w:rPr>
              <w:t>
</w:t>
            </w:r>
            <w:r>
              <w:rPr>
                <w:rFonts w:ascii="Times New Roman"/>
                <w:b w:val="false"/>
                <w:i w:val="false"/>
                <w:color w:val="000000"/>
                <w:sz w:val="20"/>
              </w:rPr>
              <w:t>услуги по пользованию подвижной радиотелефонной связью (абонентская плата в месяц)</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61.20.11.220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 байланысы қызметтері:</w:t>
            </w:r>
            <w:r>
              <w:br/>
            </w:r>
            <w:r>
              <w:rPr>
                <w:rFonts w:ascii="Times New Roman"/>
                <w:b w:val="false"/>
                <w:i w:val="false"/>
                <w:color w:val="000000"/>
                <w:sz w:val="20"/>
              </w:rPr>
              <w:t>
</w:t>
            </w:r>
            <w:r>
              <w:rPr>
                <w:rFonts w:ascii="Times New Roman"/>
                <w:b w:val="false"/>
                <w:i w:val="false"/>
                <w:color w:val="000000"/>
                <w:sz w:val="20"/>
              </w:rPr>
              <w:t>Услуги транкинговой связи: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61.20.11.300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 байланысына қосылу бойынша қызметтер (төлем)</w:t>
            </w:r>
            <w:r>
              <w:br/>
            </w:r>
            <w:r>
              <w:rPr>
                <w:rFonts w:ascii="Times New Roman"/>
                <w:b w:val="false"/>
                <w:i w:val="false"/>
                <w:color w:val="000000"/>
                <w:sz w:val="20"/>
              </w:rPr>
              <w:t>
</w:t>
            </w:r>
            <w:r>
              <w:rPr>
                <w:rFonts w:ascii="Times New Roman"/>
                <w:b w:val="false"/>
                <w:i w:val="false"/>
                <w:color w:val="000000"/>
                <w:sz w:val="20"/>
              </w:rPr>
              <w:t>услуги по подключению к транкинговой связи (плата)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61.20.11.310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 байланысын пайдалану бойынша қызметтер (абоненттік төлем бір айға)</w:t>
            </w:r>
            <w:r>
              <w:br/>
            </w:r>
            <w:r>
              <w:rPr>
                <w:rFonts w:ascii="Times New Roman"/>
                <w:b w:val="false"/>
                <w:i w:val="false"/>
                <w:color w:val="000000"/>
                <w:sz w:val="20"/>
              </w:rPr>
              <w:t>
</w:t>
            </w:r>
            <w:r>
              <w:rPr>
                <w:rFonts w:ascii="Times New Roman"/>
                <w:b w:val="false"/>
                <w:i w:val="false"/>
                <w:color w:val="000000"/>
                <w:sz w:val="20"/>
              </w:rPr>
              <w:t>услуги по пользованию транкинговой связью (абонентская плата в месяц)</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61.20.11.320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спутниковой подвижной связи:</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61.20.11.500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байланысқа қосылу бойынша қызметтер (төлем)</w:t>
            </w:r>
            <w:r>
              <w:br/>
            </w:r>
            <w:r>
              <w:rPr>
                <w:rFonts w:ascii="Times New Roman"/>
                <w:b w:val="false"/>
                <w:i w:val="false"/>
                <w:color w:val="000000"/>
                <w:sz w:val="20"/>
              </w:rPr>
              <w:t>
</w:t>
            </w:r>
            <w:r>
              <w:rPr>
                <w:rFonts w:ascii="Times New Roman"/>
                <w:b w:val="false"/>
                <w:i w:val="false"/>
                <w:color w:val="000000"/>
                <w:sz w:val="20"/>
              </w:rPr>
              <w:t>услуги по подключению к спутниковой подвижной связи (плата)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61.20.11.510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байланысты пайдалану бойынша қызметтер (абоненттік төлем бір айға)</w:t>
            </w:r>
            <w:r>
              <w:br/>
            </w:r>
            <w:r>
              <w:rPr>
                <w:rFonts w:ascii="Times New Roman"/>
                <w:b w:val="false"/>
                <w:i w:val="false"/>
                <w:color w:val="000000"/>
                <w:sz w:val="20"/>
              </w:rPr>
              <w:t>
</w:t>
            </w:r>
            <w:r>
              <w:rPr>
                <w:rFonts w:ascii="Times New Roman"/>
                <w:b w:val="false"/>
                <w:i w:val="false"/>
                <w:color w:val="000000"/>
                <w:sz w:val="20"/>
              </w:rPr>
              <w:t>услуги по пользованию спутниковой подвижной связью (абонентская плата в месяц)</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61.20.11.520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14"/>
    <w:p>
      <w:pPr>
        <w:spacing w:after="0"/>
        <w:ind w:left="0"/>
        <w:jc w:val="both"/>
      </w:pPr>
      <w:r>
        <w:rPr>
          <w:rFonts w:ascii="Times New Roman"/>
          <w:b w:val="false"/>
          <w:i w:val="false"/>
          <w:color w:val="000000"/>
          <w:sz w:val="28"/>
        </w:rPr>
        <w:t>
</w:t>
      </w:r>
      <w:r>
        <w:rPr>
          <w:rFonts w:ascii="Times New Roman"/>
          <w:b/>
          <w:i w:val="false"/>
          <w:color w:val="000000"/>
          <w:sz w:val="28"/>
        </w:rPr>
        <w:t>5. Айдың 20-күніне телекоммуникациялық қызметтердің өзге де түрлеріне тарифтерді қосылған құн салығын есепке алусыз, теңгемен көрсетіңіз</w:t>
      </w:r>
      <w:r>
        <w:br/>
      </w:r>
      <w:r>
        <w:rPr>
          <w:rFonts w:ascii="Times New Roman"/>
          <w:b w:val="false"/>
          <w:i w:val="false"/>
          <w:color w:val="000000"/>
          <w:sz w:val="28"/>
        </w:rPr>
        <w:t xml:space="preserve">
   Укажите тарифы на прочие виды телекоммуникационных услуг на 20 число месяца без учета налога на добавленную стоимость, в тенге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3"/>
        <w:gridCol w:w="2003"/>
        <w:gridCol w:w="1982"/>
        <w:gridCol w:w="1982"/>
      </w:tblGrid>
      <w:tr>
        <w:trPr>
          <w:trHeight w:val="13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30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Зияткерлік желілер қызметтері:</w:t>
            </w:r>
            <w:r>
              <w:br/>
            </w:r>
            <w:r>
              <w:rPr>
                <w:rFonts w:ascii="Times New Roman"/>
                <w:b w:val="false"/>
                <w:i w:val="false"/>
                <w:color w:val="000000"/>
                <w:sz w:val="20"/>
              </w:rPr>
              <w:t>
</w:t>
            </w:r>
            <w:r>
              <w:rPr>
                <w:rFonts w:ascii="Times New Roman"/>
                <w:b w:val="false"/>
                <w:i w:val="false"/>
                <w:color w:val="000000"/>
                <w:sz w:val="20"/>
              </w:rPr>
              <w:t>Услуги интеллектуальных сетей:</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61.90.10.300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зияткерлік нөмірді қосу бойынша қызметтер</w:t>
            </w:r>
            <w:r>
              <w:br/>
            </w:r>
            <w:r>
              <w:rPr>
                <w:rFonts w:ascii="Times New Roman"/>
                <w:b w:val="false"/>
                <w:i w:val="false"/>
                <w:color w:val="000000"/>
                <w:sz w:val="20"/>
              </w:rPr>
              <w:t>
</w:t>
            </w:r>
            <w:r>
              <w:rPr>
                <w:rFonts w:ascii="Times New Roman"/>
                <w:b w:val="false"/>
                <w:i w:val="false"/>
                <w:color w:val="000000"/>
                <w:sz w:val="20"/>
              </w:rPr>
              <w:t>услуги по подключению одного интеллектуального номера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61.90.10.310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зияткерлік нөмірді пайдалану бойынша қызметтер (абоненттік төлем)</w:t>
            </w:r>
            <w:r>
              <w:br/>
            </w:r>
            <w:r>
              <w:rPr>
                <w:rFonts w:ascii="Times New Roman"/>
                <w:b w:val="false"/>
                <w:i w:val="false"/>
                <w:color w:val="000000"/>
                <w:sz w:val="20"/>
              </w:rPr>
              <w:t>
</w:t>
            </w:r>
            <w:r>
              <w:rPr>
                <w:rFonts w:ascii="Times New Roman"/>
                <w:b w:val="false"/>
                <w:i w:val="false"/>
                <w:color w:val="000000"/>
                <w:sz w:val="20"/>
              </w:rPr>
              <w:t>услуги по пользованию одного интеллектуального номера (абонентская плата)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61.90.10.320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 қызметтері:</w:t>
            </w:r>
            <w:r>
              <w:br/>
            </w:r>
            <w:r>
              <w:rPr>
                <w:rFonts w:ascii="Times New Roman"/>
                <w:b w:val="false"/>
                <w:i w:val="false"/>
                <w:color w:val="000000"/>
                <w:sz w:val="20"/>
              </w:rPr>
              <w:t>
</w:t>
            </w:r>
            <w:r>
              <w:rPr>
                <w:rFonts w:ascii="Times New Roman"/>
                <w:b w:val="false"/>
                <w:i w:val="false"/>
                <w:color w:val="000000"/>
                <w:sz w:val="20"/>
              </w:rPr>
              <w:t xml:space="preserve">Услуги IP телефонии: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61.90.10.200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 (Интернет-телефонияның) операторларының телекоммуникация желісіне қосылуы</w:t>
            </w:r>
            <w:r>
              <w:br/>
            </w:r>
            <w:r>
              <w:rPr>
                <w:rFonts w:ascii="Times New Roman"/>
                <w:b w:val="false"/>
                <w:i w:val="false"/>
                <w:color w:val="000000"/>
                <w:sz w:val="20"/>
              </w:rPr>
              <w:t>
</w:t>
            </w:r>
            <w:r>
              <w:rPr>
                <w:rFonts w:ascii="Times New Roman"/>
                <w:b w:val="false"/>
                <w:i w:val="false"/>
                <w:color w:val="000000"/>
                <w:sz w:val="20"/>
              </w:rPr>
              <w:t>присоединение к сети телекоммуникаций операторов IP-телефонии (Интернет-телефонии)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61.90.10.210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 (Интернет-телефонияның) операторларының телефон трафигін өткізу, қосудың әрбір секундына</w:t>
            </w:r>
            <w:r>
              <w:br/>
            </w:r>
            <w:r>
              <w:rPr>
                <w:rFonts w:ascii="Times New Roman"/>
                <w:b w:val="false"/>
                <w:i w:val="false"/>
                <w:color w:val="000000"/>
                <w:sz w:val="20"/>
              </w:rPr>
              <w:t>
</w:t>
            </w:r>
            <w:r>
              <w:rPr>
                <w:rFonts w:ascii="Times New Roman"/>
                <w:b w:val="false"/>
                <w:i w:val="false"/>
                <w:color w:val="000000"/>
                <w:sz w:val="20"/>
              </w:rPr>
              <w:t>пропуск телефонного трафика операторов IP-телефонии (Интернет-телефонии), за каждую секунду соединения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61.90.10.220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елді мекен шегінде цифрлық арналарды жалдау бойынша қызметтер, 2 Мбит/с өткізу қабілеттілігімен</w:t>
            </w:r>
            <w:r>
              <w:br/>
            </w:r>
            <w:r>
              <w:rPr>
                <w:rFonts w:ascii="Times New Roman"/>
                <w:b w:val="false"/>
                <w:i w:val="false"/>
                <w:color w:val="000000"/>
                <w:sz w:val="20"/>
              </w:rPr>
              <w:t>
</w:t>
            </w:r>
            <w:r>
              <w:rPr>
                <w:rFonts w:ascii="Times New Roman"/>
                <w:b w:val="false"/>
                <w:i w:val="false"/>
                <w:color w:val="000000"/>
                <w:sz w:val="20"/>
              </w:rPr>
              <w:t>Услуги по аренде цифровых каналов в пределах одного населенного пункта с пропускной способностью 2 Мбит/с: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арнаны ұсыну (дайындау және қосу)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(подготовке и включению) канала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61.90.10.451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арналарды пайдалану бойынша (абоненттік төлем бір айға) қызметтер</w:t>
            </w:r>
            <w:r>
              <w:br/>
            </w:r>
            <w:r>
              <w:rPr>
                <w:rFonts w:ascii="Times New Roman"/>
                <w:b w:val="false"/>
                <w:i w:val="false"/>
                <w:color w:val="000000"/>
                <w:sz w:val="20"/>
              </w:rPr>
              <w:t>
</w:t>
            </w:r>
            <w:r>
              <w:rPr>
                <w:rFonts w:ascii="Times New Roman"/>
                <w:b w:val="false"/>
                <w:i w:val="false"/>
                <w:color w:val="000000"/>
                <w:sz w:val="20"/>
              </w:rPr>
              <w:t>услуги по пользованию цифровым каналом (абонентская плата в месяц)</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61.90.10.452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байланыс операторларының телекоммуникация желісіне қосу бойынша қызметтер, қосудың монтаждалған 1 нүктесіне (Е1-порт)</w:t>
            </w:r>
            <w:r>
              <w:br/>
            </w:r>
            <w:r>
              <w:rPr>
                <w:rFonts w:ascii="Times New Roman"/>
                <w:b w:val="false"/>
                <w:i w:val="false"/>
                <w:color w:val="000000"/>
                <w:sz w:val="20"/>
              </w:rPr>
              <w:t>
</w:t>
            </w:r>
            <w:r>
              <w:rPr>
                <w:rFonts w:ascii="Times New Roman"/>
                <w:b w:val="false"/>
                <w:i w:val="false"/>
                <w:color w:val="000000"/>
                <w:sz w:val="20"/>
              </w:rPr>
              <w:t>Услуга по присоединению к сети телекоммуникаций операторов связи на местном уровне, за 1 монтированную точку присоединения (порт Е1)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61.90.10.414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операторларына арналған трафикті (интерконнект) өткізу бойынша қызметтер (желісі жергілікті деңгейдегі телекоммуникациялар желісіне қосылған (1 cекундқа)):</w:t>
            </w:r>
            <w:r>
              <w:br/>
            </w:r>
            <w:r>
              <w:rPr>
                <w:rFonts w:ascii="Times New Roman"/>
                <w:b w:val="false"/>
                <w:i w:val="false"/>
                <w:color w:val="000000"/>
                <w:sz w:val="20"/>
              </w:rPr>
              <w:t>
</w:t>
            </w:r>
            <w:r>
              <w:rPr>
                <w:rFonts w:ascii="Times New Roman"/>
                <w:b w:val="false"/>
                <w:i w:val="false"/>
                <w:color w:val="000000"/>
                <w:sz w:val="20"/>
              </w:rPr>
              <w:t>Услуги по пропуску трафика (интерконнект) для операторов связи (сети которых присоединены к сети телекоммуникаций на местном уровне (за 1 секунду)):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61.90.10.910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4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аймақішілік (бір АҚТС әрекет ету аймағында)</w:t>
            </w:r>
            <w:r>
              <w:br/>
            </w:r>
            <w:r>
              <w:rPr>
                <w:rFonts w:ascii="Times New Roman"/>
                <w:b w:val="false"/>
                <w:i w:val="false"/>
                <w:color w:val="000000"/>
                <w:sz w:val="20"/>
              </w:rPr>
              <w:t>
</w:t>
            </w:r>
            <w:r>
              <w:rPr>
                <w:rFonts w:ascii="Times New Roman"/>
                <w:b w:val="false"/>
                <w:i w:val="false"/>
                <w:color w:val="000000"/>
                <w:sz w:val="20"/>
              </w:rPr>
              <w:t>внутризоновый (в зоне действия одной АМТС)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(екі АҚТС арасында)</w:t>
            </w:r>
            <w:r>
              <w:br/>
            </w:r>
            <w:r>
              <w:rPr>
                <w:rFonts w:ascii="Times New Roman"/>
                <w:b w:val="false"/>
                <w:i w:val="false"/>
                <w:color w:val="000000"/>
                <w:sz w:val="20"/>
              </w:rPr>
              <w:t>
</w:t>
            </w:r>
            <w:r>
              <w:rPr>
                <w:rFonts w:ascii="Times New Roman"/>
                <w:b w:val="false"/>
                <w:i w:val="false"/>
                <w:color w:val="000000"/>
                <w:sz w:val="20"/>
              </w:rPr>
              <w:t>междугородный (между двумя АМТС)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     Адрес __________________</w:t>
      </w:r>
      <w:r>
        <w:br/>
      </w:r>
      <w:r>
        <w:rPr>
          <w:rFonts w:ascii="Times New Roman"/>
          <w:b w:val="false"/>
          <w:i w:val="false"/>
          <w:color w:val="000000"/>
          <w:sz w:val="28"/>
        </w:rPr>
        <w:t>
_______________________________________      ________________________</w:t>
      </w:r>
    </w:p>
    <w:p>
      <w:pPr>
        <w:spacing w:after="0"/>
        <w:ind w:left="0"/>
        <w:jc w:val="both"/>
      </w:pPr>
      <w:r>
        <w:rPr>
          <w:rFonts w:ascii="Times New Roman"/>
          <w:b w:val="false"/>
          <w:i w:val="false"/>
          <w:color w:val="000000"/>
          <w:sz w:val="28"/>
        </w:rPr>
        <w:t>Телефоны ______________________________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   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   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66" w:id="1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2014 года № 47  </w:t>
      </w:r>
    </w:p>
    <w:bookmarkEnd w:id="15"/>
    <w:bookmarkStart w:name="z67" w:id="1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w:t>
      </w:r>
    </w:p>
    <w:bookmarkEnd w:id="16"/>
    <w:bookmarkStart w:name="z68" w:id="17"/>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тариф – установленный размер оплаты услуг оператора связи;</w:t>
      </w:r>
      <w:r>
        <w:br/>
      </w:r>
      <w:r>
        <w:rPr>
          <w:rFonts w:ascii="Times New Roman"/>
          <w:b w:val="false"/>
          <w:i w:val="false"/>
          <w:color w:val="000000"/>
          <w:sz w:val="28"/>
        </w:rPr>
        <w:t>
      2) трафик – потоки вызовов, сообщений и сигналов, создающих нагрузку на средства связи;</w:t>
      </w:r>
      <w:r>
        <w:br/>
      </w:r>
      <w:r>
        <w:rPr>
          <w:rFonts w:ascii="Times New Roman"/>
          <w:b w:val="false"/>
          <w:i w:val="false"/>
          <w:color w:val="000000"/>
          <w:sz w:val="28"/>
        </w:rPr>
        <w:t>
      3) транкинговая связь – радиосвязь, функционирующая в режиме группового вызова;</w:t>
      </w:r>
      <w:r>
        <w:br/>
      </w:r>
      <w:r>
        <w:rPr>
          <w:rFonts w:ascii="Times New Roman"/>
          <w:b w:val="false"/>
          <w:i w:val="false"/>
          <w:color w:val="000000"/>
          <w:sz w:val="28"/>
        </w:rPr>
        <w:t>
      4) сотовая связь – вид мобильной связи, предназначенный для двустороннего (многостороннего) обмена информацией, передаваемой посредством радиоволн.</w:t>
      </w:r>
      <w:r>
        <w:br/>
      </w:r>
      <w:r>
        <w:rPr>
          <w:rFonts w:ascii="Times New Roman"/>
          <w:b w:val="false"/>
          <w:i w:val="false"/>
          <w:color w:val="000000"/>
          <w:sz w:val="28"/>
        </w:rPr>
        <w:t>
</w:t>
      </w:r>
      <w:r>
        <w:rPr>
          <w:rFonts w:ascii="Times New Roman"/>
          <w:b w:val="false"/>
          <w:i w:val="false"/>
          <w:color w:val="000000"/>
          <w:sz w:val="28"/>
        </w:rPr>
        <w:t>
      3. В разделе 2 графы В для регистрации тарифа указывается направление (город, страна), по которому осуществляется наибольший объем предоставления услуг. Отобранные направления остаются неизменными в течение отчетного года.</w:t>
      </w:r>
      <w:r>
        <w:br/>
      </w:r>
      <w:r>
        <w:rPr>
          <w:rFonts w:ascii="Times New Roman"/>
          <w:b w:val="false"/>
          <w:i w:val="false"/>
          <w:color w:val="000000"/>
          <w:sz w:val="28"/>
        </w:rPr>
        <w:t>
</w:t>
      </w:r>
      <w:r>
        <w:rPr>
          <w:rFonts w:ascii="Times New Roman"/>
          <w:b w:val="false"/>
          <w:i w:val="false"/>
          <w:color w:val="000000"/>
          <w:sz w:val="28"/>
        </w:rPr>
        <w:t>
      4. Во всех разделах заполнение графы 2 «Тариф предыдущего месяца» обязательно в январе отчетного года. В последующие месяцы графа заполняется только в том случае, если появляется новая услуга-представитель.</w:t>
      </w:r>
      <w:r>
        <w:br/>
      </w:r>
      <w:r>
        <w:rPr>
          <w:rFonts w:ascii="Times New Roman"/>
          <w:b w:val="false"/>
          <w:i w:val="false"/>
          <w:color w:val="000000"/>
          <w:sz w:val="28"/>
        </w:rPr>
        <w:t>
</w:t>
      </w:r>
      <w:r>
        <w:rPr>
          <w:rFonts w:ascii="Times New Roman"/>
          <w:b w:val="false"/>
          <w:i w:val="false"/>
          <w:color w:val="000000"/>
          <w:sz w:val="28"/>
        </w:rPr>
        <w:t>
      5. Если тарифы на телефонный разговор установлены в долларах Соединенных Штатов Америки и других твердых валютах, их пересчет осуществляется по официальному курсу валют, установленному Национальным банком Республики Казахстан на 20 число месяца.</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1) Раздел 1 «Тарифы на виды услуг связи»:</w:t>
      </w:r>
      <w:r>
        <w:br/>
      </w:r>
      <w:r>
        <w:rPr>
          <w:rFonts w:ascii="Times New Roman"/>
          <w:b w:val="false"/>
          <w:i w:val="false"/>
          <w:color w:val="000000"/>
          <w:sz w:val="28"/>
        </w:rPr>
        <w:t>
      если заполнены графы 1 и 2 по кодам 61.90.10.441 и 61.90.10.442, то 61.90.10.441 &lt; 61.90.10.442;</w:t>
      </w:r>
      <w:r>
        <w:br/>
      </w:r>
      <w:r>
        <w:rPr>
          <w:rFonts w:ascii="Times New Roman"/>
          <w:b w:val="false"/>
          <w:i w:val="false"/>
          <w:color w:val="000000"/>
          <w:sz w:val="28"/>
        </w:rPr>
        <w:t>
      2) Раздел 2 «Тарифы на телефонный разговор»:</w:t>
      </w:r>
      <w:r>
        <w:br/>
      </w:r>
      <w:r>
        <w:rPr>
          <w:rFonts w:ascii="Times New Roman"/>
          <w:b w:val="false"/>
          <w:i w:val="false"/>
          <w:color w:val="000000"/>
          <w:sz w:val="28"/>
        </w:rPr>
        <w:t>
      если заполнены графы 1 и 2, то заполнение графы «Направление» – обязательно;</w:t>
      </w:r>
      <w:r>
        <w:br/>
      </w:r>
      <w:r>
        <w:rPr>
          <w:rFonts w:ascii="Times New Roman"/>
          <w:b w:val="false"/>
          <w:i w:val="false"/>
          <w:color w:val="000000"/>
          <w:sz w:val="28"/>
        </w:rPr>
        <w:t>
      3) Раздел 3 «Тарифы на виды услуг Интернет»:</w:t>
      </w:r>
      <w:r>
        <w:br/>
      </w:r>
      <w:r>
        <w:rPr>
          <w:rFonts w:ascii="Times New Roman"/>
          <w:b w:val="false"/>
          <w:i w:val="false"/>
          <w:color w:val="000000"/>
          <w:sz w:val="28"/>
        </w:rPr>
        <w:t>
      если заполнены графы по кодам 61.10.43.220, 61.10.43.230, 61.10.43.240, 61.10.43.250, то:</w:t>
      </w:r>
      <w:r>
        <w:br/>
      </w:r>
      <w:r>
        <w:rPr>
          <w:rFonts w:ascii="Times New Roman"/>
          <w:b w:val="false"/>
          <w:i w:val="false"/>
          <w:color w:val="000000"/>
          <w:sz w:val="28"/>
        </w:rPr>
        <w:t>
      61.10.43.220 &lt; 61.10.43.230,</w:t>
      </w:r>
      <w:r>
        <w:br/>
      </w:r>
      <w:r>
        <w:rPr>
          <w:rFonts w:ascii="Times New Roman"/>
          <w:b w:val="false"/>
          <w:i w:val="false"/>
          <w:color w:val="000000"/>
          <w:sz w:val="28"/>
        </w:rPr>
        <w:t>
      61.10.43.230 &lt; 61.10.43.240,</w:t>
      </w:r>
      <w:r>
        <w:br/>
      </w:r>
      <w:r>
        <w:rPr>
          <w:rFonts w:ascii="Times New Roman"/>
          <w:b w:val="false"/>
          <w:i w:val="false"/>
          <w:color w:val="000000"/>
          <w:sz w:val="28"/>
        </w:rPr>
        <w:t xml:space="preserve">
      61.10.43.240 </w:t>
      </w:r>
      <w:r>
        <w:rPr>
          <w:rFonts w:ascii="Times New Roman"/>
          <w:b w:val="false"/>
          <w:i w:val="false"/>
          <w:color w:val="000000"/>
          <w:sz w:val="28"/>
          <w:u w:val="single"/>
        </w:rPr>
        <w:t>&lt;</w:t>
      </w:r>
      <w:r>
        <w:rPr>
          <w:rFonts w:ascii="Times New Roman"/>
          <w:b w:val="false"/>
          <w:i w:val="false"/>
          <w:color w:val="000000"/>
          <w:sz w:val="28"/>
        </w:rPr>
        <w:t xml:space="preserve"> 61.10.43.250;</w:t>
      </w:r>
      <w:r>
        <w:br/>
      </w:r>
      <w:r>
        <w:rPr>
          <w:rFonts w:ascii="Times New Roman"/>
          <w:b w:val="false"/>
          <w:i w:val="false"/>
          <w:color w:val="000000"/>
          <w:sz w:val="28"/>
        </w:rPr>
        <w:t>
      если заполнены графы по кодам 61.20.42.220, 61.20.42.230, 61.20.42.240, 61.20.42.250, то:</w:t>
      </w:r>
      <w:r>
        <w:br/>
      </w:r>
      <w:r>
        <w:rPr>
          <w:rFonts w:ascii="Times New Roman"/>
          <w:b w:val="false"/>
          <w:i w:val="false"/>
          <w:color w:val="000000"/>
          <w:sz w:val="28"/>
        </w:rPr>
        <w:t xml:space="preserve">
      61.20.42.220 </w:t>
      </w:r>
      <w:r>
        <w:rPr>
          <w:rFonts w:ascii="Times New Roman"/>
          <w:b w:val="false"/>
          <w:i w:val="false"/>
          <w:color w:val="000000"/>
          <w:sz w:val="28"/>
          <w:u w:val="single"/>
        </w:rPr>
        <w:t>&lt;</w:t>
      </w:r>
      <w:r>
        <w:rPr>
          <w:rFonts w:ascii="Times New Roman"/>
          <w:b w:val="false"/>
          <w:i w:val="false"/>
          <w:color w:val="000000"/>
          <w:sz w:val="28"/>
        </w:rPr>
        <w:t xml:space="preserve"> 61.20.42.230,</w:t>
      </w:r>
      <w:r>
        <w:br/>
      </w:r>
      <w:r>
        <w:rPr>
          <w:rFonts w:ascii="Times New Roman"/>
          <w:b w:val="false"/>
          <w:i w:val="false"/>
          <w:color w:val="000000"/>
          <w:sz w:val="28"/>
        </w:rPr>
        <w:t>
      61.20.42.230 &lt; 61.20.42.240,</w:t>
      </w:r>
      <w:r>
        <w:br/>
      </w:r>
      <w:r>
        <w:rPr>
          <w:rFonts w:ascii="Times New Roman"/>
          <w:b w:val="false"/>
          <w:i w:val="false"/>
          <w:color w:val="000000"/>
          <w:sz w:val="28"/>
        </w:rPr>
        <w:t xml:space="preserve">
      61.20.42.240 </w:t>
      </w:r>
      <w:r>
        <w:rPr>
          <w:rFonts w:ascii="Times New Roman"/>
          <w:b w:val="false"/>
          <w:i w:val="false"/>
          <w:color w:val="000000"/>
          <w:sz w:val="28"/>
          <w:u w:val="single"/>
        </w:rPr>
        <w:t>&lt;</w:t>
      </w:r>
      <w:r>
        <w:rPr>
          <w:rFonts w:ascii="Times New Roman"/>
          <w:b w:val="false"/>
          <w:i w:val="false"/>
          <w:color w:val="000000"/>
          <w:sz w:val="28"/>
        </w:rPr>
        <w:t xml:space="preserve"> 61.20.42.250.</w:t>
      </w:r>
    </w:p>
    <w:bookmarkEnd w:id="17"/>
    <w:bookmarkStart w:name="z271" w:id="1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18"/>
    <w:tbl>
      <w:tblPr>
        <w:tblW w:w="0" w:type="auto"/>
        <w:tblCellSpacing w:w="0" w:type="auto"/>
        <w:tblBorders>
          <w:top w:val="none"/>
          <w:left w:val="none"/>
          <w:bottom w:val="none"/>
          <w:right w:val="none"/>
          <w:insideH w:val="none"/>
          <w:insideV w:val="none"/>
        </w:tblBorders>
      </w:tblPr>
      <w:tblGrid>
        <w:gridCol w:w="2680"/>
        <w:gridCol w:w="4"/>
        <w:gridCol w:w="2720"/>
        <w:gridCol w:w="840"/>
        <w:gridCol w:w="2578"/>
        <w:gridCol w:w="2698"/>
        <w:gridCol w:w="1640"/>
        <w:gridCol w:w="820"/>
      </w:tblGrid>
      <w:tr>
        <w:trPr>
          <w:trHeight w:val="885" w:hRule="atLeast"/>
        </w:trPr>
        <w:tc>
          <w:tcPr>
            <w:tcW w:w="268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58900" cy="10668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Статистика комитеті төрағасының 2014 жылғы 13 қарашадағы № 47 бұйрығына 7-қосымша</w:t>
            </w:r>
          </w:p>
        </w:tc>
      </w:tr>
      <w:tr>
        <w:trPr>
          <w:trHeight w:val="1245" w:hRule="atLeast"/>
        </w:trPr>
        <w:tc>
          <w:tcPr>
            <w:tcW w:w="26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929"/>
              <w:gridCol w:w="929"/>
              <w:gridCol w:w="930"/>
              <w:gridCol w:w="930"/>
              <w:gridCol w:w="3860"/>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4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8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140" w:hRule="atLeast"/>
        </w:trPr>
        <w:tc>
          <w:tcPr>
            <w:tcW w:w="26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7"/>
            <w:vMerge/>
            <w:tcBorders>
              <w:top w:val="nil"/>
            </w:tcBorders>
          </w:tcPr>
          <w:p/>
        </w:tc>
      </w:tr>
      <w:tr>
        <w:trPr>
          <w:trHeight w:val="54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2031101</w:t>
            </w:r>
            <w:r>
              <w:br/>
            </w:r>
            <w:r>
              <w:rPr>
                <w:rFonts w:ascii="Times New Roman"/>
                <w:b w:val="false"/>
                <w:i w:val="false"/>
                <w:color w:val="000000"/>
                <w:sz w:val="20"/>
              </w:rPr>
              <w:t>
</w:t>
            </w:r>
            <w:r>
              <w:rPr>
                <w:rFonts w:ascii="Times New Roman"/>
                <w:b w:val="false"/>
                <w:i w:val="false"/>
                <w:color w:val="000000"/>
                <w:sz w:val="20"/>
              </w:rPr>
              <w:t>Код статистической формы 2031101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Тұрақтандыру қорларының әлеуметтік маңызы бар азық-түлік тауарларын сатып алу және өткізу бағасы мен көлемі туралы есеп</w:t>
            </w:r>
          </w:p>
        </w:tc>
      </w:tr>
      <w:tr>
        <w:trPr>
          <w:trHeight w:val="79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1-СФ</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и объемах закупа и реализации социально-значимых продовольственных товаров стабилизационных фондов</w:t>
            </w:r>
          </w:p>
        </w:tc>
      </w:tr>
      <w:tr>
        <w:trPr>
          <w:trHeight w:val="4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2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8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306"/>
            </w:tblGrid>
            <w:tr>
              <w:trPr>
                <w:trHeight w:val="30" w:hRule="atLeast"/>
              </w:trPr>
              <w:tc>
                <w:tcPr>
                  <w:tcW w:w="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месяц</w:t>
            </w:r>
          </w:p>
        </w:tc>
        <w:tc>
          <w:tcPr>
            <w:tcW w:w="16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60"/>
              <w:gridCol w:w="360"/>
              <w:gridCol w:w="366"/>
            </w:tblGrid>
            <w:tr>
              <w:trPr>
                <w:trHeight w:val="30" w:hRule="atLeast"/>
              </w:trPr>
              <w:tc>
                <w:tcPr>
                  <w:tcW w:w="3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50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Әлеуметтік-кәсіпкерлік корпорациялар және (немесе) оларға үлестес тұлғалар тапсырады (тізім бойынша)</w:t>
            </w:r>
            <w:r>
              <w:br/>
            </w:r>
            <w:r>
              <w:rPr>
                <w:rFonts w:ascii="Times New Roman"/>
                <w:b w:val="false"/>
                <w:i w:val="false"/>
                <w:color w:val="000000"/>
                <w:sz w:val="20"/>
              </w:rPr>
              <w:t>
</w:t>
            </w:r>
            <w:r>
              <w:rPr>
                <w:rFonts w:ascii="Times New Roman"/>
                <w:b w:val="false"/>
                <w:i w:val="false"/>
                <w:color w:val="000000"/>
                <w:sz w:val="20"/>
              </w:rPr>
              <w:t>Представляют социально-предпринимательские корпорации и (или) аффилированные им лица (по списку)</w:t>
            </w:r>
          </w:p>
        </w:tc>
      </w:tr>
      <w:tr>
        <w:trPr>
          <w:trHeight w:val="102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3-күн.</w:t>
            </w:r>
            <w:r>
              <w:br/>
            </w:r>
            <w:r>
              <w:rPr>
                <w:rFonts w:ascii="Times New Roman"/>
                <w:b w:val="false"/>
                <w:i w:val="false"/>
                <w:color w:val="000000"/>
                <w:sz w:val="20"/>
              </w:rPr>
              <w:t>
</w:t>
            </w:r>
            <w:r>
              <w:rPr>
                <w:rFonts w:ascii="Times New Roman"/>
                <w:b w:val="false"/>
                <w:i w:val="false"/>
                <w:color w:val="000000"/>
                <w:sz w:val="20"/>
              </w:rPr>
              <w:t>Срок представления 3-го числа после отчетного периода.</w:t>
            </w:r>
          </w:p>
        </w:tc>
      </w:tr>
    </w:tbl>
    <w:bookmarkStart w:name="z75" w:id="19"/>
    <w:p>
      <w:pPr>
        <w:spacing w:after="0"/>
        <w:ind w:left="0"/>
        <w:jc w:val="both"/>
      </w:pPr>
      <w:r>
        <w:rPr>
          <w:rFonts w:ascii="Times New Roman"/>
          <w:b w:val="false"/>
          <w:i w:val="false"/>
          <w:color w:val="000000"/>
          <w:sz w:val="28"/>
        </w:rPr>
        <w:t>
</w:t>
      </w:r>
      <w:r>
        <w:rPr>
          <w:rFonts w:ascii="Times New Roman"/>
          <w:b/>
          <w:i w:val="false"/>
          <w:color w:val="000000"/>
          <w:sz w:val="28"/>
        </w:rPr>
        <w:t>1. Тауарды сатып алу және өткізу көлемі мен бағасын өлшем бірлігіне көрсетіңіз</w:t>
      </w:r>
      <w:r>
        <w:br/>
      </w:r>
      <w:r>
        <w:rPr>
          <w:rFonts w:ascii="Times New Roman"/>
          <w:b w:val="false"/>
          <w:i w:val="false"/>
          <w:color w:val="000000"/>
          <w:sz w:val="28"/>
        </w:rPr>
        <w:t xml:space="preserve">
    Укажите объемы и цены закупа и реализации товара, за единицу измерения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266"/>
        <w:gridCol w:w="1106"/>
        <w:gridCol w:w="1131"/>
        <w:gridCol w:w="1353"/>
        <w:gridCol w:w="1368"/>
        <w:gridCol w:w="1223"/>
        <w:gridCol w:w="1223"/>
        <w:gridCol w:w="1223"/>
        <w:gridCol w:w="1368"/>
        <w:gridCol w:w="1629"/>
      </w:tblGrid>
      <w:tr>
        <w:trPr>
          <w:trHeight w:val="705"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коды*</w:t>
            </w:r>
            <w:r>
              <w:br/>
            </w:r>
            <w:r>
              <w:rPr>
                <w:rFonts w:ascii="Times New Roman"/>
                <w:b w:val="false"/>
                <w:i w:val="false"/>
                <w:color w:val="000000"/>
                <w:sz w:val="20"/>
              </w:rPr>
              <w:t>
</w:t>
            </w:r>
            <w:r>
              <w:rPr>
                <w:rFonts w:ascii="Times New Roman"/>
                <w:b w:val="false"/>
                <w:i w:val="false"/>
                <w:color w:val="000000"/>
                <w:sz w:val="20"/>
              </w:rPr>
              <w:t>Код товара</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атауы*</w:t>
            </w:r>
            <w:r>
              <w:br/>
            </w:r>
            <w:r>
              <w:rPr>
                <w:rFonts w:ascii="Times New Roman"/>
                <w:b w:val="false"/>
                <w:i w:val="false"/>
                <w:color w:val="000000"/>
                <w:sz w:val="20"/>
              </w:rPr>
              <w:t>
</w:t>
            </w:r>
            <w:r>
              <w:rPr>
                <w:rFonts w:ascii="Times New Roman"/>
                <w:b w:val="false"/>
                <w:i w:val="false"/>
                <w:color w:val="000000"/>
                <w:sz w:val="20"/>
              </w:rPr>
              <w:t>Наименование товара</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 товара</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 сатып алған, өткізген күні</w:t>
            </w:r>
            <w:r>
              <w:br/>
            </w:r>
            <w:r>
              <w:rPr>
                <w:rFonts w:ascii="Times New Roman"/>
                <w:b w:val="false"/>
                <w:i w:val="false"/>
                <w:color w:val="000000"/>
                <w:sz w:val="20"/>
              </w:rPr>
              <w:t>
</w:t>
            </w:r>
            <w:r>
              <w:rPr>
                <w:rFonts w:ascii="Times New Roman"/>
                <w:b w:val="false"/>
                <w:i w:val="false"/>
                <w:color w:val="000000"/>
                <w:sz w:val="20"/>
              </w:rPr>
              <w:t>Дата закупа, реализации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 сатып алу көлемі</w:t>
            </w:r>
            <w:r>
              <w:br/>
            </w:r>
            <w:r>
              <w:rPr>
                <w:rFonts w:ascii="Times New Roman"/>
                <w:b w:val="false"/>
                <w:i w:val="false"/>
                <w:color w:val="000000"/>
                <w:sz w:val="20"/>
              </w:rPr>
              <w:t>
</w:t>
            </w:r>
            <w:r>
              <w:rPr>
                <w:rFonts w:ascii="Times New Roman"/>
                <w:b w:val="false"/>
                <w:i w:val="false"/>
                <w:color w:val="000000"/>
                <w:sz w:val="20"/>
              </w:rPr>
              <w:t>Объем закупа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 сатып алу бағасы, теңгемен</w:t>
            </w:r>
            <w:r>
              <w:br/>
            </w:r>
            <w:r>
              <w:rPr>
                <w:rFonts w:ascii="Times New Roman"/>
                <w:b w:val="false"/>
                <w:i w:val="false"/>
                <w:color w:val="000000"/>
                <w:sz w:val="20"/>
              </w:rPr>
              <w:t>
</w:t>
            </w:r>
            <w:r>
              <w:rPr>
                <w:rFonts w:ascii="Times New Roman"/>
                <w:b w:val="false"/>
                <w:i w:val="false"/>
                <w:color w:val="000000"/>
                <w:sz w:val="20"/>
              </w:rPr>
              <w:t>Цена закупа товара, в тенге</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Оператор коды</w:t>
            </w:r>
            <w:r>
              <w:br/>
            </w:r>
            <w:r>
              <w:rPr>
                <w:rFonts w:ascii="Times New Roman"/>
                <w:b w:val="false"/>
                <w:i w:val="false"/>
                <w:color w:val="000000"/>
                <w:sz w:val="20"/>
              </w:rPr>
              <w:t>
</w:t>
            </w:r>
            <w:r>
              <w:rPr>
                <w:rFonts w:ascii="Times New Roman"/>
                <w:b w:val="false"/>
                <w:i w:val="false"/>
                <w:color w:val="000000"/>
                <w:sz w:val="20"/>
              </w:rPr>
              <w:t>Код оператора</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 өткізу көлемі</w:t>
            </w:r>
            <w:r>
              <w:br/>
            </w:r>
            <w:r>
              <w:rPr>
                <w:rFonts w:ascii="Times New Roman"/>
                <w:b w:val="false"/>
                <w:i w:val="false"/>
                <w:color w:val="000000"/>
                <w:sz w:val="20"/>
              </w:rPr>
              <w:t>
</w:t>
            </w:r>
            <w:r>
              <w:rPr>
                <w:rFonts w:ascii="Times New Roman"/>
                <w:b w:val="false"/>
                <w:i w:val="false"/>
                <w:color w:val="000000"/>
                <w:sz w:val="20"/>
              </w:rPr>
              <w:t>Объем реализации товара</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 өткізу бағасы, теңгемен</w:t>
            </w:r>
            <w:r>
              <w:br/>
            </w:r>
            <w:r>
              <w:rPr>
                <w:rFonts w:ascii="Times New Roman"/>
                <w:b w:val="false"/>
                <w:i w:val="false"/>
                <w:color w:val="000000"/>
                <w:sz w:val="20"/>
              </w:rPr>
              <w:t>
</w:t>
            </w:r>
            <w:r>
              <w:rPr>
                <w:rFonts w:ascii="Times New Roman"/>
                <w:b w:val="false"/>
                <w:i w:val="false"/>
                <w:color w:val="000000"/>
                <w:sz w:val="20"/>
              </w:rPr>
              <w:t>Цена реализации товара, в тенге</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отандық</w:t>
            </w:r>
            <w:r>
              <w:br/>
            </w:r>
            <w:r>
              <w:rPr>
                <w:rFonts w:ascii="Times New Roman"/>
                <w:b w:val="false"/>
                <w:i w:val="false"/>
                <w:color w:val="000000"/>
                <w:sz w:val="20"/>
              </w:rPr>
              <w:t>
</w:t>
            </w:r>
            <w:r>
              <w:rPr>
                <w:rFonts w:ascii="Times New Roman"/>
                <w:b w:val="false"/>
                <w:i w:val="false"/>
                <w:color w:val="000000"/>
                <w:sz w:val="20"/>
              </w:rPr>
              <w:t>отечественного</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импорттық</w:t>
            </w:r>
            <w:r>
              <w:br/>
            </w:r>
            <w:r>
              <w:rPr>
                <w:rFonts w:ascii="Times New Roman"/>
                <w:b w:val="false"/>
                <w:i w:val="false"/>
                <w:color w:val="000000"/>
                <w:sz w:val="20"/>
              </w:rPr>
              <w:t>
</w:t>
            </w:r>
            <w:r>
              <w:rPr>
                <w:rFonts w:ascii="Times New Roman"/>
                <w:b w:val="false"/>
                <w:i w:val="false"/>
                <w:color w:val="000000"/>
                <w:sz w:val="20"/>
              </w:rPr>
              <w:t xml:space="preserve">импортного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отандық</w:t>
            </w:r>
            <w:r>
              <w:br/>
            </w:r>
            <w:r>
              <w:rPr>
                <w:rFonts w:ascii="Times New Roman"/>
                <w:b w:val="false"/>
                <w:i w:val="false"/>
                <w:color w:val="000000"/>
                <w:sz w:val="20"/>
              </w:rPr>
              <w:t>
</w:t>
            </w:r>
            <w:r>
              <w:rPr>
                <w:rFonts w:ascii="Times New Roman"/>
                <w:b w:val="false"/>
                <w:i w:val="false"/>
                <w:color w:val="000000"/>
                <w:sz w:val="20"/>
              </w:rPr>
              <w:t>отечественного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импорттық</w:t>
            </w:r>
            <w:r>
              <w:br/>
            </w:r>
            <w:r>
              <w:rPr>
                <w:rFonts w:ascii="Times New Roman"/>
                <w:b w:val="false"/>
                <w:i w:val="false"/>
                <w:color w:val="000000"/>
                <w:sz w:val="20"/>
              </w:rPr>
              <w:t>
</w:t>
            </w:r>
            <w:r>
              <w:rPr>
                <w:rFonts w:ascii="Times New Roman"/>
                <w:b w:val="false"/>
                <w:i w:val="false"/>
                <w:color w:val="000000"/>
                <w:sz w:val="20"/>
              </w:rPr>
              <w:t>импортного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Мұнда және бұдан әрі: "Тауардың коды", "Тауардың атауы"  және "Тауардың өлшем бірлігі" статистикалық нысанға қосымшаға сәйкес толтырылады.</w:t>
      </w:r>
      <w:r>
        <w:br/>
      </w:r>
      <w:r>
        <w:rPr>
          <w:rFonts w:ascii="Times New Roman"/>
          <w:b w:val="false"/>
          <w:i w:val="false"/>
          <w:color w:val="000000"/>
          <w:sz w:val="28"/>
        </w:rPr>
        <w:t>
         Здесь и далее : "Код товара", "Наименование товара" и "Единица измерения товара" заполняются согласно </w:t>
      </w:r>
      <w:r>
        <w:rPr>
          <w:rFonts w:ascii="Times New Roman"/>
          <w:b w:val="false"/>
          <w:i w:val="false"/>
          <w:color w:val="000000"/>
          <w:sz w:val="28"/>
        </w:rPr>
        <w:t>приложению</w:t>
      </w:r>
      <w:r>
        <w:rPr>
          <w:rFonts w:ascii="Times New Roman"/>
          <w:b w:val="false"/>
          <w:i w:val="false"/>
          <w:color w:val="000000"/>
          <w:sz w:val="28"/>
        </w:rPr>
        <w:t xml:space="preserve"> к статистической форме.</w:t>
      </w:r>
    </w:p>
    <w:p>
      <w:pPr>
        <w:spacing w:after="0"/>
        <w:ind w:left="0"/>
        <w:jc w:val="both"/>
      </w:pPr>
      <w:r>
        <w:rPr>
          <w:rFonts w:ascii="Times New Roman"/>
          <w:b w:val="false"/>
          <w:i w:val="false"/>
          <w:color w:val="000000"/>
          <w:sz w:val="28"/>
        </w:rPr>
        <w:t>      </w:t>
      </w: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bookmarkStart w:name="z76" w:id="20"/>
    <w:p>
      <w:pPr>
        <w:spacing w:after="0"/>
        <w:ind w:left="0"/>
        <w:jc w:val="both"/>
      </w:pPr>
      <w:r>
        <w:rPr>
          <w:rFonts w:ascii="Times New Roman"/>
          <w:b w:val="false"/>
          <w:i w:val="false"/>
          <w:color w:val="000000"/>
          <w:sz w:val="28"/>
        </w:rPr>
        <w:t>
</w:t>
      </w:r>
      <w:r>
        <w:rPr>
          <w:rFonts w:ascii="Times New Roman"/>
          <w:b/>
          <w:i w:val="false"/>
          <w:color w:val="000000"/>
          <w:sz w:val="28"/>
        </w:rPr>
        <w:t>2. Сақтау пунктілерінің санын көрсетіңіз, бірлік</w:t>
      </w:r>
      <w:r>
        <w:br/>
      </w:r>
      <w:r>
        <w:rPr>
          <w:rFonts w:ascii="Times New Roman"/>
          <w:b w:val="false"/>
          <w:i w:val="false"/>
          <w:color w:val="000000"/>
          <w:sz w:val="28"/>
        </w:rPr>
        <w:t>
   Укажите количество пунктов хранения, единиц</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2"/>
        <w:gridCol w:w="7178"/>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Сақтау пунктілерінің саны</w:t>
            </w:r>
            <w:r>
              <w:br/>
            </w:r>
            <w:r>
              <w:rPr>
                <w:rFonts w:ascii="Times New Roman"/>
                <w:b w:val="false"/>
                <w:i w:val="false"/>
                <w:color w:val="000000"/>
                <w:sz w:val="20"/>
              </w:rPr>
              <w:t>
</w:t>
            </w:r>
            <w:r>
              <w:rPr>
                <w:rFonts w:ascii="Times New Roman"/>
                <w:b w:val="false"/>
                <w:i w:val="false"/>
                <w:color w:val="000000"/>
                <w:sz w:val="20"/>
              </w:rPr>
              <w:t>Количество пунктов хранения</w:t>
            </w:r>
          </w:p>
        </w:tc>
      </w:tr>
      <w:tr>
        <w:trPr>
          <w:trHeight w:val="6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әлеуметтік-кәсіпкерлік корпорацияның</w:t>
            </w:r>
            <w:r>
              <w:br/>
            </w:r>
            <w:r>
              <w:rPr>
                <w:rFonts w:ascii="Times New Roman"/>
                <w:b w:val="false"/>
                <w:i w:val="false"/>
                <w:color w:val="000000"/>
                <w:sz w:val="20"/>
              </w:rPr>
              <w:t>
</w:t>
            </w:r>
            <w:r>
              <w:rPr>
                <w:rFonts w:ascii="Times New Roman"/>
                <w:b w:val="false"/>
                <w:i w:val="false"/>
                <w:color w:val="000000"/>
                <w:sz w:val="20"/>
              </w:rPr>
              <w:t>социально-предпринимательской корпорации</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w:t>
            </w:r>
            <w:r>
              <w:br/>
            </w:r>
            <w:r>
              <w:rPr>
                <w:rFonts w:ascii="Times New Roman"/>
                <w:b w:val="false"/>
                <w:i w:val="false"/>
                <w:color w:val="000000"/>
                <w:sz w:val="20"/>
              </w:rPr>
              <w:t>
</w:t>
            </w:r>
            <w:r>
              <w:rPr>
                <w:rFonts w:ascii="Times New Roman"/>
                <w:b w:val="false"/>
                <w:i w:val="false"/>
                <w:color w:val="000000"/>
                <w:sz w:val="20"/>
              </w:rPr>
              <w:t>арендованных</w:t>
            </w:r>
          </w:p>
        </w:tc>
      </w:tr>
      <w:tr>
        <w:trPr>
          <w:trHeight w:val="285"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21"/>
    <w:p>
      <w:pPr>
        <w:spacing w:after="0"/>
        <w:ind w:left="0"/>
        <w:jc w:val="both"/>
      </w:pPr>
      <w:r>
        <w:rPr>
          <w:rFonts w:ascii="Times New Roman"/>
          <w:b w:val="false"/>
          <w:i w:val="false"/>
          <w:color w:val="000000"/>
          <w:sz w:val="28"/>
        </w:rPr>
        <w:t>
</w:t>
      </w:r>
      <w:r>
        <w:rPr>
          <w:rFonts w:ascii="Times New Roman"/>
          <w:b/>
          <w:i w:val="false"/>
          <w:color w:val="000000"/>
          <w:sz w:val="28"/>
        </w:rPr>
        <w:t>3. Тауар түрлері бойынша сақтау қызметтерінің құнын бір айға, шаршы метріне теңгемен көрсетіңіз. Егер сақтау қызметіне төлем басқа өлшем бірлікпен төленсе, ол 3 - бағанда көрсетіледі</w:t>
      </w:r>
      <w:r>
        <w:br/>
      </w:r>
      <w:r>
        <w:rPr>
          <w:rFonts w:ascii="Times New Roman"/>
          <w:b w:val="false"/>
          <w:i w:val="false"/>
          <w:color w:val="000000"/>
          <w:sz w:val="28"/>
        </w:rPr>
        <w:t>
   Укажите стоимость услуг хранения по видам товаров за месяц, в тенге за квадратный метр. Если оплата услуг хранения производится в другой единице измерения, она указывается в графе 3</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2969"/>
        <w:gridCol w:w="3005"/>
        <w:gridCol w:w="2860"/>
        <w:gridCol w:w="2730"/>
      </w:tblGrid>
      <w:tr>
        <w:trPr>
          <w:trHeight w:val="465" w:hRule="atLeast"/>
        </w:trPr>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коды</w:t>
            </w:r>
            <w:r>
              <w:br/>
            </w:r>
            <w:r>
              <w:rPr>
                <w:rFonts w:ascii="Times New Roman"/>
                <w:b w:val="false"/>
                <w:i w:val="false"/>
                <w:color w:val="000000"/>
                <w:sz w:val="20"/>
              </w:rPr>
              <w:t>
</w:t>
            </w:r>
            <w:r>
              <w:rPr>
                <w:rFonts w:ascii="Times New Roman"/>
                <w:b w:val="false"/>
                <w:i w:val="false"/>
                <w:color w:val="000000"/>
                <w:sz w:val="20"/>
              </w:rPr>
              <w:t>Код товара</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атауы</w:t>
            </w:r>
            <w:r>
              <w:br/>
            </w:r>
            <w:r>
              <w:rPr>
                <w:rFonts w:ascii="Times New Roman"/>
                <w:b w:val="false"/>
                <w:i w:val="false"/>
                <w:color w:val="000000"/>
                <w:sz w:val="20"/>
              </w:rPr>
              <w:t>
</w:t>
            </w:r>
            <w:r>
              <w:rPr>
                <w:rFonts w:ascii="Times New Roman"/>
                <w:b w:val="false"/>
                <w:i w:val="false"/>
                <w:color w:val="000000"/>
                <w:sz w:val="20"/>
              </w:rPr>
              <w:t>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Пунктілерде сақтау қызметінің құны:</w:t>
            </w:r>
            <w:r>
              <w:br/>
            </w:r>
            <w:r>
              <w:rPr>
                <w:rFonts w:ascii="Times New Roman"/>
                <w:b w:val="false"/>
                <w:i w:val="false"/>
                <w:color w:val="000000"/>
                <w:sz w:val="20"/>
              </w:rPr>
              <w:t>
</w:t>
            </w:r>
            <w:r>
              <w:rPr>
                <w:rFonts w:ascii="Times New Roman"/>
                <w:b w:val="false"/>
                <w:i w:val="false"/>
                <w:color w:val="000000"/>
                <w:sz w:val="20"/>
              </w:rPr>
              <w:t>Стоимость услуг хранения в пунктах:</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Сақтау қызметі құнының басқа өлшем бірлігі</w:t>
            </w:r>
            <w:r>
              <w:br/>
            </w:r>
            <w:r>
              <w:rPr>
                <w:rFonts w:ascii="Times New Roman"/>
                <w:b w:val="false"/>
                <w:i w:val="false"/>
                <w:color w:val="000000"/>
                <w:sz w:val="20"/>
              </w:rPr>
              <w:t>
</w:t>
            </w:r>
            <w:r>
              <w:rPr>
                <w:rFonts w:ascii="Times New Roman"/>
                <w:b w:val="false"/>
                <w:i w:val="false"/>
                <w:color w:val="000000"/>
                <w:sz w:val="20"/>
              </w:rPr>
              <w:t>Другая единица измерения стоимости услуг хранения</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әлеуметтік-кәсіпкерлік корпорацияның</w:t>
            </w:r>
            <w:r>
              <w:br/>
            </w:r>
            <w:r>
              <w:rPr>
                <w:rFonts w:ascii="Times New Roman"/>
                <w:b w:val="false"/>
                <w:i w:val="false"/>
                <w:color w:val="000000"/>
                <w:sz w:val="20"/>
              </w:rPr>
              <w:t>
</w:t>
            </w:r>
            <w:r>
              <w:rPr>
                <w:rFonts w:ascii="Times New Roman"/>
                <w:b w:val="false"/>
                <w:i w:val="false"/>
                <w:color w:val="000000"/>
                <w:sz w:val="20"/>
              </w:rPr>
              <w:t>социально-предпринимательской корпорации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w:t>
            </w:r>
            <w:r>
              <w:br/>
            </w:r>
            <w:r>
              <w:rPr>
                <w:rFonts w:ascii="Times New Roman"/>
                <w:b w:val="false"/>
                <w:i w:val="false"/>
                <w:color w:val="000000"/>
                <w:sz w:val="20"/>
              </w:rPr>
              <w:t>
</w:t>
            </w:r>
            <w:r>
              <w:rPr>
                <w:rFonts w:ascii="Times New Roman"/>
                <w:b w:val="false"/>
                <w:i w:val="false"/>
                <w:color w:val="000000"/>
                <w:sz w:val="20"/>
              </w:rPr>
              <w:t>арендованных</w:t>
            </w:r>
          </w:p>
        </w:tc>
        <w:tc>
          <w:tcPr>
            <w:tcW w:w="0" w:type="auto"/>
            <w:vMerge/>
            <w:tcBorders>
              <w:top w:val="nil"/>
              <w:left w:val="single" w:color="cfcfcf" w:sz="5"/>
              <w:bottom w:val="single" w:color="cfcfcf" w:sz="5"/>
              <w:right w:val="single" w:color="cfcfcf" w:sz="5"/>
            </w:tcBorders>
          </w:tcPr>
          <w:p/>
        </w:tc>
      </w:tr>
      <w:tr>
        <w:trPr>
          <w:trHeight w:val="285"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      Адрес __________________</w:t>
      </w:r>
      <w:r>
        <w:br/>
      </w:r>
      <w:r>
        <w:rPr>
          <w:rFonts w:ascii="Times New Roman"/>
          <w:b w:val="false"/>
          <w:i w:val="false"/>
          <w:color w:val="000000"/>
          <w:sz w:val="28"/>
        </w:rPr>
        <w:t>
_______________________________________      ________________________</w:t>
      </w:r>
    </w:p>
    <w:p>
      <w:pPr>
        <w:spacing w:after="0"/>
        <w:ind w:left="0"/>
        <w:jc w:val="both"/>
      </w:pPr>
      <w:r>
        <w:rPr>
          <w:rFonts w:ascii="Times New Roman"/>
          <w:b w:val="false"/>
          <w:i w:val="false"/>
          <w:color w:val="000000"/>
          <w:sz w:val="28"/>
        </w:rPr>
        <w:t>Телефоны ______________________________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   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   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bookmarkStart w:name="z78" w:id="2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общегосударственного    </w:t>
      </w:r>
      <w:r>
        <w:br/>
      </w:r>
      <w:r>
        <w:rPr>
          <w:rFonts w:ascii="Times New Roman"/>
          <w:b w:val="false"/>
          <w:i w:val="false"/>
          <w:color w:val="000000"/>
          <w:sz w:val="28"/>
        </w:rPr>
        <w:t xml:space="preserve">
статистического наблюдения  </w:t>
      </w:r>
      <w:r>
        <w:br/>
      </w:r>
      <w:r>
        <w:rPr>
          <w:rFonts w:ascii="Times New Roman"/>
          <w:b w:val="false"/>
          <w:i w:val="false"/>
          <w:color w:val="000000"/>
          <w:sz w:val="28"/>
        </w:rPr>
        <w:t>
«Отчет о ценах и объемах закупа</w:t>
      </w:r>
      <w:r>
        <w:br/>
      </w:r>
      <w:r>
        <w:rPr>
          <w:rFonts w:ascii="Times New Roman"/>
          <w:b w:val="false"/>
          <w:i w:val="false"/>
          <w:color w:val="000000"/>
          <w:sz w:val="28"/>
        </w:rPr>
        <w:t>
и реализации социально-значимых</w:t>
      </w:r>
      <w:r>
        <w:br/>
      </w:r>
      <w:r>
        <w:rPr>
          <w:rFonts w:ascii="Times New Roman"/>
          <w:b w:val="false"/>
          <w:i w:val="false"/>
          <w:color w:val="000000"/>
          <w:sz w:val="28"/>
        </w:rPr>
        <w:t xml:space="preserve">
продовольственных товаров   </w:t>
      </w:r>
      <w:r>
        <w:br/>
      </w:r>
      <w:r>
        <w:rPr>
          <w:rFonts w:ascii="Times New Roman"/>
          <w:b w:val="false"/>
          <w:i w:val="false"/>
          <w:color w:val="000000"/>
          <w:sz w:val="28"/>
        </w:rPr>
        <w:t xml:space="preserve">
стабилизационных фондов»   </w:t>
      </w:r>
      <w:r>
        <w:br/>
      </w:r>
      <w:r>
        <w:rPr>
          <w:rFonts w:ascii="Times New Roman"/>
          <w:b w:val="false"/>
          <w:i w:val="false"/>
          <w:color w:val="000000"/>
          <w:sz w:val="28"/>
        </w:rPr>
        <w:t xml:space="preserve">
(код 2031101, индекс 1-СФ,  </w:t>
      </w:r>
      <w:r>
        <w:br/>
      </w:r>
      <w:r>
        <w:rPr>
          <w:rFonts w:ascii="Times New Roman"/>
          <w:b w:val="false"/>
          <w:i w:val="false"/>
          <w:color w:val="000000"/>
          <w:sz w:val="28"/>
        </w:rPr>
        <w:t xml:space="preserve">
периодичность месячная)   </w:t>
      </w:r>
    </w:p>
    <w:bookmarkEnd w:id="22"/>
    <w:p>
      <w:pPr>
        <w:spacing w:after="0"/>
        <w:ind w:left="0"/>
        <w:jc w:val="left"/>
      </w:pPr>
      <w:r>
        <w:rPr>
          <w:rFonts w:ascii="Times New Roman"/>
          <w:b/>
          <w:i w:val="false"/>
          <w:color w:val="000000"/>
        </w:rPr>
        <w:t xml:space="preserve"> Тұрақтандыру қорынан шығарылатын әлеуметтік маңызы бар азық-түлік тауарларының тізімі</w:t>
      </w:r>
      <w:r>
        <w:br/>
      </w:r>
      <w:r>
        <w:rPr>
          <w:rFonts w:ascii="Times New Roman"/>
          <w:b/>
          <w:i w:val="false"/>
          <w:color w:val="000000"/>
        </w:rPr>
        <w:t>
Перечень социально-значимых продовольственных товаров, выпускаемых из стабилизационного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5765"/>
        <w:gridCol w:w="3552"/>
        <w:gridCol w:w="3987"/>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атауы</w:t>
            </w:r>
            <w:r>
              <w:br/>
            </w:r>
            <w:r>
              <w:rPr>
                <w:rFonts w:ascii="Times New Roman"/>
                <w:b w:val="false"/>
                <w:i w:val="false"/>
                <w:color w:val="000000"/>
                <w:sz w:val="20"/>
              </w:rPr>
              <w:t>
</w:t>
            </w:r>
            <w:r>
              <w:rPr>
                <w:rFonts w:ascii="Times New Roman"/>
                <w:b w:val="false"/>
                <w:i w:val="false"/>
                <w:color w:val="000000"/>
                <w:sz w:val="20"/>
              </w:rPr>
              <w:t>Наименование товара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МЖТЖН*коды</w:t>
            </w:r>
            <w:r>
              <w:br/>
            </w:r>
            <w:r>
              <w:rPr>
                <w:rFonts w:ascii="Times New Roman"/>
                <w:b w:val="false"/>
                <w:i w:val="false"/>
                <w:color w:val="000000"/>
                <w:sz w:val="20"/>
              </w:rPr>
              <w:t>
</w:t>
            </w:r>
            <w:r>
              <w:rPr>
                <w:rFonts w:ascii="Times New Roman"/>
                <w:b w:val="false"/>
                <w:i w:val="false"/>
                <w:color w:val="000000"/>
                <w:sz w:val="20"/>
              </w:rPr>
              <w:t>Код НКИПЦ</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Бірінші сортты бидай ұны</w:t>
            </w:r>
            <w:r>
              <w:br/>
            </w:r>
            <w:r>
              <w:rPr>
                <w:rFonts w:ascii="Times New Roman"/>
                <w:b w:val="false"/>
                <w:i w:val="false"/>
                <w:color w:val="000000"/>
                <w:sz w:val="20"/>
              </w:rPr>
              <w:t>
</w:t>
            </w:r>
            <w:r>
              <w:rPr>
                <w:rFonts w:ascii="Times New Roman"/>
                <w:b w:val="false"/>
                <w:i w:val="false"/>
                <w:color w:val="000000"/>
                <w:sz w:val="20"/>
              </w:rPr>
              <w:t>Мука пшеничная первого сорта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01112102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Бірінші сортты бидай ұнынан пісірілген нан</w:t>
            </w:r>
            <w:r>
              <w:br/>
            </w:r>
            <w:r>
              <w:rPr>
                <w:rFonts w:ascii="Times New Roman"/>
                <w:b w:val="false"/>
                <w:i w:val="false"/>
                <w:color w:val="000000"/>
                <w:sz w:val="20"/>
              </w:rPr>
              <w:t>
</w:t>
            </w:r>
            <w:r>
              <w:rPr>
                <w:rFonts w:ascii="Times New Roman"/>
                <w:b w:val="false"/>
                <w:i w:val="false"/>
                <w:color w:val="000000"/>
                <w:sz w:val="20"/>
              </w:rPr>
              <w:t>Хлеб пшеничный из муки первого сорта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01113003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Вермишель</w:t>
            </w:r>
            <w:r>
              <w:br/>
            </w:r>
            <w:r>
              <w:rPr>
                <w:rFonts w:ascii="Times New Roman"/>
                <w:b w:val="false"/>
                <w:i w:val="false"/>
                <w:color w:val="000000"/>
                <w:sz w:val="20"/>
              </w:rPr>
              <w:t>
</w:t>
            </w:r>
            <w:r>
              <w:rPr>
                <w:rFonts w:ascii="Times New Roman"/>
                <w:b w:val="false"/>
                <w:i w:val="false"/>
                <w:color w:val="000000"/>
                <w:sz w:val="20"/>
              </w:rPr>
              <w:t>Вермишель</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01114001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Кеспе</w:t>
            </w:r>
            <w:r>
              <w:br/>
            </w:r>
            <w:r>
              <w:rPr>
                <w:rFonts w:ascii="Times New Roman"/>
                <w:b w:val="false"/>
                <w:i w:val="false"/>
                <w:color w:val="000000"/>
                <w:sz w:val="20"/>
              </w:rPr>
              <w:t>
</w:t>
            </w:r>
            <w:r>
              <w:rPr>
                <w:rFonts w:ascii="Times New Roman"/>
                <w:b w:val="false"/>
                <w:i w:val="false"/>
                <w:color w:val="000000"/>
                <w:sz w:val="20"/>
              </w:rPr>
              <w:t>Лапша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01114002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Рожкилер</w:t>
            </w:r>
            <w:r>
              <w:br/>
            </w:r>
            <w:r>
              <w:rPr>
                <w:rFonts w:ascii="Times New Roman"/>
                <w:b w:val="false"/>
                <w:i w:val="false"/>
                <w:color w:val="000000"/>
                <w:sz w:val="20"/>
              </w:rPr>
              <w:t>
</w:t>
            </w:r>
            <w:r>
              <w:rPr>
                <w:rFonts w:ascii="Times New Roman"/>
                <w:b w:val="false"/>
                <w:i w:val="false"/>
                <w:color w:val="000000"/>
                <w:sz w:val="20"/>
              </w:rPr>
              <w:t>Рожки</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01114003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Қарақұмық жармасы</w:t>
            </w:r>
            <w:r>
              <w:br/>
            </w:r>
            <w:r>
              <w:rPr>
                <w:rFonts w:ascii="Times New Roman"/>
                <w:b w:val="false"/>
                <w:i w:val="false"/>
                <w:color w:val="000000"/>
                <w:sz w:val="20"/>
              </w:rPr>
              <w:t>
</w:t>
            </w:r>
            <w:r>
              <w:rPr>
                <w:rFonts w:ascii="Times New Roman"/>
                <w:b w:val="false"/>
                <w:i w:val="false"/>
                <w:color w:val="000000"/>
                <w:sz w:val="20"/>
              </w:rPr>
              <w:t>Крупа гречневая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01112202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Сұлы жармасы</w:t>
            </w:r>
            <w:r>
              <w:br/>
            </w:r>
            <w:r>
              <w:rPr>
                <w:rFonts w:ascii="Times New Roman"/>
                <w:b w:val="false"/>
                <w:i w:val="false"/>
                <w:color w:val="000000"/>
                <w:sz w:val="20"/>
              </w:rPr>
              <w:t>
</w:t>
            </w:r>
            <w:r>
              <w:rPr>
                <w:rFonts w:ascii="Times New Roman"/>
                <w:b w:val="false"/>
                <w:i w:val="false"/>
                <w:color w:val="000000"/>
                <w:sz w:val="20"/>
              </w:rPr>
              <w:t>Крупа овсяная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01112203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Ұнтақ жарма</w:t>
            </w:r>
            <w:r>
              <w:br/>
            </w:r>
            <w:r>
              <w:rPr>
                <w:rFonts w:ascii="Times New Roman"/>
                <w:b w:val="false"/>
                <w:i w:val="false"/>
                <w:color w:val="000000"/>
                <w:sz w:val="20"/>
              </w:rPr>
              <w:t>
</w:t>
            </w:r>
            <w:r>
              <w:rPr>
                <w:rFonts w:ascii="Times New Roman"/>
                <w:b w:val="false"/>
                <w:i w:val="false"/>
                <w:color w:val="000000"/>
                <w:sz w:val="20"/>
              </w:rPr>
              <w:t>Крупа манная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01112201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Арпа жармасы</w:t>
            </w:r>
            <w:r>
              <w:br/>
            </w:r>
            <w:r>
              <w:rPr>
                <w:rFonts w:ascii="Times New Roman"/>
                <w:b w:val="false"/>
                <w:i w:val="false"/>
                <w:color w:val="000000"/>
                <w:sz w:val="20"/>
              </w:rPr>
              <w:t>
</w:t>
            </w:r>
            <w:r>
              <w:rPr>
                <w:rFonts w:ascii="Times New Roman"/>
                <w:b w:val="false"/>
                <w:i w:val="false"/>
                <w:color w:val="000000"/>
                <w:sz w:val="20"/>
              </w:rPr>
              <w:t>Крупа перловая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01112204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Сөк</w:t>
            </w:r>
            <w:r>
              <w:br/>
            </w:r>
            <w:r>
              <w:rPr>
                <w:rFonts w:ascii="Times New Roman"/>
                <w:b w:val="false"/>
                <w:i w:val="false"/>
                <w:color w:val="000000"/>
                <w:sz w:val="20"/>
              </w:rPr>
              <w:t>
</w:t>
            </w:r>
            <w:r>
              <w:rPr>
                <w:rFonts w:ascii="Times New Roman"/>
                <w:b w:val="false"/>
                <w:i w:val="false"/>
                <w:color w:val="000000"/>
                <w:sz w:val="20"/>
              </w:rPr>
              <w:t>Пшено</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01112205</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Тегістелген, жылтыратылған күріш</w:t>
            </w:r>
            <w:r>
              <w:br/>
            </w:r>
            <w:r>
              <w:rPr>
                <w:rFonts w:ascii="Times New Roman"/>
                <w:b w:val="false"/>
                <w:i w:val="false"/>
                <w:color w:val="000000"/>
                <w:sz w:val="20"/>
              </w:rPr>
              <w:t>
</w:t>
            </w:r>
            <w:r>
              <w:rPr>
                <w:rFonts w:ascii="Times New Roman"/>
                <w:b w:val="false"/>
                <w:i w:val="false"/>
                <w:color w:val="000000"/>
                <w:sz w:val="20"/>
              </w:rPr>
              <w:t xml:space="preserve">Рис шлифованный, полированный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01111001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 еті жауырын-төс бөлігі</w:t>
            </w:r>
            <w:r>
              <w:rPr>
                <w:rFonts w:ascii="Times New Roman"/>
                <w:b w:val="false"/>
                <w:i w:val="false"/>
                <w:color w:val="000000"/>
                <w:sz w:val="20"/>
              </w:rPr>
              <w:t xml:space="preserve"> Говядина лопаточно-грудная часть</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01121105</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Сүйегі бар қой еті</w:t>
            </w:r>
            <w:r>
              <w:br/>
            </w:r>
            <w:r>
              <w:rPr>
                <w:rFonts w:ascii="Times New Roman"/>
                <w:b w:val="false"/>
                <w:i w:val="false"/>
                <w:color w:val="000000"/>
                <w:sz w:val="20"/>
              </w:rPr>
              <w:t>
</w:t>
            </w:r>
            <w:r>
              <w:rPr>
                <w:rFonts w:ascii="Times New Roman"/>
                <w:b w:val="false"/>
                <w:i w:val="false"/>
                <w:color w:val="000000"/>
                <w:sz w:val="20"/>
              </w:rPr>
              <w:t>Баранина с костями</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01121401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w:t>
            </w:r>
            <w:r>
              <w:br/>
            </w:r>
            <w:r>
              <w:rPr>
                <w:rFonts w:ascii="Times New Roman"/>
                <w:b w:val="false"/>
                <w:i w:val="false"/>
                <w:color w:val="000000"/>
                <w:sz w:val="20"/>
              </w:rPr>
              <w:t>
</w:t>
            </w:r>
            <w:r>
              <w:rPr>
                <w:rFonts w:ascii="Times New Roman"/>
                <w:b w:val="false"/>
                <w:i w:val="false"/>
                <w:color w:val="000000"/>
                <w:sz w:val="20"/>
              </w:rPr>
              <w:t>Куры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01121501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Тауықтың сирағы (сан еті)</w:t>
            </w:r>
            <w:r>
              <w:br/>
            </w:r>
            <w:r>
              <w:rPr>
                <w:rFonts w:ascii="Times New Roman"/>
                <w:b w:val="false"/>
                <w:i w:val="false"/>
                <w:color w:val="000000"/>
                <w:sz w:val="20"/>
              </w:rPr>
              <w:t>
</w:t>
            </w:r>
            <w:r>
              <w:rPr>
                <w:rFonts w:ascii="Times New Roman"/>
                <w:b w:val="false"/>
                <w:i w:val="false"/>
                <w:color w:val="000000"/>
                <w:sz w:val="20"/>
              </w:rPr>
              <w:t xml:space="preserve">Окорочка куриные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01121504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Пастерленген сүт </w:t>
            </w:r>
            <w:r>
              <w:br/>
            </w:r>
            <w:r>
              <w:rPr>
                <w:rFonts w:ascii="Times New Roman"/>
                <w:b w:val="false"/>
                <w:i w:val="false"/>
                <w:color w:val="000000"/>
                <w:sz w:val="20"/>
              </w:rPr>
              <w:t>
</w:t>
            </w:r>
            <w:r>
              <w:rPr>
                <w:rFonts w:ascii="Times New Roman"/>
                <w:b w:val="false"/>
                <w:i w:val="false"/>
                <w:color w:val="000000"/>
                <w:sz w:val="20"/>
              </w:rPr>
              <w:t xml:space="preserve">Молоко пастеризованное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01141104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Пастерленген сүт майлылығы 2,5%</w:t>
            </w:r>
            <w:r>
              <w:br/>
            </w:r>
            <w:r>
              <w:rPr>
                <w:rFonts w:ascii="Times New Roman"/>
                <w:b w:val="false"/>
                <w:i w:val="false"/>
                <w:color w:val="000000"/>
                <w:sz w:val="20"/>
              </w:rPr>
              <w:t>
</w:t>
            </w:r>
            <w:r>
              <w:rPr>
                <w:rFonts w:ascii="Times New Roman"/>
                <w:b w:val="false"/>
                <w:i w:val="false"/>
                <w:color w:val="000000"/>
                <w:sz w:val="20"/>
              </w:rPr>
              <w:t>Молоко пастеризованное 2,5% жирности</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01141107</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Пастерленген сүт майлылығы 3,2%</w:t>
            </w:r>
            <w:r>
              <w:br/>
            </w:r>
            <w:r>
              <w:rPr>
                <w:rFonts w:ascii="Times New Roman"/>
                <w:b w:val="false"/>
                <w:i w:val="false"/>
                <w:color w:val="000000"/>
                <w:sz w:val="20"/>
              </w:rPr>
              <w:t>
</w:t>
            </w:r>
            <w:r>
              <w:rPr>
                <w:rFonts w:ascii="Times New Roman"/>
                <w:b w:val="false"/>
                <w:i w:val="false"/>
                <w:color w:val="000000"/>
                <w:sz w:val="20"/>
              </w:rPr>
              <w:t xml:space="preserve">Молоко пастеризованное 3,2% жирности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01141108</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Айран</w:t>
            </w:r>
            <w:r>
              <w:br/>
            </w:r>
            <w:r>
              <w:rPr>
                <w:rFonts w:ascii="Times New Roman"/>
                <w:b w:val="false"/>
                <w:i w:val="false"/>
                <w:color w:val="000000"/>
                <w:sz w:val="20"/>
              </w:rPr>
              <w:t>
</w:t>
            </w:r>
            <w:r>
              <w:rPr>
                <w:rFonts w:ascii="Times New Roman"/>
                <w:b w:val="false"/>
                <w:i w:val="false"/>
                <w:color w:val="000000"/>
                <w:sz w:val="20"/>
              </w:rPr>
              <w:t>Кефир</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01141302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Айран майлығы 2,5%</w:t>
            </w:r>
            <w:r>
              <w:br/>
            </w:r>
            <w:r>
              <w:rPr>
                <w:rFonts w:ascii="Times New Roman"/>
                <w:b w:val="false"/>
                <w:i w:val="false"/>
                <w:color w:val="000000"/>
                <w:sz w:val="20"/>
              </w:rPr>
              <w:t>
</w:t>
            </w:r>
            <w:r>
              <w:rPr>
                <w:rFonts w:ascii="Times New Roman"/>
                <w:b w:val="false"/>
                <w:i w:val="false"/>
                <w:color w:val="000000"/>
                <w:sz w:val="20"/>
              </w:rPr>
              <w:t>Кефир 2,5% жирности</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01141308</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Aйран майлығы 3,2%</w:t>
            </w:r>
            <w:r>
              <w:br/>
            </w:r>
            <w:r>
              <w:rPr>
                <w:rFonts w:ascii="Times New Roman"/>
                <w:b w:val="false"/>
                <w:i w:val="false"/>
                <w:color w:val="000000"/>
                <w:sz w:val="20"/>
              </w:rPr>
              <w:t>
</w:t>
            </w:r>
            <w:r>
              <w:rPr>
                <w:rFonts w:ascii="Times New Roman"/>
                <w:b w:val="false"/>
                <w:i w:val="false"/>
                <w:color w:val="000000"/>
                <w:sz w:val="20"/>
              </w:rPr>
              <w:t>Кефир 3,2% жирности</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01141309</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Сүзбе майлығы 5-9%</w:t>
            </w:r>
            <w:r>
              <w:br/>
            </w:r>
            <w:r>
              <w:rPr>
                <w:rFonts w:ascii="Times New Roman"/>
                <w:b w:val="false"/>
                <w:i w:val="false"/>
                <w:color w:val="000000"/>
                <w:sz w:val="20"/>
              </w:rPr>
              <w:t>
</w:t>
            </w:r>
            <w:r>
              <w:rPr>
                <w:rFonts w:ascii="Times New Roman"/>
                <w:b w:val="false"/>
                <w:i w:val="false"/>
                <w:color w:val="000000"/>
                <w:sz w:val="20"/>
              </w:rPr>
              <w:t>Творог 5-9% жирности</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01141407</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Мәйекті ірімшік</w:t>
            </w:r>
            <w:r>
              <w:br/>
            </w:r>
            <w:r>
              <w:rPr>
                <w:rFonts w:ascii="Times New Roman"/>
                <w:b w:val="false"/>
                <w:i w:val="false"/>
                <w:color w:val="000000"/>
                <w:sz w:val="20"/>
              </w:rPr>
              <w:t>
</w:t>
            </w:r>
            <w:r>
              <w:rPr>
                <w:rFonts w:ascii="Times New Roman"/>
                <w:b w:val="false"/>
                <w:i w:val="false"/>
                <w:color w:val="000000"/>
                <w:sz w:val="20"/>
              </w:rPr>
              <w:t>Сыры сычужные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01141403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Асханалық жұмыртқа</w:t>
            </w:r>
            <w:r>
              <w:br/>
            </w:r>
            <w:r>
              <w:rPr>
                <w:rFonts w:ascii="Times New Roman"/>
                <w:b w:val="false"/>
                <w:i w:val="false"/>
                <w:color w:val="000000"/>
                <w:sz w:val="20"/>
              </w:rPr>
              <w:t>
</w:t>
            </w:r>
            <w:r>
              <w:rPr>
                <w:rFonts w:ascii="Times New Roman"/>
                <w:b w:val="false"/>
                <w:i w:val="false"/>
                <w:color w:val="000000"/>
                <w:sz w:val="20"/>
              </w:rPr>
              <w:t>Яйца столовые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01142001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ондық</w:t>
            </w:r>
            <w:r>
              <w:br/>
            </w:r>
            <w:r>
              <w:rPr>
                <w:rFonts w:ascii="Times New Roman"/>
                <w:b w:val="false"/>
                <w:i w:val="false"/>
                <w:color w:val="000000"/>
                <w:sz w:val="20"/>
              </w:rPr>
              <w:t>
</w:t>
            </w:r>
            <w:r>
              <w:rPr>
                <w:rFonts w:ascii="Times New Roman"/>
                <w:b w:val="false"/>
                <w:i w:val="false"/>
                <w:color w:val="000000"/>
                <w:sz w:val="20"/>
              </w:rPr>
              <w:t>десяток</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Күнбағыс майы</w:t>
            </w:r>
            <w:r>
              <w:br/>
            </w:r>
            <w:r>
              <w:rPr>
                <w:rFonts w:ascii="Times New Roman"/>
                <w:b w:val="false"/>
                <w:i w:val="false"/>
                <w:color w:val="000000"/>
                <w:sz w:val="20"/>
              </w:rPr>
              <w:t>
</w:t>
            </w:r>
            <w:r>
              <w:rPr>
                <w:rFonts w:ascii="Times New Roman"/>
                <w:b w:val="false"/>
                <w:i w:val="false"/>
                <w:color w:val="000000"/>
                <w:sz w:val="20"/>
              </w:rPr>
              <w:t>Масло подсолнечное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01153001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Тұздалмаған сары май</w:t>
            </w:r>
            <w:r>
              <w:br/>
            </w:r>
            <w:r>
              <w:rPr>
                <w:rFonts w:ascii="Times New Roman"/>
                <w:b w:val="false"/>
                <w:i w:val="false"/>
                <w:color w:val="000000"/>
                <w:sz w:val="20"/>
              </w:rPr>
              <w:t>
</w:t>
            </w:r>
            <w:r>
              <w:rPr>
                <w:rFonts w:ascii="Times New Roman"/>
                <w:b w:val="false"/>
                <w:i w:val="false"/>
                <w:color w:val="000000"/>
                <w:sz w:val="20"/>
              </w:rPr>
              <w:t>Масло сливочное несоленое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01151001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Өсімдік-сары май</w:t>
            </w:r>
            <w:r>
              <w:br/>
            </w:r>
            <w:r>
              <w:rPr>
                <w:rFonts w:ascii="Times New Roman"/>
                <w:b w:val="false"/>
                <w:i w:val="false"/>
                <w:color w:val="000000"/>
                <w:sz w:val="20"/>
              </w:rPr>
              <w:t>
</w:t>
            </w:r>
            <w:r>
              <w:rPr>
                <w:rFonts w:ascii="Times New Roman"/>
                <w:b w:val="false"/>
                <w:i w:val="false"/>
                <w:color w:val="000000"/>
                <w:sz w:val="20"/>
              </w:rPr>
              <w:t xml:space="preserve">Масло растительно-сливочное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01151004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Картоп</w:t>
            </w:r>
            <w:r>
              <w:br/>
            </w:r>
            <w:r>
              <w:rPr>
                <w:rFonts w:ascii="Times New Roman"/>
                <w:b w:val="false"/>
                <w:i w:val="false"/>
                <w:color w:val="000000"/>
                <w:sz w:val="20"/>
              </w:rPr>
              <w:t>
</w:t>
            </w:r>
            <w:r>
              <w:rPr>
                <w:rFonts w:ascii="Times New Roman"/>
                <w:b w:val="false"/>
                <w:i w:val="false"/>
                <w:color w:val="000000"/>
                <w:sz w:val="20"/>
              </w:rPr>
              <w:t>Картофель</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01172001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Сәбіз</w:t>
            </w:r>
            <w:r>
              <w:br/>
            </w:r>
            <w:r>
              <w:rPr>
                <w:rFonts w:ascii="Times New Roman"/>
                <w:b w:val="false"/>
                <w:i w:val="false"/>
                <w:color w:val="000000"/>
                <w:sz w:val="20"/>
              </w:rPr>
              <w:t>
</w:t>
            </w:r>
            <w:r>
              <w:rPr>
                <w:rFonts w:ascii="Times New Roman"/>
                <w:b w:val="false"/>
                <w:i w:val="false"/>
                <w:color w:val="000000"/>
                <w:sz w:val="20"/>
              </w:rPr>
              <w:t>Морковь</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пияз</w:t>
            </w:r>
            <w:r>
              <w:br/>
            </w:r>
            <w:r>
              <w:rPr>
                <w:rFonts w:ascii="Times New Roman"/>
                <w:b w:val="false"/>
                <w:i w:val="false"/>
                <w:color w:val="000000"/>
                <w:sz w:val="20"/>
              </w:rPr>
              <w:t>
</w:t>
            </w:r>
            <w:r>
              <w:rPr>
                <w:rFonts w:ascii="Times New Roman"/>
                <w:b w:val="false"/>
                <w:i w:val="false"/>
                <w:color w:val="000000"/>
                <w:sz w:val="20"/>
              </w:rPr>
              <w:t>Лук репчатый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Аққауданды қырыққабат</w:t>
            </w:r>
            <w:r>
              <w:br/>
            </w:r>
            <w:r>
              <w:rPr>
                <w:rFonts w:ascii="Times New Roman"/>
                <w:b w:val="false"/>
                <w:i w:val="false"/>
                <w:color w:val="000000"/>
                <w:sz w:val="20"/>
              </w:rPr>
              <w:t>
</w:t>
            </w:r>
            <w:r>
              <w:rPr>
                <w:rFonts w:ascii="Times New Roman"/>
                <w:b w:val="false"/>
                <w:i w:val="false"/>
                <w:color w:val="000000"/>
                <w:sz w:val="20"/>
              </w:rPr>
              <w:t>Капуста белокочанная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Қызылша</w:t>
            </w:r>
            <w:r>
              <w:br/>
            </w:r>
            <w:r>
              <w:rPr>
                <w:rFonts w:ascii="Times New Roman"/>
                <w:b w:val="false"/>
                <w:i w:val="false"/>
                <w:color w:val="000000"/>
                <w:sz w:val="20"/>
              </w:rPr>
              <w:t>
</w:t>
            </w:r>
            <w:r>
              <w:rPr>
                <w:rFonts w:ascii="Times New Roman"/>
                <w:b w:val="false"/>
                <w:i w:val="false"/>
                <w:color w:val="000000"/>
                <w:sz w:val="20"/>
              </w:rPr>
              <w:t>Свекла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01171003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Құмшекер</w:t>
            </w:r>
            <w:r>
              <w:br/>
            </w:r>
            <w:r>
              <w:rPr>
                <w:rFonts w:ascii="Times New Roman"/>
                <w:b w:val="false"/>
                <w:i w:val="false"/>
                <w:color w:val="000000"/>
                <w:sz w:val="20"/>
              </w:rPr>
              <w:t>
</w:t>
            </w:r>
            <w:r>
              <w:rPr>
                <w:rFonts w:ascii="Times New Roman"/>
                <w:b w:val="false"/>
                <w:i w:val="false"/>
                <w:color w:val="000000"/>
                <w:sz w:val="20"/>
              </w:rPr>
              <w:t>Сахар-песок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01181001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Тұз, экстрадан басқа</w:t>
            </w:r>
            <w:r>
              <w:br/>
            </w:r>
            <w:r>
              <w:rPr>
                <w:rFonts w:ascii="Times New Roman"/>
                <w:b w:val="false"/>
                <w:i w:val="false"/>
                <w:color w:val="000000"/>
                <w:sz w:val="20"/>
              </w:rPr>
              <w:t>
</w:t>
            </w:r>
            <w:r>
              <w:rPr>
                <w:rFonts w:ascii="Times New Roman"/>
                <w:b w:val="false"/>
                <w:i w:val="false"/>
                <w:color w:val="000000"/>
                <w:sz w:val="20"/>
              </w:rPr>
              <w:t>Соль, кроме экстра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01199017</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Түйiршiктелген қара шай</w:t>
            </w:r>
            <w:r>
              <w:br/>
            </w:r>
            <w:r>
              <w:rPr>
                <w:rFonts w:ascii="Times New Roman"/>
                <w:b w:val="false"/>
                <w:i w:val="false"/>
                <w:color w:val="000000"/>
                <w:sz w:val="20"/>
              </w:rPr>
              <w:t>
</w:t>
            </w:r>
            <w:r>
              <w:rPr>
                <w:rFonts w:ascii="Times New Roman"/>
                <w:b w:val="false"/>
                <w:i w:val="false"/>
                <w:color w:val="000000"/>
                <w:sz w:val="20"/>
              </w:rPr>
              <w:t>Чай черный байховый</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01212001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bl>
    <w:p>
      <w:pPr>
        <w:spacing w:after="0"/>
        <w:ind w:left="0"/>
        <w:jc w:val="both"/>
      </w:pPr>
      <w:r>
        <w:rPr>
          <w:rFonts w:ascii="Times New Roman"/>
          <w:b w:val="false"/>
          <w:i w:val="false"/>
          <w:color w:val="000000"/>
          <w:sz w:val="28"/>
        </w:rPr>
        <w:t>МЖТЖН - Мақсаттар бойынша жеке тұтыну жіктеуішіне тауар айқындамасының номенклатурасы.</w:t>
      </w:r>
    </w:p>
    <w:p>
      <w:pPr>
        <w:spacing w:after="0"/>
        <w:ind w:left="0"/>
        <w:jc w:val="both"/>
      </w:pPr>
      <w:r>
        <w:rPr>
          <w:rFonts w:ascii="Times New Roman"/>
          <w:b w:val="false"/>
          <w:i w:val="false"/>
          <w:color w:val="000000"/>
          <w:sz w:val="28"/>
        </w:rPr>
        <w:t>НКИПЦ - Номенклатура товарных позиций к классификатору индивидуального потребления по целям.</w:t>
      </w:r>
    </w:p>
    <w:bookmarkStart w:name="z79" w:id="2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2014 года № 47  </w:t>
      </w:r>
    </w:p>
    <w:bookmarkEnd w:id="23"/>
    <w:bookmarkStart w:name="z80" w:id="2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2031101, индекс 1-СФ, периодичность месячная)</w:t>
      </w:r>
    </w:p>
    <w:bookmarkEnd w:id="24"/>
    <w:bookmarkStart w:name="z81" w:id="2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2031101, индекс 1-СФ,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2031101, индекс 1-СФ,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оператор – Социально-предпринимательская корпорация (далее - СПК) и (или) аффилированное ей лицо, осуществляющее закуп и (или) реализацию, хранение продовольственных товаров стабилизационного фонда;</w:t>
      </w:r>
      <w:r>
        <w:br/>
      </w:r>
      <w:r>
        <w:rPr>
          <w:rFonts w:ascii="Times New Roman"/>
          <w:b w:val="false"/>
          <w:i w:val="false"/>
          <w:color w:val="000000"/>
          <w:sz w:val="28"/>
        </w:rPr>
        <w:t>
      2) цена реализации – цена конкретного товара, переданного на реализацию в торговые объекты с учетом утвержденных надбавок;</w:t>
      </w:r>
      <w:r>
        <w:br/>
      </w:r>
      <w:r>
        <w:rPr>
          <w:rFonts w:ascii="Times New Roman"/>
          <w:b w:val="false"/>
          <w:i w:val="false"/>
          <w:color w:val="000000"/>
          <w:sz w:val="28"/>
        </w:rPr>
        <w:t>
      3) цена закупа – цена конкретного товара отечественного или импортного производства с учетом налога на добавленную стоимость, транспортных и иных накладных расходов;</w:t>
      </w:r>
      <w:r>
        <w:br/>
      </w:r>
      <w:r>
        <w:rPr>
          <w:rFonts w:ascii="Times New Roman"/>
          <w:b w:val="false"/>
          <w:i w:val="false"/>
          <w:color w:val="000000"/>
          <w:sz w:val="28"/>
        </w:rPr>
        <w:t>
      4) объем закупа, реализации – количество закупленных, реализованных продовольственных товаров в натуральном выражении.</w:t>
      </w:r>
      <w:r>
        <w:br/>
      </w:r>
      <w:r>
        <w:rPr>
          <w:rFonts w:ascii="Times New Roman"/>
          <w:b w:val="false"/>
          <w:i w:val="false"/>
          <w:color w:val="000000"/>
          <w:sz w:val="28"/>
        </w:rPr>
        <w:t>
</w:t>
      </w:r>
      <w:r>
        <w:rPr>
          <w:rFonts w:ascii="Times New Roman"/>
          <w:b w:val="false"/>
          <w:i w:val="false"/>
          <w:color w:val="000000"/>
          <w:sz w:val="28"/>
        </w:rPr>
        <w:t>
      3. В разделе 1 в графе Г указывается дата каждого закупа либо реализации продовольственных товаров.</w:t>
      </w:r>
      <w:r>
        <w:br/>
      </w:r>
      <w:r>
        <w:rPr>
          <w:rFonts w:ascii="Times New Roman"/>
          <w:b w:val="false"/>
          <w:i w:val="false"/>
          <w:color w:val="000000"/>
          <w:sz w:val="28"/>
        </w:rPr>
        <w:t>
      Если один и тот же вид продовольственных товаров приобретается либо реализуется несколько раз в течение отчетного месяца, то дата каждого закупа либо реализации записывается в отдельные строки согласно дате.</w:t>
      </w:r>
      <w:r>
        <w:br/>
      </w:r>
      <w:r>
        <w:rPr>
          <w:rFonts w:ascii="Times New Roman"/>
          <w:b w:val="false"/>
          <w:i w:val="false"/>
          <w:color w:val="000000"/>
          <w:sz w:val="28"/>
        </w:rPr>
        <w:t>
</w:t>
      </w:r>
      <w:r>
        <w:rPr>
          <w:rFonts w:ascii="Times New Roman"/>
          <w:b w:val="false"/>
          <w:i w:val="false"/>
          <w:color w:val="000000"/>
          <w:sz w:val="28"/>
        </w:rPr>
        <w:t>
      4. В графах 1, 2, 6 указывается объем закупа, реализации товаров за единицу измерения.</w:t>
      </w:r>
      <w:r>
        <w:br/>
      </w:r>
      <w:r>
        <w:rPr>
          <w:rFonts w:ascii="Times New Roman"/>
          <w:b w:val="false"/>
          <w:i w:val="false"/>
          <w:color w:val="000000"/>
          <w:sz w:val="28"/>
        </w:rPr>
        <w:t>
      По графам 3, 4, 7 указывается цена закупа, реализации товара.</w:t>
      </w:r>
      <w:r>
        <w:br/>
      </w:r>
      <w:r>
        <w:rPr>
          <w:rFonts w:ascii="Times New Roman"/>
          <w:b w:val="false"/>
          <w:i w:val="false"/>
          <w:color w:val="000000"/>
          <w:sz w:val="28"/>
        </w:rPr>
        <w:t>
      Цены и объемы закупа, реализации указываются с точностью до целого числа.</w:t>
      </w:r>
      <w:r>
        <w:br/>
      </w:r>
      <w:r>
        <w:rPr>
          <w:rFonts w:ascii="Times New Roman"/>
          <w:b w:val="false"/>
          <w:i w:val="false"/>
          <w:color w:val="000000"/>
          <w:sz w:val="28"/>
        </w:rPr>
        <w:t>
</w:t>
      </w:r>
      <w:r>
        <w:rPr>
          <w:rFonts w:ascii="Times New Roman"/>
          <w:b w:val="false"/>
          <w:i w:val="false"/>
          <w:color w:val="000000"/>
          <w:sz w:val="28"/>
        </w:rPr>
        <w:t>
      5. В графе 5 указывается код оператора.</w:t>
      </w:r>
      <w:r>
        <w:br/>
      </w:r>
      <w:r>
        <w:rPr>
          <w:rFonts w:ascii="Times New Roman"/>
          <w:b w:val="false"/>
          <w:i w:val="false"/>
          <w:color w:val="000000"/>
          <w:sz w:val="28"/>
        </w:rPr>
        <w:t>
      Код присваивается в следующем порядке:</w:t>
      </w:r>
      <w:r>
        <w:br/>
      </w:r>
      <w:r>
        <w:rPr>
          <w:rFonts w:ascii="Times New Roman"/>
          <w:b w:val="false"/>
          <w:i w:val="false"/>
          <w:color w:val="000000"/>
          <w:sz w:val="28"/>
        </w:rPr>
        <w:t>
      1) если реализация товара осуществлена самим СПК, ставится код «0»;</w:t>
      </w:r>
      <w:r>
        <w:br/>
      </w:r>
      <w:r>
        <w:rPr>
          <w:rFonts w:ascii="Times New Roman"/>
          <w:b w:val="false"/>
          <w:i w:val="false"/>
          <w:color w:val="000000"/>
          <w:sz w:val="28"/>
        </w:rPr>
        <w:t>
      2) если реализацию осуществляют аффилированные СПК лица, то они кодируются в порядке, начиная с единицы.</w:t>
      </w:r>
      <w:r>
        <w:br/>
      </w:r>
      <w:r>
        <w:rPr>
          <w:rFonts w:ascii="Times New Roman"/>
          <w:b w:val="false"/>
          <w:i w:val="false"/>
          <w:color w:val="000000"/>
          <w:sz w:val="28"/>
        </w:rPr>
        <w:t>
      Кодировка операторов остается неизменной в течение отчетного года. Если в отчетном периоде появился новый оператор, ему дается последний порядковый номер. Если оператор реализовал один и тот же вид товара по разным ценам (в различные торговые объекты), то информация указывается под одним кодом оператора.</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Раздел 1 «Объемы и цены закупа и реализации товара»:</w:t>
      </w:r>
      <w:r>
        <w:br/>
      </w:r>
      <w:r>
        <w:rPr>
          <w:rFonts w:ascii="Times New Roman"/>
          <w:b w:val="false"/>
          <w:i w:val="false"/>
          <w:color w:val="000000"/>
          <w:sz w:val="28"/>
        </w:rPr>
        <w:t>
      если заполнены графы 1, 3 и 2, 4 или 5, 6, 7, то заполнение графы Г – обязательно;</w:t>
      </w:r>
      <w:r>
        <w:br/>
      </w:r>
      <w:r>
        <w:rPr>
          <w:rFonts w:ascii="Times New Roman"/>
          <w:b w:val="false"/>
          <w:i w:val="false"/>
          <w:color w:val="000000"/>
          <w:sz w:val="28"/>
        </w:rPr>
        <w:t>
      если заполнена графа 1, то заполняются графы 3 и Г;</w:t>
      </w:r>
      <w:r>
        <w:br/>
      </w:r>
      <w:r>
        <w:rPr>
          <w:rFonts w:ascii="Times New Roman"/>
          <w:b w:val="false"/>
          <w:i w:val="false"/>
          <w:color w:val="000000"/>
          <w:sz w:val="28"/>
        </w:rPr>
        <w:t>
      если заполнена графа 2, то заполняются графы 4 и Г;</w:t>
      </w:r>
      <w:r>
        <w:br/>
      </w:r>
      <w:r>
        <w:rPr>
          <w:rFonts w:ascii="Times New Roman"/>
          <w:b w:val="false"/>
          <w:i w:val="false"/>
          <w:color w:val="000000"/>
          <w:sz w:val="28"/>
        </w:rPr>
        <w:t>
      если заполнена графа 6, то заполняются графы 5, 7 и Г.</w:t>
      </w:r>
    </w:p>
    <w:bookmarkEnd w:id="25"/>
    <w:bookmarkStart w:name="z272" w:id="2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26"/>
    <w:tbl>
      <w:tblPr>
        <w:tblW w:w="0" w:type="auto"/>
        <w:tblCellSpacing w:w="0" w:type="auto"/>
        <w:tblBorders>
          <w:top w:val="none"/>
          <w:left w:val="none"/>
          <w:bottom w:val="none"/>
          <w:right w:val="none"/>
          <w:insideH w:val="none"/>
          <w:insideV w:val="none"/>
        </w:tblBorders>
      </w:tblPr>
      <w:tblGrid>
        <w:gridCol w:w="2260"/>
        <w:gridCol w:w="7"/>
        <w:gridCol w:w="4"/>
        <w:gridCol w:w="2660"/>
        <w:gridCol w:w="840"/>
        <w:gridCol w:w="2854"/>
        <w:gridCol w:w="2755"/>
        <w:gridCol w:w="1620"/>
        <w:gridCol w:w="980"/>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58900" cy="10668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Статистика комитеті төрағасының 2014 жылғы 13 қарашадағы № 47 бұйрығына 9-қосымша</w:t>
            </w:r>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937"/>
              <w:gridCol w:w="937"/>
              <w:gridCol w:w="959"/>
              <w:gridCol w:w="937"/>
              <w:gridCol w:w="3235"/>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0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23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3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1071101</w:t>
            </w:r>
            <w:r>
              <w:br/>
            </w:r>
            <w:r>
              <w:rPr>
                <w:rFonts w:ascii="Times New Roman"/>
                <w:b w:val="false"/>
                <w:i w:val="false"/>
                <w:color w:val="000000"/>
                <w:sz w:val="20"/>
              </w:rPr>
              <w:t>
</w:t>
            </w:r>
            <w:r>
              <w:rPr>
                <w:rFonts w:ascii="Times New Roman"/>
                <w:b w:val="false"/>
                <w:i w:val="false"/>
                <w:color w:val="000000"/>
                <w:sz w:val="20"/>
              </w:rPr>
              <w:t>Код статистической формы 1071101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 кәсіпорындарының жүк тасымалдау тарифтері туралы есеп</w:t>
            </w:r>
          </w:p>
        </w:tc>
      </w:tr>
      <w:tr>
        <w:trPr>
          <w:trHeight w:val="7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(автомобиль)</w:t>
            </w:r>
            <w:r>
              <w:br/>
            </w:r>
            <w:r>
              <w:rPr>
                <w:rFonts w:ascii="Times New Roman"/>
                <w:b w:val="false"/>
                <w:i w:val="false"/>
                <w:color w:val="000000"/>
                <w:sz w:val="20"/>
              </w:rPr>
              <w:t>
</w:t>
            </w:r>
            <w:r>
              <w:rPr>
                <w:rFonts w:ascii="Times New Roman"/>
                <w:b w:val="false"/>
                <w:i w:val="false"/>
                <w:color w:val="000000"/>
                <w:sz w:val="20"/>
              </w:rPr>
              <w:t>1-тариф (автомобильный)</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автомобильного транспорта</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2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8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346"/>
            </w:tblGrid>
            <w:tr>
              <w:trPr>
                <w:trHeight w:val="30" w:hRule="atLeast"/>
              </w:trPr>
              <w:tc>
                <w:tcPr>
                  <w:tcW w:w="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месяц</w:t>
            </w:r>
          </w:p>
        </w:tc>
        <w:tc>
          <w:tcPr>
            <w:tcW w:w="1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400"/>
              <w:gridCol w:w="400"/>
              <w:gridCol w:w="406"/>
            </w:tblGrid>
            <w:tr>
              <w:trPr>
                <w:trHeight w:val="30" w:hRule="atLeast"/>
              </w:trPr>
              <w:tc>
                <w:tcPr>
                  <w:tcW w:w="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50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Экономикалық қызмет түрлерінің жалпы жіктеуішінің 49.41-кодына сәйкес Автомобиль көлігімен жүк тасымалдау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49.41 - Грузовые перевозки автомобильным транспортом.</w:t>
            </w: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16 - күні.</w:t>
            </w:r>
            <w:r>
              <w:br/>
            </w:r>
            <w:r>
              <w:rPr>
                <w:rFonts w:ascii="Times New Roman"/>
                <w:b w:val="false"/>
                <w:i w:val="false"/>
                <w:color w:val="000000"/>
                <w:sz w:val="20"/>
              </w:rPr>
              <w:t>
</w:t>
            </w:r>
            <w:r>
              <w:rPr>
                <w:rFonts w:ascii="Times New Roman"/>
                <w:b w:val="false"/>
                <w:i w:val="false"/>
                <w:color w:val="000000"/>
                <w:sz w:val="20"/>
              </w:rPr>
              <w:t>Срок представления – 16 числа отчетного периода.</w:t>
            </w:r>
          </w:p>
        </w:tc>
      </w:tr>
      <w:tr>
        <w:trPr>
          <w:trHeight w:val="690" w:hRule="atLeast"/>
        </w:trPr>
        <w:tc>
          <w:tcPr>
            <w:tcW w:w="2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642"/>
              <w:gridCol w:w="642"/>
              <w:gridCol w:w="642"/>
              <w:gridCol w:w="539"/>
              <w:gridCol w:w="719"/>
              <w:gridCol w:w="642"/>
              <w:gridCol w:w="642"/>
              <w:gridCol w:w="642"/>
              <w:gridCol w:w="617"/>
              <w:gridCol w:w="643"/>
              <w:gridCol w:w="625"/>
            </w:tblGrid>
            <w:tr>
              <w:trPr>
                <w:trHeight w:val="450" w:hRule="atLeast"/>
              </w:trPr>
              <w:tc>
                <w:tcPr>
                  <w:tcW w:w="4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Айдың 15-күніне қатынас түрлері бойынша жүкті тасымалдау тарифін қосылған құн салығын есепке алусыз, тоннасына теңгемен көрсетіңіз.</w:t>
      </w:r>
      <w:r>
        <w:br/>
      </w:r>
      <w:r>
        <w:rPr>
          <w:rFonts w:ascii="Times New Roman"/>
          <w:b w:val="false"/>
          <w:i w:val="false"/>
          <w:color w:val="000000"/>
          <w:sz w:val="28"/>
        </w:rPr>
        <w:t xml:space="preserve">
Укажите тарифы за перевозку груза по видам сообщений на 15 число месяца без учета налога на добавленную стоимость, в тенге за тонну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5"/>
        <w:gridCol w:w="1081"/>
        <w:gridCol w:w="1759"/>
        <w:gridCol w:w="2026"/>
        <w:gridCol w:w="1801"/>
        <w:gridCol w:w="2027"/>
        <w:gridCol w:w="1781"/>
      </w:tblGrid>
      <w:tr>
        <w:trPr>
          <w:trHeight w:val="435" w:hRule="atLeast"/>
        </w:trPr>
        <w:tc>
          <w:tcPr>
            <w:tcW w:w="3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груза</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қатынас (Тәуелсіз Мемлекеттер Достастығы елдеріне)</w:t>
            </w:r>
            <w:r>
              <w:br/>
            </w:r>
            <w:r>
              <w:rPr>
                <w:rFonts w:ascii="Times New Roman"/>
                <w:b w:val="false"/>
                <w:i w:val="false"/>
                <w:color w:val="000000"/>
                <w:sz w:val="20"/>
              </w:rPr>
              <w:t>
</w:t>
            </w:r>
            <w:r>
              <w:rPr>
                <w:rFonts w:ascii="Times New Roman"/>
                <w:b w:val="false"/>
                <w:i w:val="false"/>
                <w:color w:val="000000"/>
                <w:sz w:val="20"/>
              </w:rPr>
              <w:t>Международное сообщение (страны Содружества Независимых Государств)</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түрі (кесімді, уақыттық)</w:t>
            </w:r>
            <w:r>
              <w:rPr>
                <w:rFonts w:ascii="Times New Roman"/>
                <w:b w:val="false"/>
                <w:i w:val="false"/>
                <w:color w:val="000000"/>
                <w:sz w:val="20"/>
              </w:rPr>
              <w:t xml:space="preserve"> вид тарифа (сдельный, повременный)</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 xml:space="preserve">тариф отчетного месяца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2</w:t>
            </w:r>
            <w:r>
              <w:rPr>
                <w:rFonts w:ascii="Times New Roman"/>
                <w:b w:val="false"/>
                <w:i w:val="false"/>
                <w:color w:val="000000"/>
                <w:sz w:val="20"/>
              </w:rPr>
              <w:t xml:space="preserve"> тариф предыдущего месяца</w:t>
            </w:r>
          </w:p>
        </w:tc>
      </w:tr>
      <w:tr>
        <w:trPr>
          <w:trHeight w:val="24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27"/>
    <w:p>
      <w:pPr>
        <w:spacing w:after="0"/>
        <w:ind w:left="0"/>
        <w:jc w:val="both"/>
      </w:pPr>
      <w:r>
        <w:rPr>
          <w:rFonts w:ascii="Times New Roman"/>
          <w:b/>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А және Б бағандары респонденттерге статистика органдарымен ұсынылатын Жүк түрлерінің тізбесіне сәйкес толтырылады.</w:t>
      </w:r>
      <w:r>
        <w:br/>
      </w:r>
      <w:r>
        <w:rPr>
          <w:rFonts w:ascii="Times New Roman"/>
          <w:b w:val="false"/>
          <w:i w:val="false"/>
          <w:color w:val="000000"/>
          <w:sz w:val="28"/>
        </w:rPr>
        <w:t>
 Графы А и Б заполняются в соответствии с Перечнем видов грузов, предоставляемым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Мұнда және бұдан әрі: есепті жылдың қаңтарында ғана толтырылады</w:t>
      </w:r>
      <w:r>
        <w:br/>
      </w:r>
      <w:r>
        <w:rPr>
          <w:rFonts w:ascii="Times New Roman"/>
          <w:b w:val="false"/>
          <w:i w:val="false"/>
          <w:color w:val="000000"/>
          <w:sz w:val="28"/>
        </w:rPr>
        <w:t>
 Здесь и далее: заполняется только в январе отчетного года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1"/>
        <w:gridCol w:w="1065"/>
        <w:gridCol w:w="1953"/>
        <w:gridCol w:w="1829"/>
        <w:gridCol w:w="2097"/>
        <w:gridCol w:w="1829"/>
        <w:gridCol w:w="1686"/>
      </w:tblGrid>
      <w:tr>
        <w:trPr>
          <w:trHeight w:val="465" w:hRule="atLeast"/>
        </w:trPr>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груза</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қатынас (Тәуелсіз Мемлекеттер Достастығынан тыс елдерге)</w:t>
            </w:r>
            <w:r>
              <w:br/>
            </w:r>
            <w:r>
              <w:rPr>
                <w:rFonts w:ascii="Times New Roman"/>
                <w:b w:val="false"/>
                <w:i w:val="false"/>
                <w:color w:val="000000"/>
                <w:sz w:val="20"/>
              </w:rPr>
              <w:t>
</w:t>
            </w:r>
            <w:r>
              <w:rPr>
                <w:rFonts w:ascii="Times New Roman"/>
                <w:b w:val="false"/>
                <w:i w:val="false"/>
                <w:color w:val="000000"/>
                <w:sz w:val="20"/>
              </w:rPr>
              <w:t>Международное сообщение (страны вне Содружества Независимых Государств)</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түрі (кесімді, уақыттық)</w:t>
            </w:r>
            <w:r>
              <w:br/>
            </w:r>
            <w:r>
              <w:rPr>
                <w:rFonts w:ascii="Times New Roman"/>
                <w:b w:val="false"/>
                <w:i w:val="false"/>
                <w:color w:val="000000"/>
                <w:sz w:val="20"/>
              </w:rPr>
              <w:t>
</w:t>
            </w:r>
            <w:r>
              <w:rPr>
                <w:rFonts w:ascii="Times New Roman"/>
                <w:b w:val="false"/>
                <w:i w:val="false"/>
                <w:color w:val="000000"/>
                <w:sz w:val="20"/>
              </w:rPr>
              <w:t>вид тарифа (сдельный, повременный)</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5"/>
        <w:gridCol w:w="1064"/>
        <w:gridCol w:w="1682"/>
        <w:gridCol w:w="1867"/>
        <w:gridCol w:w="2074"/>
        <w:gridCol w:w="1889"/>
        <w:gridCol w:w="1889"/>
      </w:tblGrid>
      <w:tr>
        <w:trPr>
          <w:trHeight w:val="465" w:hRule="atLeast"/>
        </w:trPr>
        <w:tc>
          <w:tcPr>
            <w:tcW w:w="3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груза</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түрі (кесімді, уақыттық)</w:t>
            </w:r>
            <w:r>
              <w:br/>
            </w:r>
            <w:r>
              <w:rPr>
                <w:rFonts w:ascii="Times New Roman"/>
                <w:b w:val="false"/>
                <w:i w:val="false"/>
                <w:color w:val="000000"/>
                <w:sz w:val="20"/>
              </w:rPr>
              <w:t>
</w:t>
            </w:r>
            <w:r>
              <w:rPr>
                <w:rFonts w:ascii="Times New Roman"/>
                <w:b w:val="false"/>
                <w:i w:val="false"/>
                <w:color w:val="000000"/>
                <w:sz w:val="20"/>
              </w:rPr>
              <w:t>вид тарифа (сдельный, повременный)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 xml:space="preserve">тариф отчетного месяца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993"/>
        <w:gridCol w:w="1653"/>
        <w:gridCol w:w="742"/>
        <w:gridCol w:w="1135"/>
        <w:gridCol w:w="1065"/>
        <w:gridCol w:w="1329"/>
        <w:gridCol w:w="927"/>
        <w:gridCol w:w="1086"/>
        <w:gridCol w:w="4"/>
        <w:gridCol w:w="1633"/>
      </w:tblGrid>
      <w:tr>
        <w:trPr>
          <w:trHeight w:val="36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груза</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rPr>
                <w:rFonts w:ascii="Times New Roman"/>
                <w:b w:val="false"/>
                <w:i w:val="false"/>
                <w:color w:val="000000"/>
                <w:vertAlign w:val="superscript"/>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маңындағы қатынас</w:t>
            </w:r>
            <w:r>
              <w:br/>
            </w:r>
            <w:r>
              <w:rPr>
                <w:rFonts w:ascii="Times New Roman"/>
                <w:b w:val="false"/>
                <w:i w:val="false"/>
                <w:color w:val="000000"/>
                <w:sz w:val="20"/>
              </w:rPr>
              <w:t>
</w:t>
            </w:r>
            <w:r>
              <w:rPr>
                <w:rFonts w:ascii="Times New Roman"/>
                <w:b w:val="false"/>
                <w:i w:val="false"/>
                <w:color w:val="000000"/>
                <w:sz w:val="20"/>
              </w:rPr>
              <w:t>Пригородное сообщение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түрі (кесімді, уақыттық)</w:t>
            </w:r>
            <w:r>
              <w:br/>
            </w:r>
            <w:r>
              <w:rPr>
                <w:rFonts w:ascii="Times New Roman"/>
                <w:b w:val="false"/>
                <w:i w:val="false"/>
                <w:color w:val="000000"/>
                <w:sz w:val="20"/>
              </w:rPr>
              <w:t>
</w:t>
            </w:r>
            <w:r>
              <w:rPr>
                <w:rFonts w:ascii="Times New Roman"/>
                <w:b w:val="false"/>
                <w:i w:val="false"/>
                <w:color w:val="000000"/>
                <w:sz w:val="20"/>
              </w:rPr>
              <w:t>вид тарифа (сдельный, повременный)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1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груза</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rPr>
                <w:rFonts w:ascii="Times New Roman"/>
                <w:b w:val="false"/>
                <w:i w:val="false"/>
                <w:color w:val="000000"/>
                <w:vertAlign w:val="superscript"/>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қатынас</w:t>
            </w:r>
            <w:r>
              <w:br/>
            </w:r>
            <w:r>
              <w:rPr>
                <w:rFonts w:ascii="Times New Roman"/>
                <w:b w:val="false"/>
                <w:i w:val="false"/>
                <w:color w:val="000000"/>
                <w:sz w:val="20"/>
              </w:rPr>
              <w:t>
</w:t>
            </w:r>
            <w:r>
              <w:rPr>
                <w:rFonts w:ascii="Times New Roman"/>
                <w:b w:val="false"/>
                <w:i w:val="false"/>
                <w:color w:val="000000"/>
                <w:sz w:val="20"/>
              </w:rPr>
              <w:t xml:space="preserve">Городское сообщение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түрі (кесімді, уақыттық)</w:t>
            </w:r>
            <w:r>
              <w:br/>
            </w:r>
            <w:r>
              <w:rPr>
                <w:rFonts w:ascii="Times New Roman"/>
                <w:b w:val="false"/>
                <w:i w:val="false"/>
                <w:color w:val="000000"/>
                <w:sz w:val="20"/>
              </w:rPr>
              <w:t>
</w:t>
            </w:r>
            <w:r>
              <w:rPr>
                <w:rFonts w:ascii="Times New Roman"/>
                <w:b w:val="false"/>
                <w:i w:val="false"/>
                <w:color w:val="000000"/>
                <w:sz w:val="20"/>
              </w:rPr>
              <w:t>вид тарифа (сдельный, повременный)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 xml:space="preserve">тариф отчетного месяца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1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       Адрес __________________</w:t>
      </w:r>
      <w:r>
        <w:br/>
      </w:r>
      <w:r>
        <w:rPr>
          <w:rFonts w:ascii="Times New Roman"/>
          <w:b w:val="false"/>
          <w:i w:val="false"/>
          <w:color w:val="000000"/>
          <w:sz w:val="28"/>
        </w:rPr>
        <w:t>
______________________________________       ________________________</w:t>
      </w:r>
    </w:p>
    <w:p>
      <w:pPr>
        <w:spacing w:after="0"/>
        <w:ind w:left="0"/>
        <w:jc w:val="both"/>
      </w:pPr>
      <w:r>
        <w:rPr>
          <w:rFonts w:ascii="Times New Roman"/>
          <w:b w:val="false"/>
          <w:i w:val="false"/>
          <w:color w:val="000000"/>
          <w:sz w:val="28"/>
        </w:rPr>
        <w:t>Телефоны _____________________________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  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   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88" w:id="2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2014 года № 47  </w:t>
      </w:r>
    </w:p>
    <w:bookmarkEnd w:id="28"/>
    <w:bookmarkStart w:name="z89" w:id="2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(автомобильный), периодичность месячная)</w:t>
      </w:r>
    </w:p>
    <w:bookmarkEnd w:id="29"/>
    <w:bookmarkStart w:name="z90" w:id="3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(автомобильный),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(автомобильный),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r>
        <w:br/>
      </w:r>
      <w:r>
        <w:rPr>
          <w:rFonts w:ascii="Times New Roman"/>
          <w:b w:val="false"/>
          <w:i w:val="false"/>
          <w:color w:val="000000"/>
          <w:sz w:val="28"/>
        </w:rPr>
        <w:t>
      международное - перевозка между Республикой Казахстан и иностранными государствами и (или) транзитом через Республику Казахстан;</w:t>
      </w:r>
      <w:r>
        <w:br/>
      </w:r>
      <w:r>
        <w:rPr>
          <w:rFonts w:ascii="Times New Roman"/>
          <w:b w:val="false"/>
          <w:i w:val="false"/>
          <w:color w:val="000000"/>
          <w:sz w:val="28"/>
        </w:rPr>
        <w:t>
      внутри республики - перевозка между пунктами отправления и назначения в пределах республики;</w:t>
      </w:r>
      <w:r>
        <w:br/>
      </w:r>
      <w:r>
        <w:rPr>
          <w:rFonts w:ascii="Times New Roman"/>
          <w:b w:val="false"/>
          <w:i w:val="false"/>
          <w:color w:val="000000"/>
          <w:sz w:val="28"/>
        </w:rPr>
        <w:t>
      пригородное - перевозка в пригородной зоне;</w:t>
      </w:r>
      <w:r>
        <w:br/>
      </w:r>
      <w:r>
        <w:rPr>
          <w:rFonts w:ascii="Times New Roman"/>
          <w:b w:val="false"/>
          <w:i w:val="false"/>
          <w:color w:val="000000"/>
          <w:sz w:val="28"/>
        </w:rPr>
        <w:t>
      городское - перевозка в пределах установленных границ города.</w:t>
      </w:r>
      <w:r>
        <w:br/>
      </w:r>
      <w:r>
        <w:rPr>
          <w:rFonts w:ascii="Times New Roman"/>
          <w:b w:val="false"/>
          <w:i w:val="false"/>
          <w:color w:val="000000"/>
          <w:sz w:val="28"/>
        </w:rPr>
        <w:t>
      2) тариф - система ставок (провозных плат) и сборов за перевозку грузов.</w:t>
      </w:r>
      <w:r>
        <w:br/>
      </w:r>
      <w:r>
        <w:rPr>
          <w:rFonts w:ascii="Times New Roman"/>
          <w:b w:val="false"/>
          <w:i w:val="false"/>
          <w:color w:val="000000"/>
          <w:sz w:val="28"/>
        </w:rPr>
        <w:t>
</w:t>
      </w:r>
      <w:r>
        <w:rPr>
          <w:rFonts w:ascii="Times New Roman"/>
          <w:b w:val="false"/>
          <w:i w:val="false"/>
          <w:color w:val="000000"/>
          <w:sz w:val="28"/>
        </w:rPr>
        <w:t>
      3. В графе А «Наименование груза» указывается вид груза, а в графе Б - его код согласно Перечню видов груза, который предоставляется респондентам органами статистики.</w:t>
      </w:r>
      <w:r>
        <w:br/>
      </w:r>
      <w:r>
        <w:rPr>
          <w:rFonts w:ascii="Times New Roman"/>
          <w:b w:val="false"/>
          <w:i w:val="false"/>
          <w:color w:val="000000"/>
          <w:sz w:val="28"/>
        </w:rPr>
        <w:t>
</w:t>
      </w:r>
      <w:r>
        <w:rPr>
          <w:rFonts w:ascii="Times New Roman"/>
          <w:b w:val="false"/>
          <w:i w:val="false"/>
          <w:color w:val="000000"/>
          <w:sz w:val="28"/>
        </w:rPr>
        <w:t>
      4. В графе В по каждому виду груза указывается направление, в графе Г - тип автомобиля, которые остаются неизменным в течение отчетного года.</w:t>
      </w:r>
      <w:r>
        <w:br/>
      </w:r>
      <w:r>
        <w:rPr>
          <w:rFonts w:ascii="Times New Roman"/>
          <w:b w:val="false"/>
          <w:i w:val="false"/>
          <w:color w:val="000000"/>
          <w:sz w:val="28"/>
        </w:rPr>
        <w:t>
</w:t>
      </w:r>
      <w:r>
        <w:rPr>
          <w:rFonts w:ascii="Times New Roman"/>
          <w:b w:val="false"/>
          <w:i w:val="false"/>
          <w:color w:val="000000"/>
          <w:sz w:val="28"/>
        </w:rPr>
        <w:t>
      5. В графе Д указывается вид тарифа: 01 – сдельный, 02 - повременный. При сдельном тарифе показывается стоимость перевозки тонны груза на расстояние 1 километр. При необходимости общая стоимость перевозки делится на количество перевезенного груза.</w:t>
      </w:r>
      <w:r>
        <w:br/>
      </w:r>
      <w:r>
        <w:rPr>
          <w:rFonts w:ascii="Times New Roman"/>
          <w:b w:val="false"/>
          <w:i w:val="false"/>
          <w:color w:val="000000"/>
          <w:sz w:val="28"/>
        </w:rPr>
        <w:t>
</w:t>
      </w:r>
      <w:r>
        <w:rPr>
          <w:rFonts w:ascii="Times New Roman"/>
          <w:b w:val="false"/>
          <w:i w:val="false"/>
          <w:color w:val="000000"/>
          <w:sz w:val="28"/>
        </w:rPr>
        <w:t>
      6. Если тарифы установлены в зарубежной валюте (в долларах Соединенных Штатов Америки или другой), производится его пересчет в национальную валюту по курсу Национального банка Республики Казахстан на 10 число отчетного месяца.</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1) если заполнены графы 1 или 2, заполнение граф А, Б, В, Г и Д – обязательно.</w:t>
      </w:r>
      <w:r>
        <w:br/>
      </w:r>
      <w:r>
        <w:rPr>
          <w:rFonts w:ascii="Times New Roman"/>
          <w:b w:val="false"/>
          <w:i w:val="false"/>
          <w:color w:val="000000"/>
          <w:sz w:val="28"/>
        </w:rPr>
        <w:t>
      2) данные графы 2 отчетного месяца равны данным графе 1 статистической формы в предыдущем месяце по каждой заполненной строке.</w:t>
      </w:r>
      <w:r>
        <w:br/>
      </w:r>
      <w:r>
        <w:rPr>
          <w:rFonts w:ascii="Times New Roman"/>
          <w:b w:val="false"/>
          <w:i w:val="false"/>
          <w:color w:val="000000"/>
          <w:sz w:val="28"/>
        </w:rPr>
        <w:t>
      3) в январе отчетного года заполнение графы 2 – обязательно.</w:t>
      </w:r>
    </w:p>
    <w:bookmarkEnd w:id="30"/>
    <w:bookmarkStart w:name="z273" w:id="3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31"/>
    <w:tbl>
      <w:tblPr>
        <w:tblW w:w="0" w:type="auto"/>
        <w:tblCellSpacing w:w="0" w:type="auto"/>
        <w:tblBorders>
          <w:top w:val="none"/>
          <w:left w:val="none"/>
          <w:bottom w:val="none"/>
          <w:right w:val="none"/>
          <w:insideH w:val="none"/>
          <w:insideV w:val="none"/>
        </w:tblBorders>
      </w:tblPr>
      <w:tblGrid>
        <w:gridCol w:w="2320"/>
        <w:gridCol w:w="5"/>
        <w:gridCol w:w="3"/>
        <w:gridCol w:w="2720"/>
        <w:gridCol w:w="860"/>
        <w:gridCol w:w="2255"/>
        <w:gridCol w:w="2017"/>
        <w:gridCol w:w="1640"/>
        <w:gridCol w:w="1020"/>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58900" cy="10668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Статистика комитеті төрағасының 2014 жылғы 13 қарашадағы № 47 бұйрығына 11-қосымша</w:t>
            </w:r>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963"/>
              <w:gridCol w:w="963"/>
              <w:gridCol w:w="984"/>
              <w:gridCol w:w="963"/>
              <w:gridCol w:w="3048"/>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0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3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1091101</w:t>
            </w:r>
            <w:r>
              <w:br/>
            </w:r>
            <w:r>
              <w:rPr>
                <w:rFonts w:ascii="Times New Roman"/>
                <w:b w:val="false"/>
                <w:i w:val="false"/>
                <w:color w:val="000000"/>
                <w:sz w:val="20"/>
              </w:rPr>
              <w:t>
</w:t>
            </w:r>
            <w:r>
              <w:rPr>
                <w:rFonts w:ascii="Times New Roman"/>
                <w:b w:val="false"/>
                <w:i w:val="false"/>
                <w:color w:val="000000"/>
                <w:sz w:val="20"/>
              </w:rPr>
              <w:t>Код статистической формы 1091101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су көлігі кәсіпорындарының жүк тасымалдау тарифтері туралы есеп</w:t>
            </w:r>
          </w:p>
        </w:tc>
      </w:tr>
      <w:tr>
        <w:trPr>
          <w:trHeight w:val="7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(ішкі су)</w:t>
            </w:r>
            <w:r>
              <w:br/>
            </w:r>
            <w:r>
              <w:rPr>
                <w:rFonts w:ascii="Times New Roman"/>
                <w:b w:val="false"/>
                <w:i w:val="false"/>
                <w:color w:val="000000"/>
                <w:sz w:val="20"/>
              </w:rPr>
              <w:t>
</w:t>
            </w:r>
            <w:r>
              <w:rPr>
                <w:rFonts w:ascii="Times New Roman"/>
                <w:b w:val="false"/>
                <w:i w:val="false"/>
                <w:color w:val="000000"/>
                <w:sz w:val="20"/>
              </w:rPr>
              <w:t>1-тариф (внутренний водный)</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внутреннего водного транспорта</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2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8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0"/>
              <w:gridCol w:w="280"/>
            </w:tblGrid>
            <w:tr>
              <w:trPr>
                <w:trHeight w:val="30" w:hRule="atLeast"/>
              </w:trPr>
              <w:tc>
                <w:tcPr>
                  <w:tcW w:w="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месяц</w:t>
            </w:r>
          </w:p>
        </w:tc>
        <w:tc>
          <w:tcPr>
            <w:tcW w:w="164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00"/>
              <w:gridCol w:w="400"/>
              <w:gridCol w:w="400"/>
              <w:gridCol w:w="400"/>
            </w:tblGrid>
            <w:tr>
              <w:trPr>
                <w:trHeight w:val="30" w:hRule="atLeast"/>
              </w:trPr>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50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экономикалық қызмет түрі Экономикалық қызмет түрлерінің жалпы жіктеуішінің 50.40 - кодына сәйкес Өзендегі жүк көлігі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50.40 - Речной грузовой транспорт.</w:t>
            </w: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15 -күні.</w:t>
            </w:r>
            <w:r>
              <w:br/>
            </w:r>
            <w:r>
              <w:rPr>
                <w:rFonts w:ascii="Times New Roman"/>
                <w:b w:val="false"/>
                <w:i w:val="false"/>
                <w:color w:val="000000"/>
                <w:sz w:val="20"/>
              </w:rPr>
              <w:t>
</w:t>
            </w:r>
            <w:r>
              <w:rPr>
                <w:rFonts w:ascii="Times New Roman"/>
                <w:b w:val="false"/>
                <w:i w:val="false"/>
                <w:color w:val="000000"/>
                <w:sz w:val="20"/>
              </w:rPr>
              <w:t>Срок представления – 15 числа отчетного периода.</w:t>
            </w:r>
          </w:p>
        </w:tc>
      </w:tr>
      <w:tr>
        <w:trPr>
          <w:trHeight w:val="690" w:hRule="atLeast"/>
        </w:trPr>
        <w:tc>
          <w:tcPr>
            <w:tcW w:w="23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37"/>
              <w:gridCol w:w="643"/>
              <w:gridCol w:w="643"/>
              <w:gridCol w:w="643"/>
              <w:gridCol w:w="540"/>
              <w:gridCol w:w="721"/>
              <w:gridCol w:w="644"/>
              <w:gridCol w:w="644"/>
              <w:gridCol w:w="644"/>
              <w:gridCol w:w="618"/>
              <w:gridCol w:w="644"/>
              <w:gridCol w:w="619"/>
            </w:tblGrid>
            <w:tr>
              <w:trPr>
                <w:trHeight w:val="450" w:hRule="atLeast"/>
              </w:trPr>
              <w:tc>
                <w:tcPr>
                  <w:tcW w:w="4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Қатынас түрлері бойынша бір тонна жүкті тасымалдау тарифін қосылған құн салығын есепке алусыз, теңгемен көрсетіңіз</w:t>
      </w:r>
      <w:r>
        <w:br/>
      </w:r>
      <w:r>
        <w:rPr>
          <w:rFonts w:ascii="Times New Roman"/>
          <w:b w:val="false"/>
          <w:i w:val="false"/>
          <w:color w:val="000000"/>
          <w:sz w:val="28"/>
        </w:rPr>
        <w:t>
Укажите тарифы за перевозку груза по видам сообщений без учета налога на добавленную стоимость,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2865"/>
        <w:gridCol w:w="1056"/>
        <w:gridCol w:w="2269"/>
        <w:gridCol w:w="2270"/>
        <w:gridCol w:w="2462"/>
      </w:tblGrid>
      <w:tr>
        <w:trPr>
          <w:trHeight w:val="12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w:t>
            </w:r>
            <w:r>
              <w:br/>
            </w:r>
            <w:r>
              <w:rPr>
                <w:rFonts w:ascii="Times New Roman"/>
                <w:b w:val="false"/>
                <w:i w:val="false"/>
                <w:color w:val="000000"/>
                <w:sz w:val="20"/>
              </w:rPr>
              <w:t>
</w:t>
            </w:r>
            <w:r>
              <w:rPr>
                <w:rFonts w:ascii="Times New Roman"/>
                <w:b w:val="false"/>
                <w:i w:val="false"/>
                <w:color w:val="000000"/>
                <w:sz w:val="20"/>
              </w:rPr>
              <w:t>Сообщение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груза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rPr>
                <w:rFonts w:ascii="Times New Roman"/>
                <w:b w:val="false"/>
                <w:i w:val="false"/>
                <w:color w:val="000000"/>
                <w:vertAlign w:val="superscript"/>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 қашықтық (километр)</w:t>
            </w:r>
            <w:r>
              <w:br/>
            </w:r>
            <w:r>
              <w:rPr>
                <w:rFonts w:ascii="Times New Roman"/>
                <w:b w:val="false"/>
                <w:i w:val="false"/>
                <w:color w:val="000000"/>
                <w:sz w:val="20"/>
              </w:rPr>
              <w:t>
</w:t>
            </w:r>
            <w:r>
              <w:rPr>
                <w:rFonts w:ascii="Times New Roman"/>
                <w:b w:val="false"/>
                <w:i w:val="false"/>
                <w:color w:val="000000"/>
                <w:sz w:val="20"/>
              </w:rPr>
              <w:t>Направление, расстояние (километров)</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4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3)</w:t>
            </w:r>
            <w:r>
              <w:rPr>
                <w:rFonts w:ascii="Times New Roman"/>
                <w:b/>
                <w:i w:val="false"/>
                <w:color w:val="000000"/>
                <w:sz w:val="20"/>
              </w:rPr>
              <w:t xml:space="preserve"> елдеріне</w:t>
            </w:r>
            <w:r>
              <w:br/>
            </w:r>
            <w:r>
              <w:rPr>
                <w:rFonts w:ascii="Times New Roman"/>
                <w:b w:val="false"/>
                <w:i w:val="false"/>
                <w:color w:val="000000"/>
                <w:sz w:val="20"/>
              </w:rPr>
              <w:t>
</w:t>
            </w:r>
            <w:r>
              <w:rPr>
                <w:rFonts w:ascii="Times New Roman"/>
                <w:b w:val="false"/>
                <w:i w:val="false"/>
                <w:color w:val="000000"/>
                <w:sz w:val="20"/>
              </w:rPr>
              <w:t>Международное:</w:t>
            </w:r>
            <w:r>
              <w:br/>
            </w:r>
            <w:r>
              <w:rPr>
                <w:rFonts w:ascii="Times New Roman"/>
                <w:b w:val="false"/>
                <w:i w:val="false"/>
                <w:color w:val="000000"/>
                <w:sz w:val="20"/>
              </w:rPr>
              <w:t>
</w:t>
            </w:r>
            <w:r>
              <w:rPr>
                <w:rFonts w:ascii="Times New Roman"/>
                <w:b w:val="false"/>
                <w:i w:val="false"/>
                <w:color w:val="000000"/>
                <w:sz w:val="20"/>
              </w:rPr>
              <w:t>страны СНГ</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Б және В бағандары респонденттерге статистика органдарымен ұсынылатын Жүк түрлерінің тізбесіне сәйкес толтырылады.</w:t>
      </w:r>
      <w:r>
        <w:br/>
      </w:r>
      <w:r>
        <w:rPr>
          <w:rFonts w:ascii="Times New Roman"/>
          <w:b w:val="false"/>
          <w:i w:val="false"/>
          <w:color w:val="000000"/>
          <w:sz w:val="28"/>
        </w:rPr>
        <w:t>
   Графы Б и В заполняются в соответствии с Перечнем видов грузов, предоставляемым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Есепті жылдың қаңтарында ғана толтырылады</w:t>
      </w:r>
      <w:r>
        <w:br/>
      </w:r>
      <w:r>
        <w:rPr>
          <w:rFonts w:ascii="Times New Roman"/>
          <w:b w:val="false"/>
          <w:i w:val="false"/>
          <w:color w:val="000000"/>
          <w:sz w:val="28"/>
        </w:rPr>
        <w:t>
   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ТМД – Тәуелсіз Мемлекеттер Достастығы</w:t>
      </w:r>
      <w:r>
        <w:br/>
      </w: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       Адрес __________________</w:t>
      </w:r>
      <w:r>
        <w:br/>
      </w:r>
      <w:r>
        <w:rPr>
          <w:rFonts w:ascii="Times New Roman"/>
          <w:b w:val="false"/>
          <w:i w:val="false"/>
          <w:color w:val="000000"/>
          <w:sz w:val="28"/>
        </w:rPr>
        <w:t>
______________________________________       ________________________</w:t>
      </w:r>
    </w:p>
    <w:p>
      <w:pPr>
        <w:spacing w:after="0"/>
        <w:ind w:left="0"/>
        <w:jc w:val="both"/>
      </w:pPr>
      <w:r>
        <w:rPr>
          <w:rFonts w:ascii="Times New Roman"/>
          <w:b w:val="false"/>
          <w:i w:val="false"/>
          <w:color w:val="000000"/>
          <w:sz w:val="28"/>
        </w:rPr>
        <w:t>Телефоны _____________________________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98" w:id="3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2014 года № 47   </w:t>
      </w:r>
    </w:p>
    <w:bookmarkEnd w:id="32"/>
    <w:bookmarkStart w:name="z99" w:id="3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(внутренний водный), периодичность месячная)</w:t>
      </w:r>
    </w:p>
    <w:bookmarkEnd w:id="33"/>
    <w:bookmarkStart w:name="z100" w:id="3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(внутренний водный),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(внутренний водный),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r>
        <w:br/>
      </w:r>
      <w:r>
        <w:rPr>
          <w:rFonts w:ascii="Times New Roman"/>
          <w:b w:val="false"/>
          <w:i w:val="false"/>
          <w:color w:val="000000"/>
          <w:sz w:val="28"/>
        </w:rPr>
        <w:t>
      международное - перевозка между Республикой Казахстан и иностранными государствами и (или) транзитом через Республику Казахстан;</w:t>
      </w:r>
      <w:r>
        <w:br/>
      </w:r>
      <w:r>
        <w:rPr>
          <w:rFonts w:ascii="Times New Roman"/>
          <w:b w:val="false"/>
          <w:i w:val="false"/>
          <w:color w:val="000000"/>
          <w:sz w:val="28"/>
        </w:rPr>
        <w:t>
      внутри республики - перевозка между пунктами отправления и назначения в пределах республики.</w:t>
      </w:r>
      <w:r>
        <w:br/>
      </w:r>
      <w:r>
        <w:rPr>
          <w:rFonts w:ascii="Times New Roman"/>
          <w:b w:val="false"/>
          <w:i w:val="false"/>
          <w:color w:val="000000"/>
          <w:sz w:val="28"/>
        </w:rPr>
        <w:t>
      2) тариф - система ставок (провозных плат) и сборов за перевозку грузов;</w:t>
      </w:r>
      <w:r>
        <w:br/>
      </w:r>
      <w:r>
        <w:rPr>
          <w:rFonts w:ascii="Times New Roman"/>
          <w:b w:val="false"/>
          <w:i w:val="false"/>
          <w:color w:val="000000"/>
          <w:sz w:val="28"/>
        </w:rPr>
        <w:t>
</w:t>
      </w:r>
      <w:r>
        <w:rPr>
          <w:rFonts w:ascii="Times New Roman"/>
          <w:b w:val="false"/>
          <w:i w:val="false"/>
          <w:color w:val="000000"/>
          <w:sz w:val="28"/>
        </w:rPr>
        <w:t>
      3. В графе Б «Наименование груза» указывается вид груза, а в графе В – его код согласно Перечню видов грузов, который предоставляется респондентам органами статистики.</w:t>
      </w:r>
      <w:r>
        <w:br/>
      </w:r>
      <w:r>
        <w:rPr>
          <w:rFonts w:ascii="Times New Roman"/>
          <w:b w:val="false"/>
          <w:i w:val="false"/>
          <w:color w:val="000000"/>
          <w:sz w:val="28"/>
        </w:rPr>
        <w:t>
</w:t>
      </w:r>
      <w:r>
        <w:rPr>
          <w:rFonts w:ascii="Times New Roman"/>
          <w:b w:val="false"/>
          <w:i w:val="false"/>
          <w:color w:val="000000"/>
          <w:sz w:val="28"/>
        </w:rPr>
        <w:t>
      4. Отбираются наиболее представительные виды грузов и в графе Г указывается направление и (или) расстояние перевозки, которые остаются неизменными в течение отчетного года.</w:t>
      </w:r>
      <w:r>
        <w:br/>
      </w:r>
      <w:r>
        <w:rPr>
          <w:rFonts w:ascii="Times New Roman"/>
          <w:b w:val="false"/>
          <w:i w:val="false"/>
          <w:color w:val="000000"/>
          <w:sz w:val="28"/>
        </w:rPr>
        <w:t>
</w:t>
      </w: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1) если заполнена одна из граф 1 и 2, заполнение графы Б, В и Г – обязательно;</w:t>
      </w:r>
      <w:r>
        <w:br/>
      </w:r>
      <w:r>
        <w:rPr>
          <w:rFonts w:ascii="Times New Roman"/>
          <w:b w:val="false"/>
          <w:i w:val="false"/>
          <w:color w:val="000000"/>
          <w:sz w:val="28"/>
        </w:rPr>
        <w:t>
      2) графа 2 отчетного месяца равна графе 1 данной формы в предыдущем месяце по каждой заполненной строке.</w:t>
      </w:r>
    </w:p>
    <w:bookmarkEnd w:id="34"/>
    <w:bookmarkStart w:name="z274" w:id="3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35"/>
    <w:tbl>
      <w:tblPr>
        <w:tblW w:w="0" w:type="auto"/>
        <w:tblCellSpacing w:w="0" w:type="auto"/>
        <w:tblBorders>
          <w:top w:val="none"/>
          <w:left w:val="none"/>
          <w:bottom w:val="none"/>
          <w:right w:val="none"/>
          <w:insideH w:val="none"/>
          <w:insideV w:val="none"/>
        </w:tblBorders>
      </w:tblPr>
      <w:tblGrid>
        <w:gridCol w:w="2320"/>
        <w:gridCol w:w="7"/>
        <w:gridCol w:w="4"/>
        <w:gridCol w:w="2720"/>
        <w:gridCol w:w="860"/>
        <w:gridCol w:w="2823"/>
        <w:gridCol w:w="2606"/>
        <w:gridCol w:w="1640"/>
        <w:gridCol w:w="1020"/>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58900" cy="10668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Приложение 13 к приказу Председателя Комитета по статистике Министерства национальной экономики Республики Казахстан от 13 ноября 2014 года № 47</w:t>
            </w:r>
          </w:p>
        </w:tc>
      </w:tr>
      <w:tr>
        <w:trPr>
          <w:trHeight w:val="885"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Статистика комитеті төрағасының 2014 жылғы 13 қарашадағы № 47 бұйрығына 13-қосымша</w:t>
            </w:r>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963"/>
              <w:gridCol w:w="963"/>
              <w:gridCol w:w="984"/>
              <w:gridCol w:w="963"/>
              <w:gridCol w:w="3048"/>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0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0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3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1061101</w:t>
            </w:r>
            <w:r>
              <w:br/>
            </w:r>
            <w:r>
              <w:rPr>
                <w:rFonts w:ascii="Times New Roman"/>
                <w:b w:val="false"/>
                <w:i w:val="false"/>
                <w:color w:val="000000"/>
                <w:sz w:val="20"/>
              </w:rPr>
              <w:t>
</w:t>
            </w:r>
            <w:r>
              <w:rPr>
                <w:rFonts w:ascii="Times New Roman"/>
                <w:b w:val="false"/>
                <w:i w:val="false"/>
                <w:color w:val="000000"/>
                <w:sz w:val="20"/>
              </w:rPr>
              <w:t>Код статистической формы 1061101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көлігі кәсіпорындарының жүк тасымалдау тарифтері туралы есеп</w:t>
            </w:r>
          </w:p>
        </w:tc>
      </w:tr>
      <w:tr>
        <w:trPr>
          <w:trHeight w:val="7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(әуе)</w:t>
            </w:r>
            <w:r>
              <w:br/>
            </w:r>
            <w:r>
              <w:rPr>
                <w:rFonts w:ascii="Times New Roman"/>
                <w:b w:val="false"/>
                <w:i w:val="false"/>
                <w:color w:val="000000"/>
                <w:sz w:val="20"/>
              </w:rPr>
              <w:t>
</w:t>
            </w:r>
            <w:r>
              <w:rPr>
                <w:rFonts w:ascii="Times New Roman"/>
                <w:b w:val="false"/>
                <w:i w:val="false"/>
                <w:color w:val="000000"/>
                <w:sz w:val="20"/>
              </w:rPr>
              <w:t>1-тариф (воздушный)</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воздушного транспорта</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2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8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346"/>
            </w:tblGrid>
            <w:tr>
              <w:trPr>
                <w:trHeight w:val="30" w:hRule="atLeast"/>
              </w:trPr>
              <w:tc>
                <w:tcPr>
                  <w:tcW w:w="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месяц</w:t>
            </w:r>
          </w:p>
        </w:tc>
        <w:tc>
          <w:tcPr>
            <w:tcW w:w="16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400"/>
              <w:gridCol w:w="400"/>
              <w:gridCol w:w="406"/>
            </w:tblGrid>
            <w:tr>
              <w:trPr>
                <w:trHeight w:val="30" w:hRule="atLeast"/>
              </w:trPr>
              <w:tc>
                <w:tcPr>
                  <w:tcW w:w="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50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Экономикалық қызмет түрлерінің жалпы жіктеуішінің 51.21 – кодына сәйкес Жүк әуе көлігі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51.21 - Грузовой воздушный транспорт.</w:t>
            </w: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15 - күні.</w:t>
            </w:r>
            <w:r>
              <w:br/>
            </w:r>
            <w:r>
              <w:rPr>
                <w:rFonts w:ascii="Times New Roman"/>
                <w:b w:val="false"/>
                <w:i w:val="false"/>
                <w:color w:val="000000"/>
                <w:sz w:val="20"/>
              </w:rPr>
              <w:t>
</w:t>
            </w:r>
            <w:r>
              <w:rPr>
                <w:rFonts w:ascii="Times New Roman"/>
                <w:b w:val="false"/>
                <w:i w:val="false"/>
                <w:color w:val="000000"/>
                <w:sz w:val="20"/>
              </w:rPr>
              <w:t>Срок представления – 15 числа отчетного периода.</w:t>
            </w:r>
          </w:p>
        </w:tc>
      </w:tr>
      <w:tr>
        <w:trPr>
          <w:trHeight w:val="690" w:hRule="atLeast"/>
        </w:trPr>
        <w:tc>
          <w:tcPr>
            <w:tcW w:w="23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642"/>
              <w:gridCol w:w="642"/>
              <w:gridCol w:w="642"/>
              <w:gridCol w:w="539"/>
              <w:gridCol w:w="719"/>
              <w:gridCol w:w="642"/>
              <w:gridCol w:w="642"/>
              <w:gridCol w:w="642"/>
              <w:gridCol w:w="617"/>
              <w:gridCol w:w="643"/>
              <w:gridCol w:w="625"/>
            </w:tblGrid>
            <w:tr>
              <w:trPr>
                <w:trHeight w:val="450" w:hRule="atLeast"/>
              </w:trPr>
              <w:tc>
                <w:tcPr>
                  <w:tcW w:w="4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Қатынас түрлері бойынша бағытты, салмағын және тарифін қосылған құн салығын есепке алусыз, теңгемен көрсетіңіз</w:t>
      </w:r>
      <w:r>
        <w:br/>
      </w:r>
      <w:r>
        <w:rPr>
          <w:rFonts w:ascii="Times New Roman"/>
          <w:b w:val="false"/>
          <w:i w:val="false"/>
          <w:color w:val="000000"/>
          <w:sz w:val="28"/>
        </w:rPr>
        <w:t>
Укажите направление, вес и тарифы по видам сообщений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1375"/>
        <w:gridCol w:w="5442"/>
        <w:gridCol w:w="2202"/>
        <w:gridCol w:w="2202"/>
      </w:tblGrid>
      <w:tr>
        <w:trPr>
          <w:trHeight w:val="555"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w:t>
            </w:r>
            <w:r>
              <w:br/>
            </w:r>
            <w:r>
              <w:rPr>
                <w:rFonts w:ascii="Times New Roman"/>
                <w:b w:val="false"/>
                <w:i w:val="false"/>
                <w:color w:val="000000"/>
                <w:sz w:val="20"/>
              </w:rPr>
              <w:t>
</w:t>
            </w:r>
            <w:r>
              <w:rPr>
                <w:rFonts w:ascii="Times New Roman"/>
                <w:b w:val="false"/>
                <w:i w:val="false"/>
                <w:color w:val="000000"/>
                <w:sz w:val="20"/>
              </w:rPr>
              <w:t>Сообщение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сипаттамасы</w:t>
            </w:r>
            <w:r>
              <w:br/>
            </w:r>
            <w:r>
              <w:rPr>
                <w:rFonts w:ascii="Times New Roman"/>
                <w:b w:val="false"/>
                <w:i w:val="false"/>
                <w:color w:val="000000"/>
                <w:sz w:val="20"/>
              </w:rPr>
              <w:t>
</w:t>
            </w:r>
            <w:r>
              <w:rPr>
                <w:rFonts w:ascii="Times New Roman"/>
                <w:b w:val="false"/>
                <w:i w:val="false"/>
                <w:color w:val="000000"/>
                <w:sz w:val="20"/>
              </w:rPr>
              <w:t>Характеристика груза</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660"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 жүктің салмағы (кг)</w:t>
            </w:r>
            <w:r>
              <w:br/>
            </w:r>
            <w:r>
              <w:rPr>
                <w:rFonts w:ascii="Times New Roman"/>
                <w:b w:val="false"/>
                <w:i w:val="false"/>
                <w:color w:val="000000"/>
                <w:sz w:val="20"/>
              </w:rPr>
              <w:t>
</w:t>
            </w:r>
            <w:r>
              <w:rPr>
                <w:rFonts w:ascii="Times New Roman"/>
                <w:b w:val="false"/>
                <w:i w:val="false"/>
                <w:color w:val="000000"/>
                <w:sz w:val="20"/>
              </w:rPr>
              <w:t>Направление, вес груза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rPr>
                <w:rFonts w:ascii="Times New Roman"/>
                <w:b w:val="false"/>
                <w:i w:val="false"/>
                <w:color w:val="000000"/>
                <w:sz w:val="20"/>
              </w:rPr>
              <w:t xml:space="preserve"> Международное: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елдеріне</w:t>
            </w:r>
            <w:r>
              <w:rPr>
                <w:rFonts w:ascii="Times New Roman"/>
                <w:b w:val="false"/>
                <w:i w:val="false"/>
                <w:color w:val="000000"/>
                <w:sz w:val="20"/>
              </w:rPr>
              <w:t xml:space="preserve"> страны СНГ</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Есепті жылдың қаңтарында ғана толтырылады</w:t>
      </w:r>
      <w:r>
        <w:br/>
      </w:r>
      <w:r>
        <w:rPr>
          <w:rFonts w:ascii="Times New Roman"/>
          <w:b w:val="false"/>
          <w:i w:val="false"/>
          <w:color w:val="000000"/>
          <w:sz w:val="28"/>
        </w:rPr>
        <w:t>
   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ТМД – Тәуелсіз Мемлекеттер Достастығы</w:t>
      </w:r>
      <w:r>
        <w:br/>
      </w: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w:t>
      </w:r>
      <w:r>
        <w:br/>
      </w:r>
      <w:r>
        <w:rPr>
          <w:rFonts w:ascii="Times New Roman"/>
          <w:b w:val="false"/>
          <w:i w:val="false"/>
          <w:color w:val="000000"/>
          <w:sz w:val="28"/>
        </w:rPr>
        <w:t>
____________________________________         ________________________</w:t>
      </w:r>
    </w:p>
    <w:p>
      <w:pPr>
        <w:spacing w:after="0"/>
        <w:ind w:left="0"/>
        <w:jc w:val="both"/>
      </w:pPr>
      <w:r>
        <w:rPr>
          <w:rFonts w:ascii="Times New Roman"/>
          <w:b w:val="false"/>
          <w:i w:val="false"/>
          <w:color w:val="000000"/>
          <w:sz w:val="28"/>
        </w:rPr>
        <w:t>Телефоны 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06" w:id="36"/>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2014 года № 47  </w:t>
      </w:r>
    </w:p>
    <w:bookmarkEnd w:id="36"/>
    <w:bookmarkStart w:name="z107" w:id="3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периодичность месячная)</w:t>
      </w:r>
    </w:p>
    <w:bookmarkEnd w:id="37"/>
    <w:bookmarkStart w:name="z108" w:id="3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r>
        <w:br/>
      </w:r>
      <w:r>
        <w:rPr>
          <w:rFonts w:ascii="Times New Roman"/>
          <w:b w:val="false"/>
          <w:i w:val="false"/>
          <w:color w:val="000000"/>
          <w:sz w:val="28"/>
        </w:rPr>
        <w:t>
      международное - перевозка между Республикой Казахстан и иностранными государствами и (или) транзитом через Республику Казахстан;</w:t>
      </w:r>
      <w:r>
        <w:br/>
      </w:r>
      <w:r>
        <w:rPr>
          <w:rFonts w:ascii="Times New Roman"/>
          <w:b w:val="false"/>
          <w:i w:val="false"/>
          <w:color w:val="000000"/>
          <w:sz w:val="28"/>
        </w:rPr>
        <w:t>
      внутри республики - перевозка между пунктами отправления и назначения в пределах республики.</w:t>
      </w:r>
      <w:r>
        <w:br/>
      </w:r>
      <w:r>
        <w:rPr>
          <w:rFonts w:ascii="Times New Roman"/>
          <w:b w:val="false"/>
          <w:i w:val="false"/>
          <w:color w:val="000000"/>
          <w:sz w:val="28"/>
        </w:rPr>
        <w:t>
      2) тариф - система ставок (провозных плат) и сборов за перевозку грузов.</w:t>
      </w:r>
      <w:r>
        <w:br/>
      </w:r>
      <w:r>
        <w:rPr>
          <w:rFonts w:ascii="Times New Roman"/>
          <w:b w:val="false"/>
          <w:i w:val="false"/>
          <w:color w:val="000000"/>
          <w:sz w:val="28"/>
        </w:rPr>
        <w:t>
</w:t>
      </w:r>
      <w:r>
        <w:rPr>
          <w:rFonts w:ascii="Times New Roman"/>
          <w:b w:val="false"/>
          <w:i w:val="false"/>
          <w:color w:val="000000"/>
          <w:sz w:val="28"/>
        </w:rPr>
        <w:t>
      3. Отбираются наиболее представительные направления перевозки груза и весовые категории по которым указываются тарифы. Направление и вес остаются неизменными в течение отчетного года.</w:t>
      </w:r>
      <w:r>
        <w:br/>
      </w:r>
      <w:r>
        <w:rPr>
          <w:rFonts w:ascii="Times New Roman"/>
          <w:b w:val="false"/>
          <w:i w:val="false"/>
          <w:color w:val="000000"/>
          <w:sz w:val="28"/>
        </w:rPr>
        <w:t>
</w:t>
      </w: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1) если заполнены графы 1 и 2 заполнение графы Б и В – обязательно;</w:t>
      </w:r>
      <w:r>
        <w:br/>
      </w:r>
      <w:r>
        <w:rPr>
          <w:rFonts w:ascii="Times New Roman"/>
          <w:b w:val="false"/>
          <w:i w:val="false"/>
          <w:color w:val="000000"/>
          <w:sz w:val="28"/>
        </w:rPr>
        <w:t>
      2) данные графы 2 отчетного месяца равны данным графе 1 в предыдущем месяце по каждой заполненной строке.</w:t>
      </w:r>
    </w:p>
    <w:bookmarkEnd w:id="38"/>
    <w:bookmarkStart w:name="z275" w:id="39"/>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39"/>
    <w:tbl>
      <w:tblPr>
        <w:tblW w:w="0" w:type="auto"/>
        <w:tblCellSpacing w:w="0" w:type="auto"/>
        <w:tblBorders>
          <w:top w:val="none"/>
          <w:left w:val="none"/>
          <w:bottom w:val="none"/>
          <w:right w:val="none"/>
          <w:insideH w:val="none"/>
          <w:insideV w:val="none"/>
        </w:tblBorders>
      </w:tblPr>
      <w:tblGrid>
        <w:gridCol w:w="2580"/>
        <w:gridCol w:w="1"/>
        <w:gridCol w:w="3"/>
        <w:gridCol w:w="2800"/>
        <w:gridCol w:w="880"/>
        <w:gridCol w:w="2663"/>
        <w:gridCol w:w="2413"/>
        <w:gridCol w:w="1700"/>
        <w:gridCol w:w="960"/>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58900" cy="10668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Статистика комитеті төрағасының 2014 жылғы 13 қарашадағы № 47 бұйрығына 15-қосымша</w:t>
            </w:r>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902"/>
              <w:gridCol w:w="903"/>
              <w:gridCol w:w="903"/>
              <w:gridCol w:w="903"/>
              <w:gridCol w:w="2200"/>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1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0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2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1081101</w:t>
            </w:r>
            <w:r>
              <w:br/>
            </w:r>
            <w:r>
              <w:rPr>
                <w:rFonts w:ascii="Times New Roman"/>
                <w:b w:val="false"/>
                <w:i w:val="false"/>
                <w:color w:val="000000"/>
                <w:sz w:val="20"/>
              </w:rPr>
              <w:t>
</w:t>
            </w:r>
            <w:r>
              <w:rPr>
                <w:rFonts w:ascii="Times New Roman"/>
                <w:b w:val="false"/>
                <w:i w:val="false"/>
                <w:color w:val="000000"/>
                <w:sz w:val="20"/>
              </w:rPr>
              <w:t>Код статистической формы 1081101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Теміржол көлігі кәсіпорындарының жүк тасымалдау тарифтері туралы есеп</w:t>
            </w:r>
          </w:p>
        </w:tc>
      </w:tr>
      <w:tr>
        <w:trPr>
          <w:trHeight w:val="7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(теміржол)</w:t>
            </w:r>
            <w:r>
              <w:br/>
            </w:r>
            <w:r>
              <w:rPr>
                <w:rFonts w:ascii="Times New Roman"/>
                <w:b w:val="false"/>
                <w:i w:val="false"/>
                <w:color w:val="000000"/>
                <w:sz w:val="20"/>
              </w:rPr>
              <w:t>
</w:t>
            </w:r>
            <w:r>
              <w:rPr>
                <w:rFonts w:ascii="Times New Roman"/>
                <w:b w:val="false"/>
                <w:i w:val="false"/>
                <w:color w:val="000000"/>
                <w:sz w:val="20"/>
              </w:rPr>
              <w:t>1-тариф (железнодорожный)</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железнодорожного транспорта</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2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8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326"/>
            </w:tblGrid>
            <w:tr>
              <w:trPr>
                <w:trHeight w:val="30" w:hRule="atLeast"/>
              </w:trPr>
              <w:tc>
                <w:tcPr>
                  <w:tcW w:w="2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месяц</w:t>
            </w:r>
          </w:p>
        </w:tc>
        <w:tc>
          <w:tcPr>
            <w:tcW w:w="1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80"/>
              <w:gridCol w:w="380"/>
              <w:gridCol w:w="386"/>
            </w:tblGrid>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50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Экономикалық қызмет түрлерінің жалпы жіктеуішінің 49.20 - кодына сәйкес Жүк теміржол көлігі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(или)их структурные и обособленные подразделения с основным видом деятельности согласно коду Общего классификатора видов экономической деятельности: 49.20 - Грузовой железнодорожный транспорт.</w:t>
            </w: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15 - күні.</w:t>
            </w:r>
            <w:r>
              <w:br/>
            </w:r>
            <w:r>
              <w:rPr>
                <w:rFonts w:ascii="Times New Roman"/>
                <w:b w:val="false"/>
                <w:i w:val="false"/>
                <w:color w:val="000000"/>
                <w:sz w:val="20"/>
              </w:rPr>
              <w:t>
</w:t>
            </w:r>
            <w:r>
              <w:rPr>
                <w:rFonts w:ascii="Times New Roman"/>
                <w:b w:val="false"/>
                <w:i w:val="false"/>
                <w:color w:val="000000"/>
                <w:sz w:val="20"/>
              </w:rPr>
              <w:t>Срок представления – 15 числа отчетного периода.</w:t>
            </w:r>
          </w:p>
        </w:tc>
      </w:tr>
      <w:tr>
        <w:trPr>
          <w:trHeight w:val="690" w:hRule="atLeast"/>
        </w:trPr>
        <w:tc>
          <w:tcPr>
            <w:tcW w:w="25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15"/>
              <w:gridCol w:w="615"/>
              <w:gridCol w:w="615"/>
              <w:gridCol w:w="520"/>
              <w:gridCol w:w="709"/>
              <w:gridCol w:w="615"/>
              <w:gridCol w:w="615"/>
              <w:gridCol w:w="615"/>
              <w:gridCol w:w="615"/>
              <w:gridCol w:w="615"/>
              <w:gridCol w:w="624"/>
            </w:tblGrid>
            <w:tr>
              <w:trPr>
                <w:trHeight w:val="450" w:hRule="atLeast"/>
              </w:trPr>
              <w:tc>
                <w:tcPr>
                  <w:tcW w:w="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Қатынастардың түрлері бойынша мүкәммал паркінің вагондарындағы жүкті 1000 км-ге тасымалдау тарифін қосылған құн салығын есепке алусыз, теңгемен көрсетіңіз</w:t>
      </w:r>
      <w:r>
        <w:br/>
      </w:r>
      <w:r>
        <w:rPr>
          <w:rFonts w:ascii="Times New Roman"/>
          <w:b w:val="false"/>
          <w:i w:val="false"/>
          <w:color w:val="000000"/>
          <w:sz w:val="28"/>
        </w:rPr>
        <w:t>
Укажите тарифы за перевозку груза в вагонах инвентарного парка на 1000 км по видам сообщений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1318"/>
        <w:gridCol w:w="2471"/>
        <w:gridCol w:w="2710"/>
        <w:gridCol w:w="2950"/>
        <w:gridCol w:w="2102"/>
      </w:tblGrid>
      <w:tr>
        <w:trPr>
          <w:trHeight w:val="255" w:hRule="atLeast"/>
        </w:trPr>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атауы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Наименование груза</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А және Б бағандары респонденттерге статистика органдарымен ұсынылатын Жүк түрлерінің тізбесіне сәйкес толтырылады</w:t>
      </w:r>
      <w:r>
        <w:br/>
      </w:r>
      <w:r>
        <w:rPr>
          <w:rFonts w:ascii="Times New Roman"/>
          <w:b w:val="false"/>
          <w:i w:val="false"/>
          <w:color w:val="000000"/>
          <w:sz w:val="28"/>
        </w:rPr>
        <w:t>
  Графы А и Б заполняются в соответствии с Перечнем видов грузов, предоставляемым респондентам органами статистики.</w:t>
      </w:r>
    </w:p>
    <w:p>
      <w:pPr>
        <w:spacing w:after="0"/>
        <w:ind w:left="0"/>
        <w:jc w:val="both"/>
      </w:pPr>
      <w:r>
        <w:rPr>
          <w:rFonts w:ascii="Times New Roman"/>
          <w:b w:val="false"/>
          <w:i w:val="false"/>
          <w:color w:val="000000"/>
          <w:vertAlign w:val="superscript"/>
        </w:rPr>
        <w:t>2</w:t>
      </w:r>
      <w:r>
        <w:rPr>
          <w:rFonts w:ascii="Times New Roman"/>
          <w:b/>
          <w:i w:val="false"/>
          <w:color w:val="000000"/>
          <w:sz w:val="28"/>
        </w:rPr>
        <w:t xml:space="preserve"> Есепті жылдың қаңтарында ғана толтырылады</w:t>
      </w:r>
      <w:r>
        <w:br/>
      </w:r>
      <w:r>
        <w:rPr>
          <w:rFonts w:ascii="Times New Roman"/>
          <w:b w:val="false"/>
          <w:i w:val="false"/>
          <w:color w:val="000000"/>
          <w:sz w:val="28"/>
        </w:rPr>
        <w:t>
  Заполняется только в январе отчетного года.</w:t>
      </w:r>
    </w:p>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w:t>
      </w:r>
      <w:r>
        <w:br/>
      </w:r>
      <w:r>
        <w:rPr>
          <w:rFonts w:ascii="Times New Roman"/>
          <w:b w:val="false"/>
          <w:i w:val="false"/>
          <w:color w:val="000000"/>
          <w:sz w:val="28"/>
        </w:rPr>
        <w:t>
____________________________________         ________________________</w:t>
      </w:r>
    </w:p>
    <w:p>
      <w:pPr>
        <w:spacing w:after="0"/>
        <w:ind w:left="0"/>
        <w:jc w:val="both"/>
      </w:pPr>
      <w:r>
        <w:rPr>
          <w:rFonts w:ascii="Times New Roman"/>
          <w:b w:val="false"/>
          <w:i w:val="false"/>
          <w:color w:val="000000"/>
          <w:sz w:val="28"/>
        </w:rPr>
        <w:t>Телефоны 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  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13" w:id="40"/>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2014 года № 47  </w:t>
      </w:r>
    </w:p>
    <w:bookmarkEnd w:id="40"/>
    <w:bookmarkStart w:name="z114" w:id="4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(железнодорожный), периодичность месячная)</w:t>
      </w:r>
    </w:p>
    <w:bookmarkEnd w:id="41"/>
    <w:bookmarkStart w:name="z115" w:id="4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(железнодорожный),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(железнодорожный),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r>
        <w:br/>
      </w:r>
      <w:r>
        <w:rPr>
          <w:rFonts w:ascii="Times New Roman"/>
          <w:b w:val="false"/>
          <w:i w:val="false"/>
          <w:color w:val="000000"/>
          <w:sz w:val="28"/>
        </w:rPr>
        <w:t>
      внутри республики - перевозка между пунктами отправления и назначения в пределах республики;</w:t>
      </w:r>
      <w:r>
        <w:br/>
      </w:r>
      <w:r>
        <w:rPr>
          <w:rFonts w:ascii="Times New Roman"/>
          <w:b w:val="false"/>
          <w:i w:val="false"/>
          <w:color w:val="000000"/>
          <w:sz w:val="28"/>
        </w:rPr>
        <w:t>
      транзит - перевозки, осуществляемые между отправителями и получателями иностранных государств по территории Казахстана.</w:t>
      </w:r>
      <w:r>
        <w:br/>
      </w:r>
      <w:r>
        <w:rPr>
          <w:rFonts w:ascii="Times New Roman"/>
          <w:b w:val="false"/>
          <w:i w:val="false"/>
          <w:color w:val="000000"/>
          <w:sz w:val="28"/>
        </w:rPr>
        <w:t>
      2) тариф - система ставок (провозных плат) и сборов за перевозку грузов.</w:t>
      </w:r>
      <w:r>
        <w:br/>
      </w:r>
      <w:r>
        <w:rPr>
          <w:rFonts w:ascii="Times New Roman"/>
          <w:b w:val="false"/>
          <w:i w:val="false"/>
          <w:color w:val="000000"/>
          <w:sz w:val="28"/>
        </w:rPr>
        <w:t>
</w:t>
      </w:r>
      <w:r>
        <w:rPr>
          <w:rFonts w:ascii="Times New Roman"/>
          <w:b w:val="false"/>
          <w:i w:val="false"/>
          <w:color w:val="000000"/>
          <w:sz w:val="28"/>
        </w:rPr>
        <w:t>
      3. В графе А «Наименование груза» указывается вид груза, а в графе Б - его код согласно Перечню видов грузов, который предоставляется респондентам органами статистики.</w:t>
      </w:r>
      <w:r>
        <w:br/>
      </w:r>
      <w:r>
        <w:rPr>
          <w:rFonts w:ascii="Times New Roman"/>
          <w:b w:val="false"/>
          <w:i w:val="false"/>
          <w:color w:val="000000"/>
          <w:sz w:val="28"/>
        </w:rPr>
        <w:t>
</w:t>
      </w:r>
      <w:r>
        <w:rPr>
          <w:rFonts w:ascii="Times New Roman"/>
          <w:b w:val="false"/>
          <w:i w:val="false"/>
          <w:color w:val="000000"/>
          <w:sz w:val="28"/>
        </w:rPr>
        <w:t xml:space="preserve">
      4. В графах 1 и 2 указывается тариф на перевозку груза во внутриреспубликанском сообщении. </w:t>
      </w:r>
      <w:r>
        <w:br/>
      </w:r>
      <w:r>
        <w:rPr>
          <w:rFonts w:ascii="Times New Roman"/>
          <w:b w:val="false"/>
          <w:i w:val="false"/>
          <w:color w:val="000000"/>
          <w:sz w:val="28"/>
        </w:rPr>
        <w:t>
</w:t>
      </w:r>
      <w:r>
        <w:rPr>
          <w:rFonts w:ascii="Times New Roman"/>
          <w:b w:val="false"/>
          <w:i w:val="false"/>
          <w:color w:val="000000"/>
          <w:sz w:val="28"/>
        </w:rPr>
        <w:t>
      5. В графах 3 и 4 указывается международный транзитный тариф на перевозку грузов. Если данный тариф установлен в зарубежной валюте (швейцарский франк или другая), производится его пересчет в национальную валюту по курсу Национального банка Республики Казахстан на 10 число отчетного месяца.</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в отчетном месяце данные граф 2 и 4 статистической формы соответственно равны данным граф 1 и 3 отчета за предыдущий месяц по каждой заполненной строке.</w:t>
      </w:r>
    </w:p>
    <w:bookmarkEnd w:id="42"/>
    <w:bookmarkStart w:name="z276" w:id="43"/>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43"/>
    <w:tbl>
      <w:tblPr>
        <w:tblW w:w="0" w:type="auto"/>
        <w:tblCellSpacing w:w="0" w:type="auto"/>
        <w:tblBorders>
          <w:top w:val="none"/>
          <w:left w:val="none"/>
          <w:bottom w:val="none"/>
          <w:right w:val="none"/>
          <w:insideH w:val="none"/>
          <w:insideV w:val="none"/>
        </w:tblBorders>
      </w:tblPr>
      <w:tblGrid>
        <w:gridCol w:w="2580"/>
        <w:gridCol w:w="1"/>
        <w:gridCol w:w="3"/>
        <w:gridCol w:w="2800"/>
        <w:gridCol w:w="880"/>
        <w:gridCol w:w="2663"/>
        <w:gridCol w:w="2413"/>
        <w:gridCol w:w="1700"/>
        <w:gridCol w:w="960"/>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58900" cy="10668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Статистика комитеті төрағасының 2014 жылғы 13 қарашадағы № 47 бұйрығына 17-қосымша</w:t>
            </w:r>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916"/>
              <w:gridCol w:w="917"/>
              <w:gridCol w:w="917"/>
              <w:gridCol w:w="917"/>
              <w:gridCol w:w="2125"/>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2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1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2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1101101</w:t>
            </w:r>
            <w:r>
              <w:br/>
            </w:r>
            <w:r>
              <w:rPr>
                <w:rFonts w:ascii="Times New Roman"/>
                <w:b w:val="false"/>
                <w:i w:val="false"/>
                <w:color w:val="000000"/>
                <w:sz w:val="20"/>
              </w:rPr>
              <w:t>
</w:t>
            </w:r>
            <w:r>
              <w:rPr>
                <w:rFonts w:ascii="Times New Roman"/>
                <w:b w:val="false"/>
                <w:i w:val="false"/>
                <w:color w:val="000000"/>
                <w:sz w:val="20"/>
              </w:rPr>
              <w:t>Код статистической формы 1101101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Құбыр көлігі кәсіпорындарының жүк тасымалдау тарифтері туралы есеп</w:t>
            </w:r>
          </w:p>
        </w:tc>
      </w:tr>
      <w:tr>
        <w:trPr>
          <w:trHeight w:val="7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(құбыр)</w:t>
            </w:r>
            <w:r>
              <w:br/>
            </w:r>
            <w:r>
              <w:rPr>
                <w:rFonts w:ascii="Times New Roman"/>
                <w:b w:val="false"/>
                <w:i w:val="false"/>
                <w:color w:val="000000"/>
                <w:sz w:val="20"/>
              </w:rPr>
              <w:t>
</w:t>
            </w:r>
            <w:r>
              <w:rPr>
                <w:rFonts w:ascii="Times New Roman"/>
                <w:b w:val="false"/>
                <w:i w:val="false"/>
                <w:color w:val="000000"/>
                <w:sz w:val="20"/>
              </w:rPr>
              <w:t>1-тариф (трубопроводный)</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транспортировку грузов предприятиями трубопроводного транспорта</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2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8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326"/>
            </w:tblGrid>
            <w:tr>
              <w:trPr>
                <w:trHeight w:val="30" w:hRule="atLeast"/>
              </w:trPr>
              <w:tc>
                <w:tcPr>
                  <w:tcW w:w="2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месяц</w:t>
            </w:r>
          </w:p>
        </w:tc>
        <w:tc>
          <w:tcPr>
            <w:tcW w:w="1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80"/>
              <w:gridCol w:w="380"/>
              <w:gridCol w:w="386"/>
            </w:tblGrid>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50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Экономикалық қызмет түрлерінің жалпы жіктеуішінің 49.50 - кодына сәйкес Құбыр жолдарымен тасымалдау болып табыладтын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49.50 - Транспортирование по трубопроводу.</w:t>
            </w: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15 - күні.</w:t>
            </w:r>
            <w:r>
              <w:br/>
            </w:r>
            <w:r>
              <w:rPr>
                <w:rFonts w:ascii="Times New Roman"/>
                <w:b w:val="false"/>
                <w:i w:val="false"/>
                <w:color w:val="000000"/>
                <w:sz w:val="20"/>
              </w:rPr>
              <w:t>
</w:t>
            </w:r>
            <w:r>
              <w:rPr>
                <w:rFonts w:ascii="Times New Roman"/>
                <w:b w:val="false"/>
                <w:i w:val="false"/>
                <w:color w:val="000000"/>
                <w:sz w:val="20"/>
              </w:rPr>
              <w:t>Срок представления – 15 числа отчетного периода.</w:t>
            </w:r>
          </w:p>
        </w:tc>
      </w:tr>
      <w:tr>
        <w:trPr>
          <w:trHeight w:val="690" w:hRule="atLeast"/>
        </w:trPr>
        <w:tc>
          <w:tcPr>
            <w:tcW w:w="25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15"/>
              <w:gridCol w:w="615"/>
              <w:gridCol w:w="615"/>
              <w:gridCol w:w="520"/>
              <w:gridCol w:w="709"/>
              <w:gridCol w:w="615"/>
              <w:gridCol w:w="615"/>
              <w:gridCol w:w="615"/>
              <w:gridCol w:w="615"/>
              <w:gridCol w:w="615"/>
              <w:gridCol w:w="624"/>
            </w:tblGrid>
            <w:tr>
              <w:trPr>
                <w:trHeight w:val="450" w:hRule="atLeast"/>
              </w:trPr>
              <w:tc>
                <w:tcPr>
                  <w:tcW w:w="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Мұнайдың бір тоннасын және 1000 текше метр табиғи газды айдау тарифтерін қосылған құн салығын есепке алусыз көрсетіңіз, теңгемен</w:t>
      </w:r>
      <w:r>
        <w:br/>
      </w:r>
      <w:r>
        <w:rPr>
          <w:rFonts w:ascii="Times New Roman"/>
          <w:b w:val="false"/>
          <w:i w:val="false"/>
          <w:color w:val="000000"/>
          <w:sz w:val="28"/>
        </w:rPr>
        <w:t xml:space="preserve">
Укажите тарифы за перекачку тонны нефти и 1000 куб.м. природного газа без учета налога на добавленную стоимость,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5069"/>
        <w:gridCol w:w="2119"/>
        <w:gridCol w:w="2044"/>
        <w:gridCol w:w="1812"/>
        <w:gridCol w:w="1891"/>
      </w:tblGrid>
      <w:tr>
        <w:trPr>
          <w:trHeight w:val="735"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Тасымалдау бағыты</w:t>
            </w:r>
            <w:r>
              <w:br/>
            </w:r>
            <w:r>
              <w:rPr>
                <w:rFonts w:ascii="Times New Roman"/>
                <w:b w:val="false"/>
                <w:i w:val="false"/>
                <w:color w:val="000000"/>
                <w:sz w:val="20"/>
              </w:rPr>
              <w:t>
</w:t>
            </w:r>
            <w:r>
              <w:rPr>
                <w:rFonts w:ascii="Times New Roman"/>
                <w:b w:val="false"/>
                <w:i w:val="false"/>
                <w:color w:val="000000"/>
                <w:sz w:val="20"/>
              </w:rPr>
              <w:t>Направление транспортирования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 xml:space="preserve">Сырая нефть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газ</w:t>
            </w:r>
            <w:r>
              <w:br/>
            </w:r>
            <w:r>
              <w:rPr>
                <w:rFonts w:ascii="Times New Roman"/>
                <w:b w:val="false"/>
                <w:i w:val="false"/>
                <w:color w:val="000000"/>
                <w:sz w:val="20"/>
              </w:rPr>
              <w:t>
</w:t>
            </w:r>
            <w:r>
              <w:rPr>
                <w:rFonts w:ascii="Times New Roman"/>
                <w:b w:val="false"/>
                <w:i w:val="false"/>
                <w:color w:val="000000"/>
                <w:sz w:val="20"/>
              </w:rPr>
              <w:t xml:space="preserve">Природный газ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өткен айдың тарифі </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өткен айдың тарифі </w:t>
            </w:r>
            <w:r>
              <w:rPr>
                <w:rFonts w:ascii="Times New Roman"/>
                <w:b w:val="false"/>
                <w:i w:val="false"/>
                <w:color w:val="000000"/>
                <w:vertAlign w:val="superscript"/>
              </w:rPr>
              <w:t>1)</w:t>
            </w:r>
            <w:r>
              <w:rPr>
                <w:rFonts w:ascii="Times New Roman"/>
                <w:b/>
                <w:i w:val="false"/>
                <w:color w:val="000000"/>
                <w:sz w:val="20"/>
              </w:rPr>
              <w:t xml:space="preserve"> тариф</w:t>
            </w:r>
            <w:r>
              <w:br/>
            </w:r>
            <w:r>
              <w:rPr>
                <w:rFonts w:ascii="Times New Roman"/>
                <w:b w:val="false"/>
                <w:i w:val="false"/>
                <w:color w:val="000000"/>
                <w:sz w:val="20"/>
              </w:rPr>
              <w:t>
</w:t>
            </w:r>
            <w:r>
              <w:rPr>
                <w:rFonts w:ascii="Times New Roman"/>
                <w:b w:val="false"/>
                <w:i w:val="false"/>
                <w:color w:val="000000"/>
                <w:sz w:val="20"/>
              </w:rPr>
              <w:t>предыдущего месяца</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«Тенгиз» мұнай айдау станциясы - «Атырау» мұнай айдау станциясы</w:t>
            </w:r>
            <w:r>
              <w:br/>
            </w:r>
            <w:r>
              <w:rPr>
                <w:rFonts w:ascii="Times New Roman"/>
                <w:b w:val="false"/>
                <w:i w:val="false"/>
                <w:color w:val="000000"/>
                <w:sz w:val="20"/>
              </w:rPr>
              <w:t>
</w:t>
            </w:r>
            <w:r>
              <w:rPr>
                <w:rFonts w:ascii="Times New Roman"/>
                <w:b w:val="false"/>
                <w:i w:val="false"/>
                <w:color w:val="000000"/>
                <w:sz w:val="20"/>
              </w:rPr>
              <w:t>Нефтеперекачивающая станция «Тенгиз» -</w:t>
            </w:r>
            <w:r>
              <w:br/>
            </w:r>
            <w:r>
              <w:rPr>
                <w:rFonts w:ascii="Times New Roman"/>
                <w:b w:val="false"/>
                <w:i w:val="false"/>
                <w:color w:val="000000"/>
                <w:sz w:val="20"/>
              </w:rPr>
              <w:t>
</w:t>
            </w:r>
            <w:r>
              <w:rPr>
                <w:rFonts w:ascii="Times New Roman"/>
                <w:b w:val="false"/>
                <w:i w:val="false"/>
                <w:color w:val="000000"/>
                <w:sz w:val="20"/>
              </w:rPr>
              <w:t>Нефтеперекачивающая станция «Атырау»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«Тенгиз» мұнай өңдеу зауыты - Ресей Федерациясының шекарасы</w:t>
            </w:r>
            <w:r>
              <w:br/>
            </w:r>
            <w:r>
              <w:rPr>
                <w:rFonts w:ascii="Times New Roman"/>
                <w:b w:val="false"/>
                <w:i w:val="false"/>
                <w:color w:val="000000"/>
                <w:sz w:val="20"/>
              </w:rPr>
              <w:t>
</w:t>
            </w:r>
            <w:r>
              <w:rPr>
                <w:rFonts w:ascii="Times New Roman"/>
                <w:b w:val="false"/>
                <w:i w:val="false"/>
                <w:color w:val="000000"/>
                <w:sz w:val="20"/>
              </w:rPr>
              <w:t>Нефтеперерабатывающий завод «Тенгиз» - граница Российской Федерации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Прииртышск – Павлодар мұнай -химия зауыты</w:t>
            </w:r>
            <w:r>
              <w:br/>
            </w:r>
            <w:r>
              <w:rPr>
                <w:rFonts w:ascii="Times New Roman"/>
                <w:b w:val="false"/>
                <w:i w:val="false"/>
                <w:color w:val="000000"/>
                <w:sz w:val="20"/>
              </w:rPr>
              <w:t>
</w:t>
            </w:r>
            <w:r>
              <w:rPr>
                <w:rFonts w:ascii="Times New Roman"/>
                <w:b w:val="false"/>
                <w:i w:val="false"/>
                <w:color w:val="000000"/>
                <w:sz w:val="20"/>
              </w:rPr>
              <w:t>Прииртышск – Павлодарский нефтехимический завод</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Прииртышск – ПетроҚазақстанОйлПродакс</w:t>
            </w:r>
            <w:r>
              <w:br/>
            </w:r>
            <w:r>
              <w:rPr>
                <w:rFonts w:ascii="Times New Roman"/>
                <w:b w:val="false"/>
                <w:i w:val="false"/>
                <w:color w:val="000000"/>
                <w:sz w:val="20"/>
              </w:rPr>
              <w:t>
</w:t>
            </w:r>
            <w:r>
              <w:rPr>
                <w:rFonts w:ascii="Times New Roman"/>
                <w:b w:val="false"/>
                <w:i w:val="false"/>
                <w:color w:val="000000"/>
                <w:sz w:val="20"/>
              </w:rPr>
              <w:t>Прииртышск – ПетроКазахстанОйлПродакс</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Құмкөл – ПетроҚазақстанОйлПродакс</w:t>
            </w:r>
            <w:r>
              <w:br/>
            </w:r>
            <w:r>
              <w:rPr>
                <w:rFonts w:ascii="Times New Roman"/>
                <w:b w:val="false"/>
                <w:i w:val="false"/>
                <w:color w:val="000000"/>
                <w:sz w:val="20"/>
              </w:rPr>
              <w:t>
</w:t>
            </w:r>
            <w:r>
              <w:rPr>
                <w:rFonts w:ascii="Times New Roman"/>
                <w:b w:val="false"/>
                <w:i w:val="false"/>
                <w:color w:val="000000"/>
                <w:sz w:val="20"/>
              </w:rPr>
              <w:t>Кумколь - ПетроКазахстанОйлПродакс</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Кеңқияқ – Атырау</w:t>
            </w:r>
            <w:r>
              <w:br/>
            </w:r>
            <w:r>
              <w:rPr>
                <w:rFonts w:ascii="Times New Roman"/>
                <w:b w:val="false"/>
                <w:i w:val="false"/>
                <w:color w:val="000000"/>
                <w:sz w:val="20"/>
              </w:rPr>
              <w:t>
</w:t>
            </w:r>
            <w:r>
              <w:rPr>
                <w:rFonts w:ascii="Times New Roman"/>
                <w:b w:val="false"/>
                <w:i w:val="false"/>
                <w:color w:val="000000"/>
                <w:sz w:val="20"/>
              </w:rPr>
              <w:t>Кенкияк - Атырау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Мақат – Атырау</w:t>
            </w:r>
            <w:r>
              <w:br/>
            </w:r>
            <w:r>
              <w:rPr>
                <w:rFonts w:ascii="Times New Roman"/>
                <w:b w:val="false"/>
                <w:i w:val="false"/>
                <w:color w:val="000000"/>
                <w:sz w:val="20"/>
              </w:rPr>
              <w:t>
</w:t>
            </w:r>
            <w:r>
              <w:rPr>
                <w:rFonts w:ascii="Times New Roman"/>
                <w:b w:val="false"/>
                <w:i w:val="false"/>
                <w:color w:val="000000"/>
                <w:sz w:val="20"/>
              </w:rPr>
              <w:t xml:space="preserve">Макат - Атырау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Жамансор - Атырау</w:t>
            </w:r>
            <w:r>
              <w:br/>
            </w:r>
            <w:r>
              <w:rPr>
                <w:rFonts w:ascii="Times New Roman"/>
                <w:b w:val="false"/>
                <w:i w:val="false"/>
                <w:color w:val="000000"/>
                <w:sz w:val="20"/>
              </w:rPr>
              <w:t>
</w:t>
            </w:r>
            <w:r>
              <w:rPr>
                <w:rFonts w:ascii="Times New Roman"/>
                <w:b w:val="false"/>
                <w:i w:val="false"/>
                <w:color w:val="000000"/>
                <w:sz w:val="20"/>
              </w:rPr>
              <w:t>Жамансор – Атырау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Атасу - Алашанькоу</w:t>
            </w:r>
            <w:r>
              <w:br/>
            </w:r>
            <w:r>
              <w:rPr>
                <w:rFonts w:ascii="Times New Roman"/>
                <w:b w:val="false"/>
                <w:i w:val="false"/>
                <w:color w:val="000000"/>
                <w:sz w:val="20"/>
              </w:rPr>
              <w:t>
</w:t>
            </w:r>
            <w:r>
              <w:rPr>
                <w:rFonts w:ascii="Times New Roman"/>
                <w:b w:val="false"/>
                <w:i w:val="false"/>
                <w:color w:val="000000"/>
                <w:sz w:val="20"/>
              </w:rPr>
              <w:t>Атасу – Алашанькоу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Кеңқияқ - Құмкөл</w:t>
            </w:r>
            <w:r>
              <w:br/>
            </w:r>
            <w:r>
              <w:rPr>
                <w:rFonts w:ascii="Times New Roman"/>
                <w:b w:val="false"/>
                <w:i w:val="false"/>
                <w:color w:val="000000"/>
                <w:sz w:val="20"/>
              </w:rPr>
              <w:t>
</w:t>
            </w:r>
            <w:r>
              <w:rPr>
                <w:rFonts w:ascii="Times New Roman"/>
                <w:b w:val="false"/>
                <w:i w:val="false"/>
                <w:color w:val="000000"/>
                <w:sz w:val="20"/>
              </w:rPr>
              <w:t xml:space="preserve">Кенкияк - Кумколь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 xml:space="preserve">рікменстан - </w:t>
            </w:r>
            <w:r>
              <w:rPr>
                <w:rFonts w:ascii="Times New Roman"/>
                <w:b/>
                <w:i w:val="false"/>
                <w:color w:val="000000"/>
                <w:sz w:val="20"/>
              </w:rPr>
              <w:t>Қ</w:t>
            </w:r>
            <w:r>
              <w:rPr>
                <w:rFonts w:ascii="Times New Roman"/>
                <w:b/>
                <w:i w:val="false"/>
                <w:color w:val="000000"/>
                <w:sz w:val="20"/>
              </w:rPr>
              <w:t>ытай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станны</w:t>
            </w:r>
            <w:r>
              <w:rPr>
                <w:rFonts w:ascii="Times New Roman"/>
                <w:b/>
                <w:i w:val="false"/>
                <w:color w:val="000000"/>
                <w:sz w:val="20"/>
              </w:rPr>
              <w:t>ң</w:t>
            </w:r>
            <w:r>
              <w:rPr>
                <w:rFonts w:ascii="Times New Roman"/>
                <w:b/>
                <w:i w:val="false"/>
                <w:color w:val="000000"/>
                <w:sz w:val="20"/>
              </w:rPr>
              <w:t xml:space="preserve"> аума</w:t>
            </w:r>
            <w:r>
              <w:rPr>
                <w:rFonts w:ascii="Times New Roman"/>
                <w:b/>
                <w:i w:val="false"/>
                <w:color w:val="000000"/>
                <w:sz w:val="20"/>
              </w:rPr>
              <w:t>ғ</w:t>
            </w:r>
            <w:r>
              <w:rPr>
                <w:rFonts w:ascii="Times New Roman"/>
                <w:b/>
                <w:i w:val="false"/>
                <w:color w:val="000000"/>
                <w:sz w:val="20"/>
              </w:rPr>
              <w:t>ы бойынша)</w:t>
            </w:r>
            <w:r>
              <w:br/>
            </w:r>
            <w:r>
              <w:rPr>
                <w:rFonts w:ascii="Times New Roman"/>
                <w:b w:val="false"/>
                <w:i w:val="false"/>
                <w:color w:val="000000"/>
                <w:sz w:val="20"/>
              </w:rPr>
              <w:t>
</w:t>
            </w:r>
            <w:r>
              <w:rPr>
                <w:rFonts w:ascii="Times New Roman"/>
                <w:b w:val="false"/>
                <w:i w:val="false"/>
                <w:color w:val="000000"/>
                <w:sz w:val="20"/>
              </w:rPr>
              <w:t>Туркменистан - Китай (по территории Казахстана)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w:t>
            </w:r>
            <w:r>
              <w:rPr>
                <w:rFonts w:ascii="Times New Roman"/>
                <w:b/>
                <w:i w:val="false"/>
                <w:color w:val="000000"/>
                <w:sz w:val="20"/>
              </w:rPr>
              <w:t>қ</w:t>
            </w:r>
            <w:r>
              <w:rPr>
                <w:rFonts w:ascii="Times New Roman"/>
                <w:b/>
                <w:i w:val="false"/>
                <w:color w:val="000000"/>
                <w:sz w:val="20"/>
              </w:rPr>
              <w:t xml:space="preserve"> Орта Азия</w:t>
            </w:r>
            <w:r>
              <w:br/>
            </w:r>
            <w:r>
              <w:rPr>
                <w:rFonts w:ascii="Times New Roman"/>
                <w:b w:val="false"/>
                <w:i w:val="false"/>
                <w:color w:val="000000"/>
                <w:sz w:val="20"/>
              </w:rPr>
              <w:t>
</w:t>
            </w:r>
            <w:r>
              <w:rPr>
                <w:rFonts w:ascii="Times New Roman"/>
                <w:b w:val="false"/>
                <w:i w:val="false"/>
                <w:color w:val="000000"/>
                <w:sz w:val="20"/>
              </w:rPr>
              <w:t>Средняя Азия Центр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Рудный - </w:t>
            </w:r>
            <w:r>
              <w:rPr>
                <w:rFonts w:ascii="Times New Roman"/>
                <w:b/>
                <w:i w:val="false"/>
                <w:color w:val="000000"/>
                <w:sz w:val="20"/>
              </w:rPr>
              <w:t>Қ</w:t>
            </w:r>
            <w:r>
              <w:rPr>
                <w:rFonts w:ascii="Times New Roman"/>
                <w:b/>
                <w:i w:val="false"/>
                <w:color w:val="000000"/>
                <w:sz w:val="20"/>
              </w:rPr>
              <w:t>останай</w:t>
            </w:r>
            <w:r>
              <w:br/>
            </w:r>
            <w:r>
              <w:rPr>
                <w:rFonts w:ascii="Times New Roman"/>
                <w:b w:val="false"/>
                <w:i w:val="false"/>
                <w:color w:val="000000"/>
                <w:sz w:val="20"/>
              </w:rPr>
              <w:t>
</w:t>
            </w:r>
            <w:r>
              <w:rPr>
                <w:rFonts w:ascii="Times New Roman"/>
                <w:b w:val="false"/>
                <w:i w:val="false"/>
                <w:color w:val="000000"/>
                <w:sz w:val="20"/>
              </w:rPr>
              <w:t>Рудный – Костанай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хара – Орал</w:t>
            </w:r>
            <w:r>
              <w:br/>
            </w:r>
            <w:r>
              <w:rPr>
                <w:rFonts w:ascii="Times New Roman"/>
                <w:b w:val="false"/>
                <w:i w:val="false"/>
                <w:color w:val="000000"/>
                <w:sz w:val="20"/>
              </w:rPr>
              <w:t>
</w:t>
            </w:r>
            <w:r>
              <w:rPr>
                <w:rFonts w:ascii="Times New Roman"/>
                <w:b w:val="false"/>
                <w:i w:val="false"/>
                <w:color w:val="000000"/>
                <w:sz w:val="20"/>
              </w:rPr>
              <w:t>Бухара - Урал</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Союз - Новопсков</w:t>
            </w:r>
            <w:r>
              <w:br/>
            </w:r>
            <w:r>
              <w:rPr>
                <w:rFonts w:ascii="Times New Roman"/>
                <w:b w:val="false"/>
                <w:i w:val="false"/>
                <w:color w:val="000000"/>
                <w:sz w:val="20"/>
              </w:rPr>
              <w:t>
</w:t>
            </w:r>
            <w:r>
              <w:rPr>
                <w:rFonts w:ascii="Times New Roman"/>
                <w:b w:val="false"/>
                <w:i w:val="false"/>
                <w:color w:val="000000"/>
                <w:sz w:val="20"/>
              </w:rPr>
              <w:t>Союз – Новопсков</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Газ </w:t>
            </w:r>
            <w:r>
              <w:rPr>
                <w:rFonts w:ascii="Times New Roman"/>
                <w:b/>
                <w:i w:val="false"/>
                <w:color w:val="000000"/>
                <w:sz w:val="20"/>
              </w:rPr>
              <w:t>құ</w:t>
            </w:r>
            <w:r>
              <w:rPr>
                <w:rFonts w:ascii="Times New Roman"/>
                <w:b/>
                <w:i w:val="false"/>
                <w:color w:val="000000"/>
                <w:sz w:val="20"/>
              </w:rPr>
              <w:t>бырларыны</w:t>
            </w:r>
            <w:r>
              <w:rPr>
                <w:rFonts w:ascii="Times New Roman"/>
                <w:b/>
                <w:i w:val="false"/>
                <w:color w:val="000000"/>
                <w:sz w:val="20"/>
              </w:rPr>
              <w:t>ң</w:t>
            </w:r>
            <w:r>
              <w:rPr>
                <w:rFonts w:ascii="Times New Roman"/>
                <w:b/>
                <w:i w:val="false"/>
                <w:color w:val="000000"/>
                <w:sz w:val="20"/>
              </w:rPr>
              <w:t xml:space="preserve"> о</w:t>
            </w:r>
            <w:r>
              <w:rPr>
                <w:rFonts w:ascii="Times New Roman"/>
                <w:b/>
                <w:i w:val="false"/>
                <w:color w:val="000000"/>
                <w:sz w:val="20"/>
              </w:rPr>
              <w:t>ң</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стiк ж</w:t>
            </w:r>
            <w:r>
              <w:rPr>
                <w:rFonts w:ascii="Times New Roman"/>
                <w:b/>
                <w:i w:val="false"/>
                <w:color w:val="000000"/>
                <w:sz w:val="20"/>
              </w:rPr>
              <w:t>ү</w:t>
            </w:r>
            <w:r>
              <w:rPr>
                <w:rFonts w:ascii="Times New Roman"/>
                <w:b/>
                <w:i w:val="false"/>
                <w:color w:val="000000"/>
                <w:sz w:val="20"/>
              </w:rPr>
              <w:t>йесi</w:t>
            </w:r>
            <w:r>
              <w:br/>
            </w:r>
            <w:r>
              <w:rPr>
                <w:rFonts w:ascii="Times New Roman"/>
                <w:b w:val="false"/>
                <w:i w:val="false"/>
                <w:color w:val="000000"/>
                <w:sz w:val="20"/>
              </w:rPr>
              <w:t>
</w:t>
            </w:r>
            <w:r>
              <w:rPr>
                <w:rFonts w:ascii="Times New Roman"/>
                <w:b w:val="false"/>
                <w:i w:val="false"/>
                <w:color w:val="000000"/>
                <w:sz w:val="20"/>
              </w:rPr>
              <w:t>Южная система газопроводов</w:t>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ба</w:t>
            </w:r>
            <w:r>
              <w:rPr>
                <w:rFonts w:ascii="Times New Roman"/>
                <w:b/>
                <w:i w:val="false"/>
                <w:color w:val="000000"/>
                <w:sz w:val="20"/>
              </w:rPr>
              <w:t>ғ</w:t>
            </w:r>
            <w:r>
              <w:rPr>
                <w:rFonts w:ascii="Times New Roman"/>
                <w:b/>
                <w:i w:val="false"/>
                <w:color w:val="000000"/>
                <w:sz w:val="20"/>
              </w:rPr>
              <w:t>ыттар</w:t>
            </w:r>
            <w:r>
              <w:rPr>
                <w:rFonts w:ascii="Times New Roman"/>
                <w:b w:val="false"/>
                <w:i w:val="false"/>
                <w:color w:val="000000"/>
                <w:vertAlign w:val="superscript"/>
              </w:rPr>
              <w:t>2)2</w:t>
            </w:r>
            <w:r>
              <w:br/>
            </w:r>
            <w:r>
              <w:rPr>
                <w:rFonts w:ascii="Times New Roman"/>
                <w:b w:val="false"/>
                <w:i w:val="false"/>
                <w:color w:val="000000"/>
                <w:sz w:val="20"/>
              </w:rPr>
              <w:t>
</w:t>
            </w:r>
            <w:r>
              <w:rPr>
                <w:rFonts w:ascii="Times New Roman"/>
                <w:b w:val="false"/>
                <w:i w:val="false"/>
                <w:color w:val="000000"/>
                <w:sz w:val="20"/>
              </w:rPr>
              <w:t>Другие направления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w:t>
      </w:r>
      <w:r>
        <w:br/>
      </w:r>
      <w:r>
        <w:rPr>
          <w:rFonts w:ascii="Times New Roman"/>
          <w:b w:val="false"/>
          <w:i w:val="false"/>
          <w:color w:val="000000"/>
          <w:sz w:val="28"/>
        </w:rPr>
        <w:t>
____________________________________        _________________________</w:t>
      </w:r>
      <w:r>
        <w:br/>
      </w:r>
      <w:r>
        <w:rPr>
          <w:rFonts w:ascii="Times New Roman"/>
          <w:b w:val="false"/>
          <w:i w:val="false"/>
          <w:color w:val="000000"/>
          <w:sz w:val="28"/>
        </w:rPr>
        <w:t>
Телефоны ___________________________        _________________________</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w:t>
      </w:r>
      <w:r>
        <w:rPr>
          <w:rFonts w:ascii="Times New Roman"/>
          <w:b/>
          <w:i w:val="false"/>
          <w:color w:val="000000"/>
          <w:sz w:val="28"/>
        </w:rPr>
        <w:t>Есепті жылдың қаңтарында ғана толтырылады</w:t>
      </w:r>
      <w:r>
        <w:br/>
      </w:r>
      <w:r>
        <w:rPr>
          <w:rFonts w:ascii="Times New Roman"/>
          <w:b w:val="false"/>
          <w:i w:val="false"/>
          <w:color w:val="000000"/>
          <w:sz w:val="28"/>
        </w:rPr>
        <w:t>
  Заполняется только в январе отчетного года</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 </w:t>
      </w:r>
      <w:r>
        <w:rPr>
          <w:rFonts w:ascii="Times New Roman"/>
          <w:b/>
          <w:i w:val="false"/>
          <w:color w:val="000000"/>
          <w:sz w:val="28"/>
        </w:rPr>
        <w:t>Нақты бағытын көрсете отырып қосымша жол толтылырады</w:t>
      </w:r>
      <w:r>
        <w:br/>
      </w:r>
      <w:r>
        <w:rPr>
          <w:rFonts w:ascii="Times New Roman"/>
          <w:b w:val="false"/>
          <w:i w:val="false"/>
          <w:color w:val="000000"/>
          <w:sz w:val="28"/>
        </w:rPr>
        <w:t>
  Заполняется дополнительная строка с указанием конкретного направления</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  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22" w:id="44"/>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2014 года № 47  </w:t>
      </w:r>
    </w:p>
    <w:bookmarkEnd w:id="44"/>
    <w:bookmarkStart w:name="z123" w:id="4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1101101, индекс 1-тариф (трубопроводный), периодичность месячная)</w:t>
      </w:r>
    </w:p>
    <w:bookmarkEnd w:id="45"/>
    <w:bookmarkStart w:name="z124" w:id="4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1101101, индекс 1-тариф (трубопроводный),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1101101, индекс 1-тариф (трубопроводный),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груз-представитель - наиболее распространенный вид груза, занимающий наибольший удельный вес в грузоперевозках;</w:t>
      </w:r>
      <w:r>
        <w:br/>
      </w:r>
      <w:r>
        <w:rPr>
          <w:rFonts w:ascii="Times New Roman"/>
          <w:b w:val="false"/>
          <w:i w:val="false"/>
          <w:color w:val="000000"/>
          <w:sz w:val="28"/>
        </w:rPr>
        <w:t>
      2) тариф - система ставок (провозных плат) и сборов за перевозку грузов.</w:t>
      </w:r>
      <w:r>
        <w:br/>
      </w:r>
      <w:r>
        <w:rPr>
          <w:rFonts w:ascii="Times New Roman"/>
          <w:b w:val="false"/>
          <w:i w:val="false"/>
          <w:color w:val="000000"/>
          <w:sz w:val="28"/>
        </w:rPr>
        <w:t>
</w:t>
      </w:r>
      <w:r>
        <w:rPr>
          <w:rFonts w:ascii="Times New Roman"/>
          <w:b w:val="false"/>
          <w:i w:val="false"/>
          <w:color w:val="000000"/>
          <w:sz w:val="28"/>
        </w:rPr>
        <w:t>
      3. При транспортировке нефти и газа по другим направлениям тарифы приводятся по коду 19 «Другие направления» с указанием конкретного участка перекачки.</w:t>
      </w:r>
      <w:r>
        <w:br/>
      </w:r>
      <w:r>
        <w:rPr>
          <w:rFonts w:ascii="Times New Roman"/>
          <w:b w:val="false"/>
          <w:i w:val="false"/>
          <w:color w:val="000000"/>
          <w:sz w:val="28"/>
        </w:rPr>
        <w:t>
</w:t>
      </w:r>
      <w:r>
        <w:rPr>
          <w:rFonts w:ascii="Times New Roman"/>
          <w:b w:val="false"/>
          <w:i w:val="false"/>
          <w:color w:val="000000"/>
          <w:sz w:val="28"/>
        </w:rPr>
        <w:t>
      4. Если тарифы установлены в долларах Соединенных Штатов Америки и других твердых валютах, их пересчет осуществляется по официальному курсу валют, установленному Национальным банком Республики Казахстан на 10 число месяца.</w:t>
      </w:r>
      <w:r>
        <w:br/>
      </w:r>
      <w:r>
        <w:rPr>
          <w:rFonts w:ascii="Times New Roman"/>
          <w:b w:val="false"/>
          <w:i w:val="false"/>
          <w:color w:val="000000"/>
          <w:sz w:val="28"/>
        </w:rPr>
        <w:t>
</w:t>
      </w: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xml:space="preserve">
      6. Арифметико-логический контроль: </w:t>
      </w:r>
      <w:r>
        <w:br/>
      </w:r>
      <w:r>
        <w:rPr>
          <w:rFonts w:ascii="Times New Roman"/>
          <w:b w:val="false"/>
          <w:i w:val="false"/>
          <w:color w:val="000000"/>
          <w:sz w:val="28"/>
        </w:rPr>
        <w:t>
      1) в отчетном месяце данные граф 2 и 4 равны данным граф 1 и 3 соответственно статистической формы в предыдущем месяце по каждой заполненной строке;</w:t>
      </w:r>
      <w:r>
        <w:br/>
      </w:r>
      <w:r>
        <w:rPr>
          <w:rFonts w:ascii="Times New Roman"/>
          <w:b w:val="false"/>
          <w:i w:val="false"/>
          <w:color w:val="000000"/>
          <w:sz w:val="28"/>
        </w:rPr>
        <w:t>
      2) если указаны данные по коду 19 «Другие направления», то заполняется дополнительная строка с указанием конкретного направления.</w:t>
      </w:r>
    </w:p>
    <w:bookmarkEnd w:id="46"/>
    <w:bookmarkStart w:name="z277" w:id="47"/>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47"/>
    <w:tbl>
      <w:tblPr>
        <w:tblW w:w="0" w:type="auto"/>
        <w:tblCellSpacing w:w="0" w:type="auto"/>
        <w:tblBorders>
          <w:top w:val="none"/>
          <w:left w:val="none"/>
          <w:bottom w:val="none"/>
          <w:right w:val="none"/>
          <w:insideH w:val="none"/>
          <w:insideV w:val="none"/>
        </w:tblBorders>
      </w:tblPr>
      <w:tblGrid>
        <w:gridCol w:w="2580"/>
        <w:gridCol w:w="1"/>
        <w:gridCol w:w="3"/>
        <w:gridCol w:w="2800"/>
        <w:gridCol w:w="880"/>
        <w:gridCol w:w="2663"/>
        <w:gridCol w:w="2413"/>
        <w:gridCol w:w="1700"/>
        <w:gridCol w:w="960"/>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58900" cy="10668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Статистика комитеті төрағасының 2014 жылғы 13 қарашадағы № 47 бұйрығына 19-қосымша</w:t>
            </w:r>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965"/>
              <w:gridCol w:w="965"/>
              <w:gridCol w:w="965"/>
              <w:gridCol w:w="965"/>
              <w:gridCol w:w="1869"/>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2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1021101</w:t>
            </w:r>
            <w:r>
              <w:br/>
            </w:r>
            <w:r>
              <w:rPr>
                <w:rFonts w:ascii="Times New Roman"/>
                <w:b w:val="false"/>
                <w:i w:val="false"/>
                <w:color w:val="000000"/>
                <w:sz w:val="20"/>
              </w:rPr>
              <w:t>
</w:t>
            </w:r>
            <w:r>
              <w:rPr>
                <w:rFonts w:ascii="Times New Roman"/>
                <w:b w:val="false"/>
                <w:i w:val="false"/>
                <w:color w:val="000000"/>
                <w:sz w:val="20"/>
              </w:rPr>
              <w:t>Код статистической формы 1021101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 тауарлардың көтерме сауда (жеткізілім) бағасы туралы есеп</w:t>
            </w:r>
          </w:p>
        </w:tc>
      </w:tr>
      <w:tr>
        <w:trPr>
          <w:trHeight w:val="7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1-Ц (көтерме)</w:t>
            </w:r>
            <w:r>
              <w:br/>
            </w:r>
            <w:r>
              <w:rPr>
                <w:rFonts w:ascii="Times New Roman"/>
                <w:b w:val="false"/>
                <w:i w:val="false"/>
                <w:color w:val="000000"/>
                <w:sz w:val="20"/>
              </w:rPr>
              <w:t>
</w:t>
            </w:r>
            <w:r>
              <w:rPr>
                <w:rFonts w:ascii="Times New Roman"/>
                <w:b w:val="false"/>
                <w:i w:val="false"/>
                <w:color w:val="000000"/>
                <w:sz w:val="20"/>
              </w:rPr>
              <w:t>1-Ц (опт)</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оптовых продаж (поставок) товаров, продукции</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2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8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326"/>
            </w:tblGrid>
            <w:tr>
              <w:trPr>
                <w:trHeight w:val="30" w:hRule="atLeast"/>
              </w:trPr>
              <w:tc>
                <w:tcPr>
                  <w:tcW w:w="2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месяц</w:t>
            </w:r>
          </w:p>
        </w:tc>
        <w:tc>
          <w:tcPr>
            <w:tcW w:w="1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80"/>
              <w:gridCol w:w="380"/>
              <w:gridCol w:w="386"/>
            </w:tblGrid>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50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жіктеуші кодына сәйкес қызметінің негізгі немесе қосымша түрлері: 45 - Автомобильдер мен мотоциклдерді көтерме және бөлшек сату және оларға жөндеу жұмыстары, 46 - Автомобильдер мен мотоциклдер саудасынан басқа, көтерме сауда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w:t>
            </w: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22-күні.</w:t>
            </w:r>
            <w:r>
              <w:br/>
            </w:r>
            <w:r>
              <w:rPr>
                <w:rFonts w:ascii="Times New Roman"/>
                <w:b w:val="false"/>
                <w:i w:val="false"/>
                <w:color w:val="000000"/>
                <w:sz w:val="20"/>
              </w:rPr>
              <w:t>
</w:t>
            </w:r>
            <w:r>
              <w:rPr>
                <w:rFonts w:ascii="Times New Roman"/>
                <w:b w:val="false"/>
                <w:i w:val="false"/>
                <w:color w:val="000000"/>
                <w:sz w:val="20"/>
              </w:rPr>
              <w:t>Срок представления - 22 числа отчетного периода.</w:t>
            </w:r>
          </w:p>
        </w:tc>
      </w:tr>
      <w:tr>
        <w:trPr>
          <w:trHeight w:val="690" w:hRule="atLeast"/>
        </w:trPr>
        <w:tc>
          <w:tcPr>
            <w:tcW w:w="25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15"/>
              <w:gridCol w:w="615"/>
              <w:gridCol w:w="615"/>
              <w:gridCol w:w="520"/>
              <w:gridCol w:w="709"/>
              <w:gridCol w:w="615"/>
              <w:gridCol w:w="615"/>
              <w:gridCol w:w="615"/>
              <w:gridCol w:w="615"/>
              <w:gridCol w:w="615"/>
              <w:gridCol w:w="624"/>
            </w:tblGrid>
            <w:tr>
              <w:trPr>
                <w:trHeight w:val="450" w:hRule="atLeast"/>
              </w:trPr>
              <w:tc>
                <w:tcPr>
                  <w:tcW w:w="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0373"/>
        <w:gridCol w:w="3627"/>
      </w:tblGrid>
      <w:tr>
        <w:trPr>
          <w:trHeight w:val="1005" w:hRule="atLeast"/>
        </w:trPr>
        <w:tc>
          <w:tcPr>
            <w:tcW w:w="10373"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Тауарларды, өнімдерді көтерме саудада сатуды (жеткізуді) жүзеге асыратын, оның тіркелген жеріне қарамастан заңды тұлғаның (бөлімшенің) нақты орналасқан орнын көрсетіңіз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осуществляющего оптовые продажи (поставки) товаров, продукции независимо от места его регистрации - область, город, район, населенный пункт</w:t>
            </w:r>
          </w:p>
        </w:tc>
        <w:tc>
          <w:tcPr>
            <w:tcW w:w="3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tblGrid>
            <w:tr>
              <w:trPr>
                <w:trHeight w:val="705" w:hRule="atLeast"/>
              </w:trPr>
              <w:tc>
                <w:tcPr>
                  <w:tcW w:w="3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380" w:hRule="atLeast"/>
        </w:trPr>
        <w:tc>
          <w:tcPr>
            <w:tcW w:w="0" w:type="auto"/>
            <w:vMerge/>
            <w:tcBorders>
              <w:top w:val="nil"/>
            </w:tcBorders>
          </w:tcPr>
          <w:p/>
        </w:tc>
        <w:tc>
          <w:tcPr>
            <w:tcW w:w="3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0211"/>
        <w:gridCol w:w="3789"/>
      </w:tblGrid>
      <w:tr>
        <w:trPr>
          <w:trHeight w:val="570" w:hRule="atLeast"/>
        </w:trPr>
        <w:tc>
          <w:tcPr>
            <w:tcW w:w="102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 органының қызметкерімен толтырылады)</w:t>
            </w:r>
          </w:p>
        </w:tc>
        <w:tc>
          <w:tcPr>
            <w:tcW w:w="378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2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работником органа статистики)</w:t>
            </w:r>
          </w:p>
        </w:tc>
        <w:tc>
          <w:tcPr>
            <w:tcW w:w="0" w:type="auto"/>
            <w:vMerge/>
            <w:tcBorders>
              <w:top w:val="nil"/>
            </w:tcBorders>
          </w:tcPr>
          <w:p/>
        </w:tc>
      </w:tr>
      <w:tr>
        <w:trPr>
          <w:trHeight w:val="690" w:hRule="atLeast"/>
        </w:trPr>
        <w:tc>
          <w:tcPr>
            <w:tcW w:w="0" w:type="auto"/>
            <w:vMerge/>
            <w:tcBorders>
              <w:top w:val="nil"/>
            </w:tcBorders>
          </w:tcPr>
          <w:p/>
        </w:tc>
        <w:tc>
          <w:tcPr>
            <w:tcW w:w="378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60"/>
              <w:gridCol w:w="360"/>
              <w:gridCol w:w="360"/>
              <w:gridCol w:w="360"/>
              <w:gridCol w:w="360"/>
              <w:gridCol w:w="360"/>
              <w:gridCol w:w="360"/>
              <w:gridCol w:w="360"/>
              <w:gridCol w:w="366"/>
            </w:tblGrid>
            <w:tr>
              <w:trPr>
                <w:trHeight w:val="30" w:hRule="atLeast"/>
              </w:trPr>
              <w:tc>
                <w:tcPr>
                  <w:tcW w:w="3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32" w:id="48"/>
    <w:p>
      <w:pPr>
        <w:spacing w:after="0"/>
        <w:ind w:left="0"/>
        <w:jc w:val="both"/>
      </w:pPr>
      <w:r>
        <w:rPr>
          <w:rFonts w:ascii="Times New Roman"/>
          <w:b w:val="false"/>
          <w:i w:val="false"/>
          <w:color w:val="000000"/>
          <w:sz w:val="28"/>
        </w:rPr>
        <w:t>
</w:t>
      </w:r>
      <w:r>
        <w:rPr>
          <w:rFonts w:ascii="Times New Roman"/>
          <w:b/>
          <w:i w:val="false"/>
          <w:color w:val="000000"/>
          <w:sz w:val="28"/>
        </w:rPr>
        <w:t>2. Тауарлардың, өнімдердің сату (жеткізу) көлеміне байланысты қосылған құн салығын есепке алумен, бірақ тауарларды тұтынушыларға дейін жеткізу бойынша көлік шығыстарын есепке алусыз айдың 20-күніндегі жағдай бойынша көтерме сауда партиясының бағасын көрсетіңіз, өлшем бірлігіне теңгемен</w:t>
      </w:r>
      <w:r>
        <w:br/>
      </w:r>
      <w:r>
        <w:rPr>
          <w:rFonts w:ascii="Times New Roman"/>
          <w:b w:val="false"/>
          <w:i w:val="false"/>
          <w:color w:val="000000"/>
          <w:sz w:val="28"/>
        </w:rPr>
        <w:t>
   Укажите цены оптовой продажи (поставки) товаров, продукции в зависимости от объема продажи (поставки) оптовой партии на 20 число месяца с учетом налога на добавленную стоимость, но без учета транспортных расходов по доставке товаров до потребителей, в тенге за единицу измерения</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918"/>
        <w:gridCol w:w="1087"/>
        <w:gridCol w:w="587"/>
        <w:gridCol w:w="2677"/>
        <w:gridCol w:w="895"/>
        <w:gridCol w:w="835"/>
        <w:gridCol w:w="929"/>
        <w:gridCol w:w="929"/>
        <w:gridCol w:w="929"/>
        <w:gridCol w:w="967"/>
        <w:gridCol w:w="967"/>
        <w:gridCol w:w="967"/>
      </w:tblGrid>
      <w:tr>
        <w:trPr>
          <w:trHeight w:val="27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өнімнің атауы</w:t>
            </w:r>
            <w:r>
              <w:br/>
            </w:r>
            <w:r>
              <w:rPr>
                <w:rFonts w:ascii="Times New Roman"/>
                <w:b w:val="false"/>
                <w:i w:val="false"/>
                <w:color w:val="000000"/>
                <w:sz w:val="20"/>
              </w:rPr>
              <w:t>
</w:t>
            </w:r>
            <w:r>
              <w:rPr>
                <w:rFonts w:ascii="Times New Roman"/>
                <w:b w:val="false"/>
                <w:i w:val="false"/>
                <w:color w:val="000000"/>
                <w:sz w:val="20"/>
              </w:rPr>
              <w:t>Наименование товара, продукции</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өнім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товара,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Өкіл-тауар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товара-представителя</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Өндіруші ел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страны производителя</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өнім белгісі</w:t>
            </w:r>
            <w:r>
              <w:rPr>
                <w:rFonts w:ascii="Times New Roman"/>
                <w:b w:val="false"/>
                <w:i w:val="false"/>
                <w:color w:val="000000"/>
                <w:vertAlign w:val="superscript"/>
              </w:rPr>
              <w:t>3</w:t>
            </w:r>
            <w:r>
              <w:rPr>
                <w:rFonts w:ascii="Times New Roman"/>
                <w:b w:val="false"/>
                <w:i w:val="false"/>
                <w:color w:val="000000"/>
                <w:sz w:val="20"/>
              </w:rPr>
              <w:t xml:space="preserve"> Признак «новой»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айдағы баға</w:t>
            </w:r>
            <w:r>
              <w:br/>
            </w:r>
            <w:r>
              <w:rPr>
                <w:rFonts w:ascii="Times New Roman"/>
                <w:b w:val="false"/>
                <w:i w:val="false"/>
                <w:color w:val="000000"/>
                <w:sz w:val="20"/>
              </w:rPr>
              <w:t>
</w:t>
            </w:r>
            <w:r>
              <w:rPr>
                <w:rFonts w:ascii="Times New Roman"/>
                <w:b w:val="false"/>
                <w:i w:val="false"/>
                <w:color w:val="000000"/>
                <w:sz w:val="20"/>
              </w:rPr>
              <w:t>Цена отчетного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айдағы сату бағасы</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 xml:space="preserve">Цена месяца последней продажи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таңбасы, cорты, өлшемі, салмағы, орамасы, өндіруші</w:t>
            </w:r>
            <w:r>
              <w:br/>
            </w:r>
            <w:r>
              <w:rPr>
                <w:rFonts w:ascii="Times New Roman"/>
                <w:b w:val="false"/>
                <w:i w:val="false"/>
                <w:color w:val="000000"/>
                <w:sz w:val="20"/>
              </w:rPr>
              <w:t>
</w:t>
            </w:r>
            <w:r>
              <w:rPr>
                <w:rFonts w:ascii="Times New Roman"/>
                <w:b w:val="false"/>
                <w:i w:val="false"/>
                <w:color w:val="000000"/>
                <w:sz w:val="20"/>
              </w:rPr>
              <w:t>марка, cорт, размер, вес, упаковка, производитель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стандартты көтерме сауда</w:t>
            </w:r>
            <w:r>
              <w:br/>
            </w:r>
            <w:r>
              <w:rPr>
                <w:rFonts w:ascii="Times New Roman"/>
                <w:b w:val="false"/>
                <w:i w:val="false"/>
                <w:color w:val="000000"/>
                <w:sz w:val="20"/>
              </w:rPr>
              <w:t>
</w:t>
            </w:r>
            <w:r>
              <w:rPr>
                <w:rFonts w:ascii="Times New Roman"/>
                <w:b w:val="false"/>
                <w:i w:val="false"/>
                <w:color w:val="000000"/>
                <w:sz w:val="20"/>
              </w:rPr>
              <w:t>стандартный опт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көтерме сауда</w:t>
            </w:r>
            <w:r>
              <w:br/>
            </w:r>
            <w:r>
              <w:rPr>
                <w:rFonts w:ascii="Times New Roman"/>
                <w:b w:val="false"/>
                <w:i w:val="false"/>
                <w:color w:val="000000"/>
                <w:sz w:val="20"/>
              </w:rPr>
              <w:t>
</w:t>
            </w:r>
            <w:r>
              <w:rPr>
                <w:rFonts w:ascii="Times New Roman"/>
                <w:b w:val="false"/>
                <w:i w:val="false"/>
                <w:color w:val="000000"/>
                <w:sz w:val="20"/>
              </w:rPr>
              <w:t>крупный опт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көтерме сауда</w:t>
            </w:r>
            <w:r>
              <w:br/>
            </w:r>
            <w:r>
              <w:rPr>
                <w:rFonts w:ascii="Times New Roman"/>
                <w:b w:val="false"/>
                <w:i w:val="false"/>
                <w:color w:val="000000"/>
                <w:sz w:val="20"/>
              </w:rPr>
              <w:t>
</w:t>
            </w:r>
            <w:r>
              <w:rPr>
                <w:rFonts w:ascii="Times New Roman"/>
                <w:b w:val="false"/>
                <w:i w:val="false"/>
                <w:color w:val="000000"/>
                <w:sz w:val="20"/>
              </w:rPr>
              <w:t>мелкий опт</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стандартты көтерме сауда</w:t>
            </w:r>
            <w:r>
              <w:br/>
            </w:r>
            <w:r>
              <w:rPr>
                <w:rFonts w:ascii="Times New Roman"/>
                <w:b w:val="false"/>
                <w:i w:val="false"/>
                <w:color w:val="000000"/>
                <w:sz w:val="20"/>
              </w:rPr>
              <w:t>
</w:t>
            </w:r>
            <w:r>
              <w:rPr>
                <w:rFonts w:ascii="Times New Roman"/>
                <w:b w:val="false"/>
                <w:i w:val="false"/>
                <w:color w:val="000000"/>
                <w:sz w:val="20"/>
              </w:rPr>
              <w:t>стандартный опт</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көтерме сауда</w:t>
            </w:r>
            <w:r>
              <w:br/>
            </w:r>
            <w:r>
              <w:rPr>
                <w:rFonts w:ascii="Times New Roman"/>
                <w:b w:val="false"/>
                <w:i w:val="false"/>
                <w:color w:val="000000"/>
                <w:sz w:val="20"/>
              </w:rPr>
              <w:t>
</w:t>
            </w:r>
            <w:r>
              <w:rPr>
                <w:rFonts w:ascii="Times New Roman"/>
                <w:b w:val="false"/>
                <w:i w:val="false"/>
                <w:color w:val="000000"/>
                <w:sz w:val="20"/>
              </w:rPr>
              <w:t>крупный опт</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көтерме сауда</w:t>
            </w:r>
            <w:r>
              <w:br/>
            </w:r>
            <w:r>
              <w:rPr>
                <w:rFonts w:ascii="Times New Roman"/>
                <w:b w:val="false"/>
                <w:i w:val="false"/>
                <w:color w:val="000000"/>
                <w:sz w:val="20"/>
              </w:rPr>
              <w:t>
</w:t>
            </w:r>
            <w:r>
              <w:rPr>
                <w:rFonts w:ascii="Times New Roman"/>
                <w:b w:val="false"/>
                <w:i w:val="false"/>
                <w:color w:val="000000"/>
                <w:sz w:val="20"/>
              </w:rPr>
              <w:t>мелкий опт</w:t>
            </w:r>
          </w:p>
        </w:tc>
      </w:tr>
      <w:tr>
        <w:trPr>
          <w:trHeight w:val="25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А, Б, В бағандары респонденттерге статистика органдарымен ұсынылатын Тауарлар, өнімдердің тізбесіне сәйкес толтырылады.</w:t>
      </w:r>
      <w:r>
        <w:br/>
      </w:r>
      <w:r>
        <w:rPr>
          <w:rFonts w:ascii="Times New Roman"/>
          <w:b w:val="false"/>
          <w:i w:val="false"/>
          <w:color w:val="000000"/>
          <w:sz w:val="28"/>
        </w:rPr>
        <w:t>
Графы А, Б, В заполняются в соответствии с Перечнем товаров, продукции, предоставляемым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Ел коды респонденттерге статистика органдарымен ұсынылатын «Елдердің атауы және олардың әкімшілік-аумақтық бөлімшелерін белгілеуге арналған кодтар» жіктеуішіне сәйкес қойылады.</w:t>
      </w:r>
      <w:r>
        <w:br/>
      </w:r>
      <w:r>
        <w:rPr>
          <w:rFonts w:ascii="Times New Roman"/>
          <w:b w:val="false"/>
          <w:i w:val="false"/>
          <w:color w:val="000000"/>
          <w:sz w:val="28"/>
        </w:rPr>
        <w:t>
Код страны проставляется в соответствии с Классификатором «Коды для обозначения наименований стран и их административно-территориальных подразделений», предоставляемым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Есепті жылдың қаңтар айы басқа, тауар, өнім есепті айда байқауға енгізілген жағдайда ғана Ж бағанында «16» коды қойылады.</w:t>
      </w:r>
      <w:r>
        <w:br/>
      </w:r>
      <w:r>
        <w:rPr>
          <w:rFonts w:ascii="Times New Roman"/>
          <w:b w:val="false"/>
          <w:i w:val="false"/>
          <w:color w:val="000000"/>
          <w:sz w:val="28"/>
        </w:rPr>
        <w:t>
В графе Ж указывается код «16» только в случае, если товар, продукция подключена к наблюдению в отчетном месяце, кроме января отчетного года.</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Есепті жылдың қаңтар айында ғана толтырылады.</w:t>
      </w:r>
      <w:r>
        <w:br/>
      </w:r>
      <w:r>
        <w:rPr>
          <w:rFonts w:ascii="Times New Roman"/>
          <w:b w:val="false"/>
          <w:i w:val="false"/>
          <w:color w:val="000000"/>
          <w:sz w:val="28"/>
        </w:rPr>
        <w:t>
Заполняется только в январе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919"/>
        <w:gridCol w:w="1088"/>
        <w:gridCol w:w="587"/>
        <w:gridCol w:w="2680"/>
        <w:gridCol w:w="895"/>
        <w:gridCol w:w="836"/>
        <w:gridCol w:w="968"/>
        <w:gridCol w:w="968"/>
        <w:gridCol w:w="853"/>
        <w:gridCol w:w="968"/>
        <w:gridCol w:w="968"/>
        <w:gridCol w:w="955"/>
      </w:tblGrid>
      <w:tr>
        <w:trPr>
          <w:trHeight w:val="675"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өнімнің атауы</w:t>
            </w:r>
            <w:r>
              <w:br/>
            </w:r>
            <w:r>
              <w:rPr>
                <w:rFonts w:ascii="Times New Roman"/>
                <w:b w:val="false"/>
                <w:i w:val="false"/>
                <w:color w:val="000000"/>
                <w:sz w:val="20"/>
              </w:rPr>
              <w:t>
</w:t>
            </w:r>
            <w:r>
              <w:rPr>
                <w:rFonts w:ascii="Times New Roman"/>
                <w:b w:val="false"/>
                <w:i w:val="false"/>
                <w:color w:val="000000"/>
                <w:sz w:val="20"/>
              </w:rPr>
              <w:t>Наименование товара, продукции</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өнім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товара,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Өкіл-тауар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товара-представителя</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Өндіруші ел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страны производителя</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өнім белгісі</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Признак «новой»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айдағы баға</w:t>
            </w:r>
            <w:r>
              <w:br/>
            </w:r>
            <w:r>
              <w:rPr>
                <w:rFonts w:ascii="Times New Roman"/>
                <w:b w:val="false"/>
                <w:i w:val="false"/>
                <w:color w:val="000000"/>
                <w:sz w:val="20"/>
              </w:rPr>
              <w:t>
</w:t>
            </w:r>
            <w:r>
              <w:rPr>
                <w:rFonts w:ascii="Times New Roman"/>
                <w:b w:val="false"/>
                <w:i w:val="false"/>
                <w:color w:val="000000"/>
                <w:sz w:val="20"/>
              </w:rPr>
              <w:t>Цена отчетного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айдағы сату бағасы</w:t>
            </w:r>
            <w:r>
              <w:rPr>
                <w:rFonts w:ascii="Times New Roman"/>
                <w:b w:val="false"/>
                <w:i w:val="false"/>
                <w:color w:val="000000"/>
                <w:vertAlign w:val="superscript"/>
              </w:rPr>
              <w:t>6</w:t>
            </w:r>
            <w:r>
              <w:br/>
            </w:r>
            <w:r>
              <w:rPr>
                <w:rFonts w:ascii="Times New Roman"/>
                <w:b w:val="false"/>
                <w:i w:val="false"/>
                <w:color w:val="000000"/>
                <w:sz w:val="20"/>
              </w:rPr>
              <w:t>
</w:t>
            </w:r>
            <w:r>
              <w:rPr>
                <w:rFonts w:ascii="Times New Roman"/>
                <w:b w:val="false"/>
                <w:i w:val="false"/>
                <w:color w:val="000000"/>
                <w:sz w:val="20"/>
              </w:rPr>
              <w:t>Цена месяца последней продажи</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таңбасы, cорты, өлшемі, салмағы, орамасы, өндіруші</w:t>
            </w:r>
            <w:r>
              <w:br/>
            </w:r>
            <w:r>
              <w:rPr>
                <w:rFonts w:ascii="Times New Roman"/>
                <w:b w:val="false"/>
                <w:i w:val="false"/>
                <w:color w:val="000000"/>
                <w:sz w:val="20"/>
              </w:rPr>
              <w:t>
</w:t>
            </w:r>
            <w:r>
              <w:rPr>
                <w:rFonts w:ascii="Times New Roman"/>
                <w:b w:val="false"/>
                <w:i w:val="false"/>
                <w:color w:val="000000"/>
                <w:sz w:val="20"/>
              </w:rPr>
              <w:t>марка, cорт, размер, вес, упаковка, производитель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стандартты көтерме сауда</w:t>
            </w:r>
            <w:r>
              <w:br/>
            </w:r>
            <w:r>
              <w:rPr>
                <w:rFonts w:ascii="Times New Roman"/>
                <w:b w:val="false"/>
                <w:i w:val="false"/>
                <w:color w:val="000000"/>
                <w:sz w:val="20"/>
              </w:rPr>
              <w:t>
</w:t>
            </w:r>
            <w:r>
              <w:rPr>
                <w:rFonts w:ascii="Times New Roman"/>
                <w:b w:val="false"/>
                <w:i w:val="false"/>
                <w:color w:val="000000"/>
                <w:sz w:val="20"/>
              </w:rPr>
              <w:t>стандартный опт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көтерме сауда</w:t>
            </w:r>
            <w:r>
              <w:br/>
            </w:r>
            <w:r>
              <w:rPr>
                <w:rFonts w:ascii="Times New Roman"/>
                <w:b w:val="false"/>
                <w:i w:val="false"/>
                <w:color w:val="000000"/>
                <w:sz w:val="20"/>
              </w:rPr>
              <w:t>
</w:t>
            </w:r>
            <w:r>
              <w:rPr>
                <w:rFonts w:ascii="Times New Roman"/>
                <w:b w:val="false"/>
                <w:i w:val="false"/>
                <w:color w:val="000000"/>
                <w:sz w:val="20"/>
              </w:rPr>
              <w:t>крупный опт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көтерме сауда</w:t>
            </w:r>
            <w:r>
              <w:br/>
            </w:r>
            <w:r>
              <w:rPr>
                <w:rFonts w:ascii="Times New Roman"/>
                <w:b w:val="false"/>
                <w:i w:val="false"/>
                <w:color w:val="000000"/>
                <w:sz w:val="20"/>
              </w:rPr>
              <w:t>
</w:t>
            </w:r>
            <w:r>
              <w:rPr>
                <w:rFonts w:ascii="Times New Roman"/>
                <w:b w:val="false"/>
                <w:i w:val="false"/>
                <w:color w:val="000000"/>
                <w:sz w:val="20"/>
              </w:rPr>
              <w:t>мелкий опт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стандартты көтерме сауда</w:t>
            </w:r>
            <w:r>
              <w:br/>
            </w:r>
            <w:r>
              <w:rPr>
                <w:rFonts w:ascii="Times New Roman"/>
                <w:b w:val="false"/>
                <w:i w:val="false"/>
                <w:color w:val="000000"/>
                <w:sz w:val="20"/>
              </w:rPr>
              <w:t>
</w:t>
            </w:r>
            <w:r>
              <w:rPr>
                <w:rFonts w:ascii="Times New Roman"/>
                <w:b w:val="false"/>
                <w:i w:val="false"/>
                <w:color w:val="000000"/>
                <w:sz w:val="20"/>
              </w:rPr>
              <w:t>стандартный опт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көтерме сауда</w:t>
            </w:r>
            <w:r>
              <w:br/>
            </w:r>
            <w:r>
              <w:rPr>
                <w:rFonts w:ascii="Times New Roman"/>
                <w:b w:val="false"/>
                <w:i w:val="false"/>
                <w:color w:val="000000"/>
                <w:sz w:val="20"/>
              </w:rPr>
              <w:t>
</w:t>
            </w:r>
            <w:r>
              <w:rPr>
                <w:rFonts w:ascii="Times New Roman"/>
                <w:b w:val="false"/>
                <w:i w:val="false"/>
                <w:color w:val="000000"/>
                <w:sz w:val="20"/>
              </w:rPr>
              <w:t xml:space="preserve">крупный опт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көтерме сауда</w:t>
            </w:r>
            <w:r>
              <w:br/>
            </w:r>
            <w:r>
              <w:rPr>
                <w:rFonts w:ascii="Times New Roman"/>
                <w:b w:val="false"/>
                <w:i w:val="false"/>
                <w:color w:val="000000"/>
                <w:sz w:val="20"/>
              </w:rPr>
              <w:t>
</w:t>
            </w:r>
            <w:r>
              <w:rPr>
                <w:rFonts w:ascii="Times New Roman"/>
                <w:b w:val="false"/>
                <w:i w:val="false"/>
                <w:color w:val="000000"/>
                <w:sz w:val="20"/>
              </w:rPr>
              <w:t xml:space="preserve">мелкий </w:t>
            </w:r>
            <w:r>
              <w:rPr>
                <w:rFonts w:ascii="Times New Roman"/>
                <w:b w:val="false"/>
                <w:i w:val="false"/>
                <w:color w:val="000000"/>
                <w:sz w:val="20"/>
              </w:rPr>
              <w:t>опт</w:t>
            </w:r>
          </w:p>
        </w:tc>
      </w:tr>
      <w:tr>
        <w:trPr>
          <w:trHeight w:val="1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Есепті жылдың қаңтар айында ғана толтырылады.</w:t>
      </w:r>
      <w:r>
        <w:br/>
      </w:r>
      <w:r>
        <w:rPr>
          <w:rFonts w:ascii="Times New Roman"/>
          <w:b w:val="false"/>
          <w:i w:val="false"/>
          <w:color w:val="000000"/>
          <w:sz w:val="28"/>
        </w:rPr>
        <w:t>
Заполняется только в январе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957"/>
        <w:gridCol w:w="1093"/>
        <w:gridCol w:w="574"/>
        <w:gridCol w:w="2764"/>
        <w:gridCol w:w="889"/>
        <w:gridCol w:w="765"/>
        <w:gridCol w:w="957"/>
        <w:gridCol w:w="957"/>
        <w:gridCol w:w="834"/>
        <w:gridCol w:w="957"/>
        <w:gridCol w:w="957"/>
        <w:gridCol w:w="944"/>
      </w:tblGrid>
      <w:tr>
        <w:trPr>
          <w:trHeight w:val="57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w:t>
      </w:r>
      <w:r>
        <w:br/>
      </w:r>
      <w:r>
        <w:rPr>
          <w:rFonts w:ascii="Times New Roman"/>
          <w:b w:val="false"/>
          <w:i w:val="false"/>
          <w:color w:val="000000"/>
          <w:sz w:val="28"/>
        </w:rPr>
        <w:t>
____________________________________        ________________________</w:t>
      </w:r>
    </w:p>
    <w:p>
      <w:pPr>
        <w:spacing w:after="0"/>
        <w:ind w:left="0"/>
        <w:jc w:val="both"/>
      </w:pPr>
      <w:r>
        <w:rPr>
          <w:rFonts w:ascii="Times New Roman"/>
          <w:b w:val="false"/>
          <w:i w:val="false"/>
          <w:color w:val="000000"/>
          <w:sz w:val="28"/>
        </w:rPr>
        <w:t>Телефоны 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   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33" w:id="49"/>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2014 года № 47  </w:t>
      </w:r>
    </w:p>
    <w:bookmarkEnd w:id="49"/>
    <w:bookmarkStart w:name="z134" w:id="5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w:t>
      </w:r>
    </w:p>
    <w:bookmarkEnd w:id="50"/>
    <w:bookmarkStart w:name="z135" w:id="5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оптовая цена - цена на товар, продукцию, реализуемые продавцом покупателю с целью его последующей перепродажи или профессионального использования;</w:t>
      </w:r>
      <w:r>
        <w:br/>
      </w:r>
      <w:r>
        <w:rPr>
          <w:rFonts w:ascii="Times New Roman"/>
          <w:b w:val="false"/>
          <w:i w:val="false"/>
          <w:color w:val="000000"/>
          <w:sz w:val="28"/>
        </w:rPr>
        <w:t>
      2) товар-представитель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и однородны по своему потребительскому назначению;</w:t>
      </w:r>
      <w:r>
        <w:br/>
      </w:r>
      <w:r>
        <w:rPr>
          <w:rFonts w:ascii="Times New Roman"/>
          <w:b w:val="false"/>
          <w:i w:val="false"/>
          <w:color w:val="000000"/>
          <w:sz w:val="28"/>
        </w:rPr>
        <w:t>
      3) характеристика товара - отличительные свойства, спецификации для идентификации отдельного товара, отобранного для регистрации цен;</w:t>
      </w:r>
      <w:r>
        <w:br/>
      </w:r>
      <w:r>
        <w:rPr>
          <w:rFonts w:ascii="Times New Roman"/>
          <w:b w:val="false"/>
          <w:i w:val="false"/>
          <w:color w:val="000000"/>
          <w:sz w:val="28"/>
        </w:rPr>
        <w:t>
      4) стандартный опт - наиболее типичная, стандартная по объему поставки оптовая партия, крупный опт - наиболее крупная по объему поставки оптовая партия, мелкий опт - наиболее мелкая по объему поставки оптовая партия.</w:t>
      </w:r>
      <w:r>
        <w:br/>
      </w:r>
      <w:r>
        <w:rPr>
          <w:rFonts w:ascii="Times New Roman"/>
          <w:b w:val="false"/>
          <w:i w:val="false"/>
          <w:color w:val="000000"/>
          <w:sz w:val="28"/>
        </w:rPr>
        <w:t>
</w:t>
      </w:r>
      <w:r>
        <w:rPr>
          <w:rFonts w:ascii="Times New Roman"/>
          <w:b w:val="false"/>
          <w:i w:val="false"/>
          <w:color w:val="000000"/>
          <w:sz w:val="28"/>
        </w:rPr>
        <w:t>
      3. В разделе 1 указывается территория (область, город, район, населенный пункт) фактического места расположения юридического лица (подразделения) независимо от места регистрации предприятия.</w:t>
      </w:r>
      <w:r>
        <w:br/>
      </w:r>
      <w:r>
        <w:rPr>
          <w:rFonts w:ascii="Times New Roman"/>
          <w:b w:val="false"/>
          <w:i w:val="false"/>
          <w:color w:val="000000"/>
          <w:sz w:val="28"/>
        </w:rPr>
        <w:t>
</w:t>
      </w:r>
      <w:r>
        <w:rPr>
          <w:rFonts w:ascii="Times New Roman"/>
          <w:b w:val="false"/>
          <w:i w:val="false"/>
          <w:color w:val="000000"/>
          <w:sz w:val="28"/>
        </w:rPr>
        <w:t>
      4. В разделе 2 в графах А, Б, В указываются наименование, единица измерения и код товара, продукции в соответствии с Перечнем видов товаров, продукции для наблюдения за ценами оптовых продаж (далее – Перечень товаров, продукции), разработанным на основе Статистического классификатора промышленной продукции (товаров, услуг), Статистического классификатора продукции (товаров и услуг) сельского, лесного и рыбного хозяйства, Статистического классификатора услуг, Справочника лекарственных средств для наблюдения за ценами оптовых продаж.</w:t>
      </w:r>
      <w:r>
        <w:br/>
      </w:r>
      <w:r>
        <w:rPr>
          <w:rFonts w:ascii="Times New Roman"/>
          <w:b w:val="false"/>
          <w:i w:val="false"/>
          <w:color w:val="000000"/>
          <w:sz w:val="28"/>
        </w:rPr>
        <w:t>
</w:t>
      </w:r>
      <w:r>
        <w:rPr>
          <w:rFonts w:ascii="Times New Roman"/>
          <w:b w:val="false"/>
          <w:i w:val="false"/>
          <w:color w:val="000000"/>
          <w:sz w:val="28"/>
        </w:rPr>
        <w:t>
      5. Для представительности вида товаров, продукции по нему отбирается не менее 3-5 товаров-представителей. В графе Д указывается характеристика товара-представителя (марка, сорт, размер, вес, упаковка, производитель). Товары-представители со своей характеристикой нумеруются порядковыми номерами в графе Г (№ п/п). Характеристика и нумерация товаров-представителей остается неизменной в течение отчетного года.</w:t>
      </w:r>
      <w:r>
        <w:br/>
      </w:r>
      <w:r>
        <w:rPr>
          <w:rFonts w:ascii="Times New Roman"/>
          <w:b w:val="false"/>
          <w:i w:val="false"/>
          <w:color w:val="000000"/>
          <w:sz w:val="28"/>
        </w:rPr>
        <w:t>
</w:t>
      </w:r>
      <w:r>
        <w:rPr>
          <w:rFonts w:ascii="Times New Roman"/>
          <w:b w:val="false"/>
          <w:i w:val="false"/>
          <w:color w:val="000000"/>
          <w:sz w:val="28"/>
        </w:rPr>
        <w:t>
      6. При существенном изменении характеристики, оказывающем влияние на уровень цены, товар-представитель учитывается как «новый». Под «новым» в виде товаров, продукции понимается товар-представитель, который ранее не был отобран для ценового наблюдения, но по нему осуществляется оптовая торговля. При подключении «нового» товара-представителя указывается характеристика и ему присваивается последующий порядковый номер. По графе Ж при подключении к наблюдению «нового» товара-представителя в отчетном месяце указывается код «16» в соответствии со Справочником статусов товаров. В январе отчетного года графа Ж не заполняется.</w:t>
      </w:r>
      <w:r>
        <w:br/>
      </w:r>
      <w:r>
        <w:rPr>
          <w:rFonts w:ascii="Times New Roman"/>
          <w:b w:val="false"/>
          <w:i w:val="false"/>
          <w:color w:val="000000"/>
          <w:sz w:val="28"/>
        </w:rPr>
        <w:t>
</w:t>
      </w:r>
      <w:r>
        <w:rPr>
          <w:rFonts w:ascii="Times New Roman"/>
          <w:b w:val="false"/>
          <w:i w:val="false"/>
          <w:color w:val="000000"/>
          <w:sz w:val="28"/>
        </w:rPr>
        <w:t>
      7. В графе Е указывается код страны производителя отобранного товара-представителя в соответствии с Классификатором «Коды для обозначения наименований стран и их административно-территориальных подразделений» (далее – Классификатор стран).</w:t>
      </w:r>
      <w:r>
        <w:br/>
      </w:r>
      <w:r>
        <w:rPr>
          <w:rFonts w:ascii="Times New Roman"/>
          <w:b w:val="false"/>
          <w:i w:val="false"/>
          <w:color w:val="000000"/>
          <w:sz w:val="28"/>
        </w:rPr>
        <w:t>
</w:t>
      </w:r>
      <w:r>
        <w:rPr>
          <w:rFonts w:ascii="Times New Roman"/>
          <w:b w:val="false"/>
          <w:i w:val="false"/>
          <w:color w:val="000000"/>
          <w:sz w:val="28"/>
        </w:rPr>
        <w:t>
      8. Перечень товаров, продукции оптовых продаж и Классификатор стран предоставляются респондентам органами статистики.</w:t>
      </w:r>
      <w:r>
        <w:br/>
      </w:r>
      <w:r>
        <w:rPr>
          <w:rFonts w:ascii="Times New Roman"/>
          <w:b w:val="false"/>
          <w:i w:val="false"/>
          <w:color w:val="000000"/>
          <w:sz w:val="28"/>
        </w:rPr>
        <w:t>
</w:t>
      </w:r>
      <w:r>
        <w:rPr>
          <w:rFonts w:ascii="Times New Roman"/>
          <w:b w:val="false"/>
          <w:i w:val="false"/>
          <w:color w:val="000000"/>
          <w:sz w:val="28"/>
        </w:rPr>
        <w:t>
      9. По графам 1, 2 и 3 «Цена отчетного месяца» регистрируются цены оптовой продажи товаров, продукции по состоянию на 20 число отчетного месяца на основании прайс-листов, независимо осуществлялась ли их продажа в этот день.</w:t>
      </w:r>
      <w:r>
        <w:br/>
      </w:r>
      <w:r>
        <w:rPr>
          <w:rFonts w:ascii="Times New Roman"/>
          <w:b w:val="false"/>
          <w:i w:val="false"/>
          <w:color w:val="000000"/>
          <w:sz w:val="28"/>
        </w:rPr>
        <w:t>
      Графы 4, 5 и 6 «Цена месяца последней продажи» заполняются в обязательном порядке только в январе отчетного года.</w:t>
      </w:r>
      <w:r>
        <w:br/>
      </w:r>
      <w:r>
        <w:rPr>
          <w:rFonts w:ascii="Times New Roman"/>
          <w:b w:val="false"/>
          <w:i w:val="false"/>
          <w:color w:val="000000"/>
          <w:sz w:val="28"/>
        </w:rPr>
        <w:t>
      Размер оптовых партий поставок определяется базовым предприятием самостоятельно в зависимости от объема оптовой продажи товаров, продукции. Указываются цены, включающие налог на добавленную стоимость, но не учитывающие транспортные расходы по доставке товаров до потребителей (самовывоз товара).</w:t>
      </w:r>
      <w:r>
        <w:br/>
      </w:r>
      <w:r>
        <w:rPr>
          <w:rFonts w:ascii="Times New Roman"/>
          <w:b w:val="false"/>
          <w:i w:val="false"/>
          <w:color w:val="000000"/>
          <w:sz w:val="28"/>
        </w:rPr>
        <w:t>
</w:t>
      </w:r>
      <w:r>
        <w:rPr>
          <w:rFonts w:ascii="Times New Roman"/>
          <w:b w:val="false"/>
          <w:i w:val="false"/>
          <w:color w:val="000000"/>
          <w:sz w:val="28"/>
        </w:rPr>
        <w:t>
      10. Цена указывается в пересчете за установленную единицу измерения. Например, цена заполняется за 1 килограмм, 1 метр квадратный, не следует указывать за расфасовку или размер товара-представителя оптовой партии (за пачку 200 грамм или за ковер 3 метра х 4 метра).</w:t>
      </w:r>
      <w:r>
        <w:br/>
      </w:r>
      <w:r>
        <w:rPr>
          <w:rFonts w:ascii="Times New Roman"/>
          <w:b w:val="false"/>
          <w:i w:val="false"/>
          <w:color w:val="000000"/>
          <w:sz w:val="28"/>
        </w:rPr>
        <w:t>
      Не подлежат наблюдению цены с установленными на них различными скидками и надбавками.</w:t>
      </w:r>
      <w:r>
        <w:br/>
      </w:r>
      <w:r>
        <w:rPr>
          <w:rFonts w:ascii="Times New Roman"/>
          <w:b w:val="false"/>
          <w:i w:val="false"/>
          <w:color w:val="000000"/>
          <w:sz w:val="28"/>
        </w:rPr>
        <w:t>
</w:t>
      </w: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виде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xml:space="preserve">
      12. Арифметико-логический контроль: </w:t>
      </w:r>
      <w:r>
        <w:br/>
      </w:r>
      <w:r>
        <w:rPr>
          <w:rFonts w:ascii="Times New Roman"/>
          <w:b w:val="false"/>
          <w:i w:val="false"/>
          <w:color w:val="000000"/>
          <w:sz w:val="28"/>
        </w:rPr>
        <w:t>
      1) цены при крупном опте меньше или равны ценам при стандартном опте и значительно меньше, чем при мелком опте;</w:t>
      </w:r>
      <w:r>
        <w:br/>
      </w:r>
      <w:r>
        <w:rPr>
          <w:rFonts w:ascii="Times New Roman"/>
          <w:b w:val="false"/>
          <w:i w:val="false"/>
          <w:color w:val="000000"/>
          <w:sz w:val="28"/>
        </w:rPr>
        <w:t>
      2) цены при мелком опте больше или равны ценам при стандартном опте и значительно больше, чем при крупном опте.</w:t>
      </w:r>
      <w:r>
        <w:br/>
      </w:r>
      <w:r>
        <w:rPr>
          <w:rFonts w:ascii="Times New Roman"/>
          <w:b w:val="false"/>
          <w:i w:val="false"/>
          <w:color w:val="000000"/>
          <w:sz w:val="28"/>
        </w:rPr>
        <w:t>
      Допустим, если цена за 1 килограмм сахара: при поставке 50 килограмм (1 мешок) составляет 90 тенге, 100 килограмм (2 мешка и более) – 88 тенге, 1000 килограмм (свыше 20 мешков) – 85 тенге, то цена стандартного опта составит 88,00, крупного - 85,00, мелкого - 90,00;</w:t>
      </w:r>
      <w:r>
        <w:br/>
      </w:r>
      <w:r>
        <w:rPr>
          <w:rFonts w:ascii="Times New Roman"/>
          <w:b w:val="false"/>
          <w:i w:val="false"/>
          <w:color w:val="000000"/>
          <w:sz w:val="28"/>
        </w:rPr>
        <w:t>
      3) если в отчетном месяце заполнены графы 1, 2, 3 «Цена отчетного месяца», то заполнение граф А, Б, В, Г, Д, Е – обязательно;</w:t>
      </w:r>
      <w:r>
        <w:br/>
      </w:r>
      <w:r>
        <w:rPr>
          <w:rFonts w:ascii="Times New Roman"/>
          <w:b w:val="false"/>
          <w:i w:val="false"/>
          <w:color w:val="000000"/>
          <w:sz w:val="28"/>
        </w:rPr>
        <w:t>
      4) в отчете за январь отчетного года заполнение граф 4, 5, 6 «Цена месяца последней продажи» - обязательно.</w:t>
      </w:r>
    </w:p>
    <w:bookmarkEnd w:id="51"/>
    <w:bookmarkStart w:name="z278" w:id="52"/>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52"/>
    <w:tbl>
      <w:tblPr>
        <w:tblW w:w="0" w:type="auto"/>
        <w:tblCellSpacing w:w="0" w:type="auto"/>
        <w:tblBorders>
          <w:top w:val="none"/>
          <w:left w:val="none"/>
          <w:bottom w:val="none"/>
          <w:right w:val="none"/>
          <w:insideH w:val="none"/>
          <w:insideV w:val="none"/>
        </w:tblBorders>
      </w:tblPr>
      <w:tblGrid>
        <w:gridCol w:w="2580"/>
        <w:gridCol w:w="1"/>
        <w:gridCol w:w="3"/>
        <w:gridCol w:w="2800"/>
        <w:gridCol w:w="880"/>
        <w:gridCol w:w="2663"/>
        <w:gridCol w:w="2413"/>
        <w:gridCol w:w="1700"/>
        <w:gridCol w:w="960"/>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58900" cy="10668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Статистика комитеті төрағасының 2014 жылғы 13 қарашадағы № 47 бұйрығына 21-қосымша</w:t>
            </w:r>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965"/>
              <w:gridCol w:w="965"/>
              <w:gridCol w:w="965"/>
              <w:gridCol w:w="965"/>
              <w:gridCol w:w="1869"/>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2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7"/>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1631101</w:t>
            </w:r>
            <w:r>
              <w:br/>
            </w:r>
            <w:r>
              <w:rPr>
                <w:rFonts w:ascii="Times New Roman"/>
                <w:b w:val="false"/>
                <w:i w:val="false"/>
                <w:color w:val="000000"/>
                <w:sz w:val="20"/>
              </w:rPr>
              <w:t>
</w:t>
            </w:r>
            <w:r>
              <w:rPr>
                <w:rFonts w:ascii="Times New Roman"/>
                <w:b w:val="false"/>
                <w:i w:val="false"/>
                <w:color w:val="000000"/>
                <w:sz w:val="20"/>
              </w:rPr>
              <w:t>Код статистической формы 1631101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жылжымайтын мүлікті жалға беру бағасы туралы есеп</w:t>
            </w:r>
          </w:p>
        </w:tc>
      </w:tr>
      <w:tr>
        <w:trPr>
          <w:trHeight w:val="7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1-Ц (жалға беру)</w:t>
            </w:r>
            <w:r>
              <w:br/>
            </w:r>
            <w:r>
              <w:rPr>
                <w:rFonts w:ascii="Times New Roman"/>
                <w:b w:val="false"/>
                <w:i w:val="false"/>
                <w:color w:val="000000"/>
                <w:sz w:val="20"/>
              </w:rPr>
              <w:t>
</w:t>
            </w:r>
            <w:r>
              <w:rPr>
                <w:rFonts w:ascii="Times New Roman"/>
                <w:b w:val="false"/>
                <w:i w:val="false"/>
                <w:color w:val="000000"/>
                <w:sz w:val="20"/>
              </w:rPr>
              <w:t>1-Ц (аренда)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аренду коммерческой недвижимости</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2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8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326"/>
            </w:tblGrid>
            <w:tr>
              <w:trPr>
                <w:trHeight w:val="30" w:hRule="atLeast"/>
              </w:trPr>
              <w:tc>
                <w:tcPr>
                  <w:tcW w:w="2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месяц</w:t>
            </w:r>
          </w:p>
        </w:tc>
        <w:tc>
          <w:tcPr>
            <w:tcW w:w="1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80"/>
              <w:gridCol w:w="380"/>
              <w:gridCol w:w="386"/>
            </w:tblGrid>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50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кодына сәйкес қызметінің негізгі немесе қосалқы түрі 68.20 – Жалға беру және жеке меншік немесе жалданатын жылжымайтын мүлікті пайдалану болып табылатын заңды тұлғалар мен (немесе) олардың құрылымдық және оқшауланған бөлімшелері, жеке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эксплуатация собственной или арендуемой недвижимости.</w:t>
            </w: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15 күні.</w:t>
            </w:r>
            <w:r>
              <w:br/>
            </w:r>
            <w:r>
              <w:rPr>
                <w:rFonts w:ascii="Times New Roman"/>
                <w:b w:val="false"/>
                <w:i w:val="false"/>
                <w:color w:val="000000"/>
                <w:sz w:val="20"/>
              </w:rPr>
              <w:t>
</w:t>
            </w:r>
            <w:r>
              <w:rPr>
                <w:rFonts w:ascii="Times New Roman"/>
                <w:b w:val="false"/>
                <w:i w:val="false"/>
                <w:color w:val="000000"/>
                <w:sz w:val="20"/>
              </w:rPr>
              <w:t>Срок представления – 15 числа отчетного периода.</w:t>
            </w:r>
          </w:p>
        </w:tc>
      </w:tr>
      <w:tr>
        <w:trPr>
          <w:trHeight w:val="690" w:hRule="atLeast"/>
        </w:trPr>
        <w:tc>
          <w:tcPr>
            <w:tcW w:w="25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15"/>
              <w:gridCol w:w="615"/>
              <w:gridCol w:w="615"/>
              <w:gridCol w:w="520"/>
              <w:gridCol w:w="709"/>
              <w:gridCol w:w="615"/>
              <w:gridCol w:w="615"/>
              <w:gridCol w:w="615"/>
              <w:gridCol w:w="615"/>
              <w:gridCol w:w="615"/>
              <w:gridCol w:w="624"/>
            </w:tblGrid>
            <w:tr>
              <w:trPr>
                <w:trHeight w:val="450" w:hRule="atLeast"/>
              </w:trPr>
              <w:tc>
                <w:tcPr>
                  <w:tcW w:w="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855" w:hRule="atLeast"/>
        </w:trPr>
        <w:tc>
          <w:tcPr>
            <w:tcW w:w="25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525"/>
              <w:gridCol w:w="577"/>
              <w:gridCol w:w="630"/>
              <w:gridCol w:w="656"/>
              <w:gridCol w:w="656"/>
              <w:gridCol w:w="656"/>
              <w:gridCol w:w="630"/>
              <w:gridCol w:w="657"/>
              <w:gridCol w:w="473"/>
              <w:gridCol w:w="657"/>
              <w:gridCol w:w="639"/>
            </w:tblGrid>
            <w:tr>
              <w:trPr>
                <w:trHeight w:val="450" w:hRule="atLeast"/>
              </w:trPr>
              <w:tc>
                <w:tcPr>
                  <w:tcW w:w="7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Айдың 14 күніндегі бағасын, қосымша құн салығын қоса, шаршы метрге теңгемен көрсетіңіз.</w:t>
      </w:r>
      <w:r>
        <w:br/>
      </w:r>
      <w:r>
        <w:rPr>
          <w:rFonts w:ascii="Times New Roman"/>
          <w:b w:val="false"/>
          <w:i w:val="false"/>
          <w:color w:val="000000"/>
          <w:sz w:val="28"/>
        </w:rPr>
        <w:t>
Укажите цены с учетом налога на добавленную стоимость на 14 число месяца, в тенге за квадратный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1552"/>
        <w:gridCol w:w="603"/>
        <w:gridCol w:w="7599"/>
        <w:gridCol w:w="997"/>
        <w:gridCol w:w="877"/>
      </w:tblGrid>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сипаттамасы</w:t>
            </w:r>
            <w:r>
              <w:br/>
            </w:r>
            <w:r>
              <w:rPr>
                <w:rFonts w:ascii="Times New Roman"/>
                <w:b w:val="false"/>
                <w:i w:val="false"/>
                <w:color w:val="000000"/>
                <w:sz w:val="20"/>
              </w:rPr>
              <w:t>
</w:t>
            </w:r>
            <w:r>
              <w:rPr>
                <w:rFonts w:ascii="Times New Roman"/>
                <w:b w:val="false"/>
                <w:i w:val="false"/>
                <w:color w:val="000000"/>
                <w:sz w:val="20"/>
              </w:rPr>
              <w:t>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 алаңы, келісім типі, комплекстің атауы, төбесінің биіктігі, орналасуы, орналасқан жері, қабаты, климат-бақылау, қауіпсіздік жүйесі, жабдықталуы (жиһазбен жабдықталуы), паркинг</w:t>
            </w:r>
            <w:r>
              <w:br/>
            </w:r>
            <w:r>
              <w:rPr>
                <w:rFonts w:ascii="Times New Roman"/>
                <w:b w:val="false"/>
                <w:i w:val="false"/>
                <w:color w:val="000000"/>
                <w:sz w:val="20"/>
              </w:rPr>
              <w:t>
</w:t>
            </w:r>
            <w:r>
              <w:rPr>
                <w:rFonts w:ascii="Times New Roman"/>
                <w:b w:val="false"/>
                <w:i w:val="false"/>
                <w:color w:val="000000"/>
                <w:sz w:val="20"/>
              </w:rPr>
              <w:t xml:space="preserve">площадь аренды, тип сделки, наименование комплекса, высота потолка, месторасположение, местоположение, этаж, климат-контроль, система безопасности, оборудованность (мебелированность), паркинг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предыдущего месяца</w:t>
            </w:r>
          </w:p>
        </w:tc>
      </w:tr>
      <w:tr>
        <w:trPr>
          <w:trHeight w:val="15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меншік немесе жалға алынатын тұрғын емес мүлікті жалға беру және пайдалану үшін қызметтер, өзге де:</w:t>
            </w:r>
            <w:r>
              <w:br/>
            </w:r>
            <w:r>
              <w:rPr>
                <w:rFonts w:ascii="Times New Roman"/>
                <w:b w:val="false"/>
                <w:i w:val="false"/>
                <w:color w:val="000000"/>
                <w:sz w:val="20"/>
              </w:rPr>
              <w:t>
</w:t>
            </w:r>
            <w:r>
              <w:rPr>
                <w:rFonts w:ascii="Times New Roman"/>
                <w:b w:val="false"/>
                <w:i w:val="false"/>
                <w:color w:val="000000"/>
                <w:sz w:val="20"/>
              </w:rPr>
              <w:t>Услуги по аренде и эксплуатации имущества недвижимого собственного или арендуемого нежилого, прочие: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68.20.12.900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 сыныпты кеңселер</w:t>
            </w:r>
            <w:r>
              <w:br/>
            </w:r>
            <w:r>
              <w:rPr>
                <w:rFonts w:ascii="Times New Roman"/>
                <w:b w:val="false"/>
                <w:i w:val="false"/>
                <w:color w:val="000000"/>
                <w:sz w:val="20"/>
              </w:rPr>
              <w:t>
</w:t>
            </w:r>
            <w:r>
              <w:rPr>
                <w:rFonts w:ascii="Times New Roman"/>
                <w:b w:val="false"/>
                <w:i w:val="false"/>
                <w:color w:val="000000"/>
                <w:sz w:val="20"/>
              </w:rPr>
              <w:t>Офисы класса «A»</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«B» сыныпты кеңселер</w:t>
            </w:r>
            <w:r>
              <w:br/>
            </w:r>
            <w:r>
              <w:rPr>
                <w:rFonts w:ascii="Times New Roman"/>
                <w:b w:val="false"/>
                <w:i w:val="false"/>
                <w:color w:val="000000"/>
                <w:sz w:val="20"/>
              </w:rPr>
              <w:t>
</w:t>
            </w:r>
            <w:r>
              <w:rPr>
                <w:rFonts w:ascii="Times New Roman"/>
                <w:b w:val="false"/>
                <w:i w:val="false"/>
                <w:color w:val="000000"/>
                <w:sz w:val="20"/>
              </w:rPr>
              <w:t>Офисы класса «B»</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 сыныпты кеңселер</w:t>
            </w:r>
            <w:r>
              <w:br/>
            </w:r>
            <w:r>
              <w:rPr>
                <w:rFonts w:ascii="Times New Roman"/>
                <w:b w:val="false"/>
                <w:i w:val="false"/>
                <w:color w:val="000000"/>
                <w:sz w:val="20"/>
              </w:rPr>
              <w:t>
</w:t>
            </w:r>
            <w:r>
              <w:rPr>
                <w:rFonts w:ascii="Times New Roman"/>
                <w:b w:val="false"/>
                <w:i w:val="false"/>
                <w:color w:val="000000"/>
                <w:sz w:val="20"/>
              </w:rPr>
              <w:t>Офисы класса «C»</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 сыныпты кеңселер</w:t>
            </w:r>
            <w:r>
              <w:br/>
            </w:r>
            <w:r>
              <w:rPr>
                <w:rFonts w:ascii="Times New Roman"/>
                <w:b w:val="false"/>
                <w:i w:val="false"/>
                <w:color w:val="000000"/>
                <w:sz w:val="20"/>
              </w:rPr>
              <w:t>
</w:t>
            </w:r>
            <w:r>
              <w:rPr>
                <w:rFonts w:ascii="Times New Roman"/>
                <w:b w:val="false"/>
                <w:i w:val="false"/>
                <w:color w:val="000000"/>
                <w:sz w:val="20"/>
              </w:rPr>
              <w:t>Офисы класса «D»</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w:t>
            </w:r>
            <w:r>
              <w:br/>
            </w:r>
            <w:r>
              <w:rPr>
                <w:rFonts w:ascii="Times New Roman"/>
                <w:b w:val="false"/>
                <w:i w:val="false"/>
                <w:color w:val="000000"/>
                <w:sz w:val="20"/>
              </w:rPr>
              <w:t>
</w:t>
            </w:r>
            <w:r>
              <w:rPr>
                <w:rFonts w:ascii="Times New Roman"/>
                <w:b w:val="false"/>
                <w:i w:val="false"/>
                <w:color w:val="000000"/>
                <w:sz w:val="20"/>
              </w:rPr>
              <w:t>Магазины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68.20.12.921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үйлеріндегі, сауда-көңіл көтеру орталықтарындағы бутиктер:</w:t>
            </w:r>
            <w:r>
              <w:br/>
            </w:r>
            <w:r>
              <w:rPr>
                <w:rFonts w:ascii="Times New Roman"/>
                <w:b w:val="false"/>
                <w:i w:val="false"/>
                <w:color w:val="000000"/>
                <w:sz w:val="20"/>
              </w:rPr>
              <w:t>
</w:t>
            </w:r>
            <w:r>
              <w:rPr>
                <w:rFonts w:ascii="Times New Roman"/>
                <w:b w:val="false"/>
                <w:i w:val="false"/>
                <w:color w:val="000000"/>
                <w:sz w:val="20"/>
              </w:rPr>
              <w:t>Бутики в торговых домах, торгово-развлекательных центрах:</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68.20.12.922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ойындар, ойыншықтар</w:t>
            </w:r>
            <w:r>
              <w:br/>
            </w:r>
            <w:r>
              <w:rPr>
                <w:rFonts w:ascii="Times New Roman"/>
                <w:b w:val="false"/>
                <w:i w:val="false"/>
                <w:color w:val="000000"/>
                <w:sz w:val="20"/>
              </w:rPr>
              <w:t>
</w:t>
            </w:r>
            <w:r>
              <w:rPr>
                <w:rFonts w:ascii="Times New Roman"/>
                <w:b w:val="false"/>
                <w:i w:val="false"/>
                <w:color w:val="000000"/>
                <w:sz w:val="20"/>
              </w:rPr>
              <w:t>игры, игрушки</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093100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w:t>
            </w:r>
            <w:r>
              <w:br/>
            </w:r>
            <w:r>
              <w:rPr>
                <w:rFonts w:ascii="Times New Roman"/>
                <w:b w:val="false"/>
                <w:i w:val="false"/>
                <w:color w:val="000000"/>
                <w:sz w:val="20"/>
              </w:rPr>
              <w:t>
</w:t>
            </w:r>
            <w:r>
              <w:rPr>
                <w:rFonts w:ascii="Times New Roman"/>
                <w:b w:val="false"/>
                <w:i w:val="false"/>
                <w:color w:val="000000"/>
                <w:sz w:val="20"/>
              </w:rPr>
              <w:t>одежда</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 киім</w:t>
            </w:r>
            <w:r>
              <w:br/>
            </w:r>
            <w:r>
              <w:rPr>
                <w:rFonts w:ascii="Times New Roman"/>
                <w:b w:val="false"/>
                <w:i w:val="false"/>
                <w:color w:val="000000"/>
                <w:sz w:val="20"/>
              </w:rPr>
              <w:t>
</w:t>
            </w:r>
            <w:r>
              <w:rPr>
                <w:rFonts w:ascii="Times New Roman"/>
                <w:b w:val="false"/>
                <w:i w:val="false"/>
                <w:color w:val="000000"/>
                <w:sz w:val="20"/>
              </w:rPr>
              <w:t>обувь</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зергерлік бұйымдар және сағаттар</w:t>
            </w:r>
            <w:r>
              <w:br/>
            </w:r>
            <w:r>
              <w:rPr>
                <w:rFonts w:ascii="Times New Roman"/>
                <w:b w:val="false"/>
                <w:i w:val="false"/>
                <w:color w:val="000000"/>
                <w:sz w:val="20"/>
              </w:rPr>
              <w:t>
</w:t>
            </w:r>
            <w:r>
              <w:rPr>
                <w:rFonts w:ascii="Times New Roman"/>
                <w:b w:val="false"/>
                <w:i w:val="false"/>
                <w:color w:val="000000"/>
                <w:sz w:val="20"/>
              </w:rPr>
              <w:t>ювелирные изделия и часы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косметика, парфюмерия</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Дәріханалар</w:t>
            </w:r>
            <w:r>
              <w:br/>
            </w:r>
            <w:r>
              <w:rPr>
                <w:rFonts w:ascii="Times New Roman"/>
                <w:b w:val="false"/>
                <w:i w:val="false"/>
                <w:color w:val="000000"/>
                <w:sz w:val="20"/>
              </w:rPr>
              <w:t>
</w:t>
            </w:r>
            <w:r>
              <w:rPr>
                <w:rFonts w:ascii="Times New Roman"/>
                <w:b w:val="false"/>
                <w:i w:val="false"/>
                <w:color w:val="000000"/>
                <w:sz w:val="20"/>
              </w:rPr>
              <w:t>Аптеки</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Дүңгіршектер</w:t>
            </w:r>
            <w:r>
              <w:br/>
            </w:r>
            <w:r>
              <w:rPr>
                <w:rFonts w:ascii="Times New Roman"/>
                <w:b w:val="false"/>
                <w:i w:val="false"/>
                <w:color w:val="000000"/>
                <w:sz w:val="20"/>
              </w:rPr>
              <w:t>
</w:t>
            </w:r>
            <w:r>
              <w:rPr>
                <w:rFonts w:ascii="Times New Roman"/>
                <w:b w:val="false"/>
                <w:i w:val="false"/>
                <w:color w:val="000000"/>
                <w:sz w:val="20"/>
              </w:rPr>
              <w:t>Киоски</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68.20.12.924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w:t>
            </w:r>
            <w:r>
              <w:br/>
            </w:r>
            <w:r>
              <w:rPr>
                <w:rFonts w:ascii="Times New Roman"/>
                <w:b w:val="false"/>
                <w:i w:val="false"/>
                <w:color w:val="000000"/>
                <w:sz w:val="20"/>
              </w:rPr>
              <w:t>
</w:t>
            </w:r>
            <w:r>
              <w:rPr>
                <w:rFonts w:ascii="Times New Roman"/>
                <w:b w:val="false"/>
                <w:i w:val="false"/>
                <w:color w:val="000000"/>
                <w:sz w:val="20"/>
              </w:rPr>
              <w:t>Рестораны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Дәмханалар</w:t>
            </w:r>
            <w:r>
              <w:br/>
            </w:r>
            <w:r>
              <w:rPr>
                <w:rFonts w:ascii="Times New Roman"/>
                <w:b w:val="false"/>
                <w:i w:val="false"/>
                <w:color w:val="000000"/>
                <w:sz w:val="20"/>
              </w:rPr>
              <w:t>
</w:t>
            </w:r>
            <w:r>
              <w:rPr>
                <w:rFonts w:ascii="Times New Roman"/>
                <w:b w:val="false"/>
                <w:i w:val="false"/>
                <w:color w:val="000000"/>
                <w:sz w:val="20"/>
              </w:rPr>
              <w:t>Кафе</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Асханалар</w:t>
            </w:r>
            <w:r>
              <w:br/>
            </w:r>
            <w:r>
              <w:rPr>
                <w:rFonts w:ascii="Times New Roman"/>
                <w:b w:val="false"/>
                <w:i w:val="false"/>
                <w:color w:val="000000"/>
                <w:sz w:val="20"/>
              </w:rPr>
              <w:t>
</w:t>
            </w:r>
            <w:r>
              <w:rPr>
                <w:rFonts w:ascii="Times New Roman"/>
                <w:b w:val="false"/>
                <w:i w:val="false"/>
                <w:color w:val="000000"/>
                <w:sz w:val="20"/>
              </w:rPr>
              <w:t>Столовые</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тазалау және кір жуатын орындары</w:t>
            </w:r>
            <w:r>
              <w:br/>
            </w:r>
            <w:r>
              <w:rPr>
                <w:rFonts w:ascii="Times New Roman"/>
                <w:b w:val="false"/>
                <w:i w:val="false"/>
                <w:color w:val="000000"/>
                <w:sz w:val="20"/>
              </w:rPr>
              <w:t>
</w:t>
            </w:r>
            <w:r>
              <w:rPr>
                <w:rFonts w:ascii="Times New Roman"/>
                <w:b w:val="false"/>
                <w:i w:val="false"/>
                <w:color w:val="000000"/>
                <w:sz w:val="20"/>
              </w:rPr>
              <w:t>Химчистки и прачечные</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Фотосалондар</w:t>
            </w:r>
            <w:r>
              <w:br/>
            </w:r>
            <w:r>
              <w:rPr>
                <w:rFonts w:ascii="Times New Roman"/>
                <w:b w:val="false"/>
                <w:i w:val="false"/>
                <w:color w:val="000000"/>
                <w:sz w:val="20"/>
              </w:rPr>
              <w:t>
</w:t>
            </w:r>
            <w:r>
              <w:rPr>
                <w:rFonts w:ascii="Times New Roman"/>
                <w:b w:val="false"/>
                <w:i w:val="false"/>
                <w:color w:val="000000"/>
                <w:sz w:val="20"/>
              </w:rPr>
              <w:t>Фотосалоны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Бильярд залдары</w:t>
            </w:r>
            <w:r>
              <w:br/>
            </w:r>
            <w:r>
              <w:rPr>
                <w:rFonts w:ascii="Times New Roman"/>
                <w:b w:val="false"/>
                <w:i w:val="false"/>
                <w:color w:val="000000"/>
                <w:sz w:val="20"/>
              </w:rPr>
              <w:t>
</w:t>
            </w:r>
            <w:r>
              <w:rPr>
                <w:rFonts w:ascii="Times New Roman"/>
                <w:b w:val="false"/>
                <w:i w:val="false"/>
                <w:color w:val="000000"/>
                <w:sz w:val="20"/>
              </w:rPr>
              <w:t>Бильярдные залы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Шаштараздар мен сұлулық салондары</w:t>
            </w:r>
            <w:r>
              <w:br/>
            </w:r>
            <w:r>
              <w:rPr>
                <w:rFonts w:ascii="Times New Roman"/>
                <w:b w:val="false"/>
                <w:i w:val="false"/>
                <w:color w:val="000000"/>
                <w:sz w:val="20"/>
              </w:rPr>
              <w:t>
</w:t>
            </w:r>
            <w:r>
              <w:rPr>
                <w:rFonts w:ascii="Times New Roman"/>
                <w:b w:val="false"/>
                <w:i w:val="false"/>
                <w:color w:val="000000"/>
                <w:sz w:val="20"/>
              </w:rPr>
              <w:t>Парикмахерские и салоны красоты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Фитнес клубтары және жаттығу залдары</w:t>
            </w:r>
            <w:r>
              <w:br/>
            </w:r>
            <w:r>
              <w:rPr>
                <w:rFonts w:ascii="Times New Roman"/>
                <w:b w:val="false"/>
                <w:i w:val="false"/>
                <w:color w:val="000000"/>
                <w:sz w:val="20"/>
              </w:rPr>
              <w:t>
</w:t>
            </w:r>
            <w:r>
              <w:rPr>
                <w:rFonts w:ascii="Times New Roman"/>
                <w:b w:val="false"/>
                <w:i w:val="false"/>
                <w:color w:val="000000"/>
                <w:sz w:val="20"/>
              </w:rPr>
              <w:t>Фитнес клубы и тренажерные залы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 сыныпты қоймалар</w:t>
            </w:r>
            <w:r>
              <w:br/>
            </w:r>
            <w:r>
              <w:rPr>
                <w:rFonts w:ascii="Times New Roman"/>
                <w:b w:val="false"/>
                <w:i w:val="false"/>
                <w:color w:val="000000"/>
                <w:sz w:val="20"/>
              </w:rPr>
              <w:t>
</w:t>
            </w:r>
            <w:r>
              <w:rPr>
                <w:rFonts w:ascii="Times New Roman"/>
                <w:b w:val="false"/>
                <w:i w:val="false"/>
                <w:color w:val="000000"/>
                <w:sz w:val="20"/>
              </w:rPr>
              <w:t>Склады класса «A»</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«B» сыныпты қоймалар</w:t>
            </w:r>
            <w:r>
              <w:br/>
            </w:r>
            <w:r>
              <w:rPr>
                <w:rFonts w:ascii="Times New Roman"/>
                <w:b w:val="false"/>
                <w:i w:val="false"/>
                <w:color w:val="000000"/>
                <w:sz w:val="20"/>
              </w:rPr>
              <w:t>
</w:t>
            </w:r>
            <w:r>
              <w:rPr>
                <w:rFonts w:ascii="Times New Roman"/>
                <w:b w:val="false"/>
                <w:i w:val="false"/>
                <w:color w:val="000000"/>
                <w:sz w:val="20"/>
              </w:rPr>
              <w:t>Склады класса «B»</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 сыныпты қоймалар</w:t>
            </w:r>
            <w:r>
              <w:br/>
            </w:r>
            <w:r>
              <w:rPr>
                <w:rFonts w:ascii="Times New Roman"/>
                <w:b w:val="false"/>
                <w:i w:val="false"/>
                <w:color w:val="000000"/>
                <w:sz w:val="20"/>
              </w:rPr>
              <w:t>
</w:t>
            </w:r>
            <w:r>
              <w:rPr>
                <w:rFonts w:ascii="Times New Roman"/>
                <w:b w:val="false"/>
                <w:i w:val="false"/>
                <w:color w:val="000000"/>
                <w:sz w:val="20"/>
              </w:rPr>
              <w:t>Склады класса «C»</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 сыныпты қоймалар</w:t>
            </w:r>
            <w:r>
              <w:br/>
            </w:r>
            <w:r>
              <w:rPr>
                <w:rFonts w:ascii="Times New Roman"/>
                <w:b w:val="false"/>
                <w:i w:val="false"/>
                <w:color w:val="000000"/>
                <w:sz w:val="20"/>
              </w:rPr>
              <w:t>
</w:t>
            </w:r>
            <w:r>
              <w:rPr>
                <w:rFonts w:ascii="Times New Roman"/>
                <w:b w:val="false"/>
                <w:i w:val="false"/>
                <w:color w:val="000000"/>
                <w:sz w:val="20"/>
              </w:rPr>
              <w:t>Склады класса «D»</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базалары</w:t>
            </w:r>
            <w:r>
              <w:br/>
            </w:r>
            <w:r>
              <w:rPr>
                <w:rFonts w:ascii="Times New Roman"/>
                <w:b w:val="false"/>
                <w:i w:val="false"/>
                <w:color w:val="000000"/>
                <w:sz w:val="20"/>
              </w:rPr>
              <w:t>
</w:t>
            </w:r>
            <w:r>
              <w:rPr>
                <w:rFonts w:ascii="Times New Roman"/>
                <w:b w:val="false"/>
                <w:i w:val="false"/>
                <w:color w:val="000000"/>
                <w:sz w:val="20"/>
              </w:rPr>
              <w:t>Промышленные базы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цехтар</w:t>
            </w:r>
            <w:r>
              <w:br/>
            </w:r>
            <w:r>
              <w:rPr>
                <w:rFonts w:ascii="Times New Roman"/>
                <w:b w:val="false"/>
                <w:i w:val="false"/>
                <w:color w:val="000000"/>
                <w:sz w:val="20"/>
              </w:rPr>
              <w:t>
</w:t>
            </w:r>
            <w:r>
              <w:rPr>
                <w:rFonts w:ascii="Times New Roman"/>
                <w:b w:val="false"/>
                <w:i w:val="false"/>
                <w:color w:val="000000"/>
                <w:sz w:val="20"/>
              </w:rPr>
              <w:t>Производственные цеха</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Автомобильдерді жөндеу және техникалық қызмет көрсету бойынша станциялар</w:t>
            </w:r>
            <w:r>
              <w:br/>
            </w:r>
            <w:r>
              <w:rPr>
                <w:rFonts w:ascii="Times New Roman"/>
                <w:b w:val="false"/>
                <w:i w:val="false"/>
                <w:color w:val="000000"/>
                <w:sz w:val="20"/>
              </w:rPr>
              <w:t>
</w:t>
            </w:r>
            <w:r>
              <w:rPr>
                <w:rFonts w:ascii="Times New Roman"/>
                <w:b w:val="false"/>
                <w:i w:val="false"/>
                <w:color w:val="000000"/>
                <w:sz w:val="20"/>
              </w:rPr>
              <w:t>Станции по техническому обслуживанию и ремонту автомобилей</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жуу</w:t>
            </w:r>
            <w:r>
              <w:br/>
            </w:r>
            <w:r>
              <w:rPr>
                <w:rFonts w:ascii="Times New Roman"/>
                <w:b w:val="false"/>
                <w:i w:val="false"/>
                <w:color w:val="000000"/>
                <w:sz w:val="20"/>
              </w:rPr>
              <w:t>
</w:t>
            </w:r>
            <w:r>
              <w:rPr>
                <w:rFonts w:ascii="Times New Roman"/>
                <w:b w:val="false"/>
                <w:i w:val="false"/>
                <w:color w:val="000000"/>
                <w:sz w:val="20"/>
              </w:rPr>
              <w:t>Автомойки</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Көпдеңгейлі паркингтер</w:t>
            </w:r>
            <w:r>
              <w:br/>
            </w:r>
            <w:r>
              <w:rPr>
                <w:rFonts w:ascii="Times New Roman"/>
                <w:b w:val="false"/>
                <w:i w:val="false"/>
                <w:color w:val="000000"/>
                <w:sz w:val="20"/>
              </w:rPr>
              <w:t>
</w:t>
            </w:r>
            <w:r>
              <w:rPr>
                <w:rFonts w:ascii="Times New Roman"/>
                <w:b w:val="false"/>
                <w:i w:val="false"/>
                <w:color w:val="000000"/>
                <w:sz w:val="20"/>
              </w:rPr>
              <w:t>Многоуровневые паркинги</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68.20.12.971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 ашық және жабық паркингтер</w:t>
            </w:r>
            <w:r>
              <w:br/>
            </w:r>
            <w:r>
              <w:rPr>
                <w:rFonts w:ascii="Times New Roman"/>
                <w:b w:val="false"/>
                <w:i w:val="false"/>
                <w:color w:val="000000"/>
                <w:sz w:val="20"/>
              </w:rPr>
              <w:t>
</w:t>
            </w:r>
            <w:r>
              <w:rPr>
                <w:rFonts w:ascii="Times New Roman"/>
                <w:b w:val="false"/>
                <w:i w:val="false"/>
                <w:color w:val="000000"/>
                <w:sz w:val="20"/>
              </w:rPr>
              <w:t>Надземные открытые и крытые паркинги</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68.20.12.972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асты паркингтері</w:t>
            </w:r>
            <w:r>
              <w:br/>
            </w:r>
            <w:r>
              <w:rPr>
                <w:rFonts w:ascii="Times New Roman"/>
                <w:b w:val="false"/>
                <w:i w:val="false"/>
                <w:color w:val="000000"/>
                <w:sz w:val="20"/>
              </w:rPr>
              <w:t>
</w:t>
            </w:r>
            <w:r>
              <w:rPr>
                <w:rFonts w:ascii="Times New Roman"/>
                <w:b w:val="false"/>
                <w:i w:val="false"/>
                <w:color w:val="000000"/>
                <w:sz w:val="20"/>
              </w:rPr>
              <w:t>Подземные паркинги</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68.20.12.973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Валютаны айырбастау пункттері</w:t>
            </w:r>
            <w:r>
              <w:br/>
            </w:r>
            <w:r>
              <w:rPr>
                <w:rFonts w:ascii="Times New Roman"/>
                <w:b w:val="false"/>
                <w:i w:val="false"/>
                <w:color w:val="000000"/>
                <w:sz w:val="20"/>
              </w:rPr>
              <w:t>
</w:t>
            </w:r>
            <w:r>
              <w:rPr>
                <w:rFonts w:ascii="Times New Roman"/>
                <w:b w:val="false"/>
                <w:i w:val="false"/>
                <w:color w:val="000000"/>
                <w:sz w:val="20"/>
              </w:rPr>
              <w:t>Пункты обмена валют</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68.20.12.991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филиалдарына арналған орын-жайлар</w:t>
            </w:r>
            <w:r>
              <w:br/>
            </w:r>
            <w:r>
              <w:rPr>
                <w:rFonts w:ascii="Times New Roman"/>
                <w:b w:val="false"/>
                <w:i w:val="false"/>
                <w:color w:val="000000"/>
                <w:sz w:val="20"/>
              </w:rPr>
              <w:t>
</w:t>
            </w:r>
            <w:r>
              <w:rPr>
                <w:rFonts w:ascii="Times New Roman"/>
                <w:b w:val="false"/>
                <w:i w:val="false"/>
                <w:color w:val="000000"/>
                <w:sz w:val="20"/>
              </w:rPr>
              <w:t>Помещения под банковские филиалы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68.20.12.992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w:t>
      </w:r>
      <w:r>
        <w:br/>
      </w:r>
      <w:r>
        <w:rPr>
          <w:rFonts w:ascii="Times New Roman"/>
          <w:b w:val="false"/>
          <w:i w:val="false"/>
          <w:color w:val="000000"/>
          <w:sz w:val="28"/>
        </w:rPr>
        <w:t>
____________________________________         ________________________</w:t>
      </w:r>
    </w:p>
    <w:p>
      <w:pPr>
        <w:spacing w:after="0"/>
        <w:ind w:left="0"/>
        <w:jc w:val="both"/>
      </w:pPr>
      <w:r>
        <w:rPr>
          <w:rFonts w:ascii="Times New Roman"/>
          <w:b w:val="false"/>
          <w:i w:val="false"/>
          <w:color w:val="000000"/>
          <w:sz w:val="28"/>
        </w:rPr>
        <w:t>Телефоны 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  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  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47" w:id="53"/>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2014 года № 47  </w:t>
      </w:r>
    </w:p>
    <w:bookmarkEnd w:id="53"/>
    <w:bookmarkStart w:name="z148" w:id="5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на аренду коммерческой недвижимости» (код 1631101, индекс 1-Ц (аренда), периодичность месячная)</w:t>
      </w:r>
    </w:p>
    <w:bookmarkEnd w:id="54"/>
    <w:bookmarkStart w:name="z149" w:id="5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на аренду коммерческой недвижимости» (код 1631101, индекс 1-Ц (аренда),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w:t>
      </w:r>
      <w:r>
        <w:br/>
      </w:r>
      <w:r>
        <w:rPr>
          <w:rFonts w:ascii="Times New Roman"/>
          <w:b w:val="false"/>
          <w:i w:val="false"/>
          <w:color w:val="000000"/>
          <w:sz w:val="28"/>
        </w:rPr>
        <w:t>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аренду коммерческой недвижимости» (код 1631101, индекс 1-Ц (аренда),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цена – количество денежных единиц, уплаченных за конкретный вид товара, продукции или услуги, для которых четко определены качество, условия продажи и период времени;</w:t>
      </w:r>
      <w:r>
        <w:br/>
      </w:r>
      <w:r>
        <w:rPr>
          <w:rFonts w:ascii="Times New Roman"/>
          <w:b w:val="false"/>
          <w:i w:val="false"/>
          <w:color w:val="000000"/>
          <w:sz w:val="28"/>
        </w:rPr>
        <w:t>
      2) пункты обмена валют – специально оборудованные места проведения обменных операций с иностранной валютой;</w:t>
      </w:r>
      <w:r>
        <w:br/>
      </w:r>
      <w:r>
        <w:rPr>
          <w:rFonts w:ascii="Times New Roman"/>
          <w:b w:val="false"/>
          <w:i w:val="false"/>
          <w:color w:val="000000"/>
          <w:sz w:val="28"/>
        </w:rPr>
        <w:t>
      3) магазины – капитальное стационарное строение или его часть, обеспеченные торговыми, подсобными, административно-бытовыми помещениями, а также помещениями для приема, хранения и подготовки товаров к продаже;</w:t>
      </w:r>
      <w:r>
        <w:br/>
      </w:r>
      <w:r>
        <w:rPr>
          <w:rFonts w:ascii="Times New Roman"/>
          <w:b w:val="false"/>
          <w:i w:val="false"/>
          <w:color w:val="000000"/>
          <w:sz w:val="28"/>
        </w:rPr>
        <w:t>
      4) киоск – оснащенное торговым оборудованием некапитальное переносное строение, не имеющее торгового зала, установленное на специально отведенном земельном участке;</w:t>
      </w:r>
      <w:r>
        <w:br/>
      </w:r>
      <w:r>
        <w:rPr>
          <w:rFonts w:ascii="Times New Roman"/>
          <w:b w:val="false"/>
          <w:i w:val="false"/>
          <w:color w:val="000000"/>
          <w:sz w:val="28"/>
        </w:rPr>
        <w:t>
      5) подземные паркинги – паркинги, расположенные непосредственно под зданием (бизнес-центры, жилые комплексы, торговые центры и другие);</w:t>
      </w:r>
      <w:r>
        <w:br/>
      </w:r>
      <w:r>
        <w:rPr>
          <w:rFonts w:ascii="Times New Roman"/>
          <w:b w:val="false"/>
          <w:i w:val="false"/>
          <w:color w:val="000000"/>
          <w:sz w:val="28"/>
        </w:rPr>
        <w:t>
      6) надземные открытые и крытые паркинги – открытые (без наружных ограждений, навесов) и крытые (навесы, раздельные боксы и прочее) паркинги площадочного типа, расположенные на земельных участках, прилегающих к автомобильной дороге;</w:t>
      </w:r>
      <w:r>
        <w:br/>
      </w:r>
      <w:r>
        <w:rPr>
          <w:rFonts w:ascii="Times New Roman"/>
          <w:b w:val="false"/>
          <w:i w:val="false"/>
          <w:color w:val="000000"/>
          <w:sz w:val="28"/>
        </w:rPr>
        <w:t>
      7) офисы – помещения в административном здании, используемые для управленческой деятельности;</w:t>
      </w:r>
      <w:r>
        <w:br/>
      </w:r>
      <w:r>
        <w:rPr>
          <w:rFonts w:ascii="Times New Roman"/>
          <w:b w:val="false"/>
          <w:i w:val="false"/>
          <w:color w:val="000000"/>
          <w:sz w:val="28"/>
        </w:rPr>
        <w:t>
      8) многоуровневые паркинги – объекты гаражного строительства, предназначенные для парковки автомобилей и имеющие в своей конструкции два или более уровней, связанных между собой транспортным сообщением (лифты или пандусы);</w:t>
      </w:r>
      <w:r>
        <w:br/>
      </w:r>
      <w:r>
        <w:rPr>
          <w:rFonts w:ascii="Times New Roman"/>
          <w:b w:val="false"/>
          <w:i w:val="false"/>
          <w:color w:val="000000"/>
          <w:sz w:val="28"/>
        </w:rPr>
        <w:t>
      9) склады – нежилые помещения, предназначенные для хранения сырья, продукции, товаров и прочих грузов, обеспечивающие соблюдение требуемых условий хранения и оснащенные оборудованием для хранения и удобными для разгрузки-погрузки конструкциями и сооружениями;</w:t>
      </w:r>
      <w:r>
        <w:br/>
      </w:r>
      <w:r>
        <w:rPr>
          <w:rFonts w:ascii="Times New Roman"/>
          <w:b w:val="false"/>
          <w:i w:val="false"/>
          <w:color w:val="000000"/>
          <w:sz w:val="28"/>
        </w:rPr>
        <w:t>
      10) промышленные базы – это совокупность помещений, состоящих из ряда производственных, вспомогательных участков и обслуживающих звеньев с созданной вокруг них инфраструктурой;</w:t>
      </w:r>
      <w:r>
        <w:br/>
      </w:r>
      <w:r>
        <w:rPr>
          <w:rFonts w:ascii="Times New Roman"/>
          <w:b w:val="false"/>
          <w:i w:val="false"/>
          <w:color w:val="000000"/>
          <w:sz w:val="28"/>
        </w:rPr>
        <w:t xml:space="preserve">
      11) производственные цеха – организационно-обособленные помещения с необходимой инфраструктурой для размещения производства; </w:t>
      </w:r>
      <w:r>
        <w:br/>
      </w:r>
      <w:r>
        <w:rPr>
          <w:rFonts w:ascii="Times New Roman"/>
          <w:b w:val="false"/>
          <w:i w:val="false"/>
          <w:color w:val="000000"/>
          <w:sz w:val="28"/>
        </w:rPr>
        <w:t>
      12) офисы класса «А» – помещения в бизнес-центрах новой постройки или реконструированных зданиях, расположенных на главных транспортных магистралях и площадях, с удобным подъездом;</w:t>
      </w:r>
      <w:r>
        <w:br/>
      </w:r>
      <w:r>
        <w:rPr>
          <w:rFonts w:ascii="Times New Roman"/>
          <w:b w:val="false"/>
          <w:i w:val="false"/>
          <w:color w:val="000000"/>
          <w:sz w:val="28"/>
        </w:rPr>
        <w:t>
      13) офисы класса «В» – помещения в новых или только что реконструированных зданиях;</w:t>
      </w:r>
      <w:r>
        <w:br/>
      </w:r>
      <w:r>
        <w:rPr>
          <w:rFonts w:ascii="Times New Roman"/>
          <w:b w:val="false"/>
          <w:i w:val="false"/>
          <w:color w:val="000000"/>
          <w:sz w:val="28"/>
        </w:rPr>
        <w:t>
      14) офисы класса «С» – помещения в зданиях с устаревшими инженерными коммуникациями, деревянными перекрытиями;</w:t>
      </w:r>
      <w:r>
        <w:br/>
      </w:r>
      <w:r>
        <w:rPr>
          <w:rFonts w:ascii="Times New Roman"/>
          <w:b w:val="false"/>
          <w:i w:val="false"/>
          <w:color w:val="000000"/>
          <w:sz w:val="28"/>
        </w:rPr>
        <w:t>
      15) офисы класса «D» – здания ниже класса «С», также первые этажи и подвалы жилых домов, приспособленные для размещения офисов;</w:t>
      </w:r>
      <w:r>
        <w:br/>
      </w:r>
      <w:r>
        <w:rPr>
          <w:rFonts w:ascii="Times New Roman"/>
          <w:b w:val="false"/>
          <w:i w:val="false"/>
          <w:color w:val="000000"/>
          <w:sz w:val="28"/>
        </w:rPr>
        <w:t>
      16) склады класса «А» – одноэтажные здания, призванные обеспечить наилучшие условия хранения любых типов грузов;</w:t>
      </w:r>
      <w:r>
        <w:br/>
      </w:r>
      <w:r>
        <w:rPr>
          <w:rFonts w:ascii="Times New Roman"/>
          <w:b w:val="false"/>
          <w:i w:val="false"/>
          <w:color w:val="000000"/>
          <w:sz w:val="28"/>
        </w:rPr>
        <w:t>
      17) склады класса «В» – одно- или многоэтажные здания с высотой потолков каждого уровня от четырех до восьми метров;</w:t>
      </w:r>
      <w:r>
        <w:br/>
      </w:r>
      <w:r>
        <w:rPr>
          <w:rFonts w:ascii="Times New Roman"/>
          <w:b w:val="false"/>
          <w:i w:val="false"/>
          <w:color w:val="000000"/>
          <w:sz w:val="28"/>
        </w:rPr>
        <w:t>
      18) склады класса «С» – утепленный ангар или капитальное производственное помещение, с высотой потолков не менее четырех метров;</w:t>
      </w:r>
      <w:r>
        <w:br/>
      </w:r>
      <w:r>
        <w:rPr>
          <w:rFonts w:ascii="Times New Roman"/>
          <w:b w:val="false"/>
          <w:i w:val="false"/>
          <w:color w:val="000000"/>
          <w:sz w:val="28"/>
        </w:rPr>
        <w:t>
      19) склады класса «D» – подвальные помещения, объекты гражданской обороны, ангары, производственные помещения и прочие нежилые и технические площади.</w:t>
      </w:r>
      <w:r>
        <w:br/>
      </w:r>
      <w:r>
        <w:rPr>
          <w:rFonts w:ascii="Times New Roman"/>
          <w:b w:val="false"/>
          <w:i w:val="false"/>
          <w:color w:val="000000"/>
          <w:sz w:val="28"/>
        </w:rPr>
        <w:t>
</w:t>
      </w:r>
      <w:r>
        <w:rPr>
          <w:rFonts w:ascii="Times New Roman"/>
          <w:b w:val="false"/>
          <w:i w:val="false"/>
          <w:color w:val="000000"/>
          <w:sz w:val="28"/>
        </w:rPr>
        <w:t>
      3. Административные здания, относящиеся к классу «А», предполагают индивидуальный (авторский) проект внутренних помещений, панорамное остекление, наружную отделку высококачественными материалами. Здания имеют самый высокий уровень сервиса: развернутую инфраструктуру централизованного обеспечения, оптико-волоконную связь, ресепшн, конференц-залы, средства бытового обслуживания и отдыха, обеспечены собственными службами безопасности и охраняемыми стоянками (чаще подземными).</w:t>
      </w:r>
      <w:r>
        <w:br/>
      </w:r>
      <w:r>
        <w:rPr>
          <w:rFonts w:ascii="Times New Roman"/>
          <w:b w:val="false"/>
          <w:i w:val="false"/>
          <w:color w:val="000000"/>
          <w:sz w:val="28"/>
        </w:rPr>
        <w:t>
</w:t>
      </w:r>
      <w:r>
        <w:rPr>
          <w:rFonts w:ascii="Times New Roman"/>
          <w:b w:val="false"/>
          <w:i w:val="false"/>
          <w:color w:val="000000"/>
          <w:sz w:val="28"/>
        </w:rPr>
        <w:t>
      4. В административных зданиях класса «В» имеется развитая инфраструктура; возможно наличие конференц-залов, переговорных, центрального ресепшн, средств бытового обслуживания и отдыха. Класс этих объектов снижен в основном за счет расположения зданий вдали от главных улиц или несоответствия некоторым требованиям класса «А».</w:t>
      </w:r>
      <w:r>
        <w:br/>
      </w:r>
      <w:r>
        <w:rPr>
          <w:rFonts w:ascii="Times New Roman"/>
          <w:b w:val="false"/>
          <w:i w:val="false"/>
          <w:color w:val="000000"/>
          <w:sz w:val="28"/>
        </w:rPr>
        <w:t>
</w:t>
      </w:r>
      <w:r>
        <w:rPr>
          <w:rFonts w:ascii="Times New Roman"/>
          <w:b w:val="false"/>
          <w:i w:val="false"/>
          <w:color w:val="000000"/>
          <w:sz w:val="28"/>
        </w:rPr>
        <w:t>
      5. Для административных зданий класса «С» характерна значительная удаленность от центра города. Требования к архитектуре или внешней отделке здания не предъявляются. Обязательным для них является служба эксплуатации и круглосуточная охрана. Все остальное арендатор обеспечивает себе сам.</w:t>
      </w:r>
      <w:r>
        <w:br/>
      </w:r>
      <w:r>
        <w:rPr>
          <w:rFonts w:ascii="Times New Roman"/>
          <w:b w:val="false"/>
          <w:i w:val="false"/>
          <w:color w:val="000000"/>
          <w:sz w:val="28"/>
        </w:rPr>
        <w:t>
</w:t>
      </w:r>
      <w:r>
        <w:rPr>
          <w:rFonts w:ascii="Times New Roman"/>
          <w:b w:val="false"/>
          <w:i w:val="false"/>
          <w:color w:val="000000"/>
          <w:sz w:val="28"/>
        </w:rPr>
        <w:t>
      6. Высота потолков складов класса «А» составляет более восьми метров, что позволяет организовать многоуровневое хранение грузов, полы покрыты антипылевым покрытием. Склады имеют достаточные площади, офисы и служебные помещения, оборудованные системами охраны и видеонаблюдения, складское и погрузочное оборудование. Складское помещение располагается вблизи крупных транспортных магистралей и имеет подъезд, обеспечивающий движение большегрузного транспорта. Желательно наличие железнодорожной ветки, подходящей непосредственно к складскому помещению.</w:t>
      </w:r>
      <w:r>
        <w:br/>
      </w:r>
      <w:r>
        <w:rPr>
          <w:rFonts w:ascii="Times New Roman"/>
          <w:b w:val="false"/>
          <w:i w:val="false"/>
          <w:color w:val="000000"/>
          <w:sz w:val="28"/>
        </w:rPr>
        <w:t>
</w:t>
      </w:r>
      <w:r>
        <w:rPr>
          <w:rFonts w:ascii="Times New Roman"/>
          <w:b w:val="false"/>
          <w:i w:val="false"/>
          <w:color w:val="000000"/>
          <w:sz w:val="28"/>
        </w:rPr>
        <w:t>
      7. В складах класса «В» транспортировка на верхние этажи обеспечивается грузовыми лифтами. Полы бетонные или из асфальта. На территории склада имеются подсобные помещения. Офисные помещения располагаются в непосредственной близости к территории склада. Безопасность грузов обеспечивается системой сигнализации. Склады расположены близко к железнодорожной грузовой станции, близость к основным транспортным магистралям и имеют удобный подъезд, хорошее состояние дорог.</w:t>
      </w:r>
      <w:r>
        <w:br/>
      </w:r>
      <w:r>
        <w:rPr>
          <w:rFonts w:ascii="Times New Roman"/>
          <w:b w:val="false"/>
          <w:i w:val="false"/>
          <w:color w:val="000000"/>
          <w:sz w:val="28"/>
        </w:rPr>
        <w:t>
</w:t>
      </w:r>
      <w:r>
        <w:rPr>
          <w:rFonts w:ascii="Times New Roman"/>
          <w:b w:val="false"/>
          <w:i w:val="false"/>
          <w:color w:val="000000"/>
          <w:sz w:val="28"/>
        </w:rPr>
        <w:t>
      8. Обязательным условием для складов класса «С» является наличие ворот на нулевом уровне, для обеспечения заезда грузового транспорта внутрь помещения. Склады находятся на небольшом удалении от основных автомагистралей, к ним ведут качественные дороги-сателлиты, обеспечивающие беспрепятственное движение большегрузного транспорта. Вблизи складских помещений имеются стоянки для грузовых автомобилей и места для их маневрирования.</w:t>
      </w:r>
      <w:r>
        <w:br/>
      </w:r>
      <w:r>
        <w:rPr>
          <w:rFonts w:ascii="Times New Roman"/>
          <w:b w:val="false"/>
          <w:i w:val="false"/>
          <w:color w:val="000000"/>
          <w:sz w:val="28"/>
        </w:rPr>
        <w:t>
</w:t>
      </w:r>
      <w:r>
        <w:rPr>
          <w:rFonts w:ascii="Times New Roman"/>
          <w:b w:val="false"/>
          <w:i w:val="false"/>
          <w:color w:val="000000"/>
          <w:sz w:val="28"/>
        </w:rPr>
        <w:t>
      9. Для складов класса «D» требования предъявляются минимальные. Такие склады обеспечиваются освещением, постоянной температурой и уровнем влажности. Складские помещения имеют удобный для грузового автотранспорта подъезд и ворота для осуществления погрузки и выгрузки. Безопасность обеспечивается сигнализацией.</w:t>
      </w:r>
      <w:r>
        <w:br/>
      </w:r>
      <w:r>
        <w:rPr>
          <w:rFonts w:ascii="Times New Roman"/>
          <w:b w:val="false"/>
          <w:i w:val="false"/>
          <w:color w:val="000000"/>
          <w:sz w:val="28"/>
        </w:rPr>
        <w:t>
</w:t>
      </w:r>
      <w:r>
        <w:rPr>
          <w:rFonts w:ascii="Times New Roman"/>
          <w:b w:val="false"/>
          <w:i w:val="false"/>
          <w:color w:val="000000"/>
          <w:sz w:val="28"/>
        </w:rPr>
        <w:t>
      10. По паркингам указывается цена одного квадратного метра сдаваемой арендатору площади паркинга, а не стоимость машиноместа в автостоянках.</w:t>
      </w:r>
      <w:r>
        <w:br/>
      </w:r>
      <w:r>
        <w:rPr>
          <w:rFonts w:ascii="Times New Roman"/>
          <w:b w:val="false"/>
          <w:i w:val="false"/>
          <w:color w:val="000000"/>
          <w:sz w:val="28"/>
        </w:rPr>
        <w:t>
</w:t>
      </w:r>
      <w:r>
        <w:rPr>
          <w:rFonts w:ascii="Times New Roman"/>
          <w:b w:val="false"/>
          <w:i w:val="false"/>
          <w:color w:val="000000"/>
          <w:sz w:val="28"/>
        </w:rPr>
        <w:t>
      11. Наблюдение за ценами ведется по конкретным видам объектов коммерческой недвижимости, имеющим неизменные в течение года характеристики и договора на краткосрочной и долгосрочной основе.</w:t>
      </w:r>
      <w:r>
        <w:br/>
      </w:r>
      <w:r>
        <w:rPr>
          <w:rFonts w:ascii="Times New Roman"/>
          <w:b w:val="false"/>
          <w:i w:val="false"/>
          <w:color w:val="000000"/>
          <w:sz w:val="28"/>
        </w:rPr>
        <w:t>
      В графе «Характеристика объекта» в обязательном порядке указываются спецификации объекта, отобранного для наблюдения за ценами: площадь аренды, тип сделки, наименование комплекса, месторасположение (престижные, отдаленные районы, окраина города), местоположение объекта (отдельностоящее, встроенное, пристроенное), этаж, высота потолка, климат-контроль (вентиляция, отопление, кондиционирование), наличие оборудования (мебели), систем безопасности, паркинга.</w:t>
      </w:r>
      <w:r>
        <w:br/>
      </w:r>
      <w:r>
        <w:rPr>
          <w:rFonts w:ascii="Times New Roman"/>
          <w:b w:val="false"/>
          <w:i w:val="false"/>
          <w:color w:val="000000"/>
          <w:sz w:val="28"/>
        </w:rPr>
        <w:t>
</w:t>
      </w:r>
      <w:r>
        <w:rPr>
          <w:rFonts w:ascii="Times New Roman"/>
          <w:b w:val="false"/>
          <w:i w:val="false"/>
          <w:color w:val="000000"/>
          <w:sz w:val="28"/>
        </w:rPr>
        <w:t>
      12.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13. Арифметико-логический контроль:</w:t>
      </w:r>
      <w:r>
        <w:br/>
      </w:r>
      <w:r>
        <w:rPr>
          <w:rFonts w:ascii="Times New Roman"/>
          <w:b w:val="false"/>
          <w:i w:val="false"/>
          <w:color w:val="000000"/>
          <w:sz w:val="28"/>
        </w:rPr>
        <w:t>
      1) при наличии данных по графам 1 и 2 в отчетном месяце, данные граф А, Б, В, Г равны данным граф А, Б, В, Г предыдущего месяца;</w:t>
      </w:r>
      <w:r>
        <w:br/>
      </w:r>
      <w:r>
        <w:rPr>
          <w:rFonts w:ascii="Times New Roman"/>
          <w:b w:val="false"/>
          <w:i w:val="false"/>
          <w:color w:val="000000"/>
          <w:sz w:val="28"/>
        </w:rPr>
        <w:t>
      2) графы В, Г обязательны для заполнения при заполненной графе 1.</w:t>
      </w:r>
    </w:p>
    <w:bookmarkEnd w:id="55"/>
    <w:bookmarkStart w:name="z279" w:id="56"/>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56"/>
    <w:tbl>
      <w:tblPr>
        <w:tblW w:w="0" w:type="auto"/>
        <w:tblCellSpacing w:w="0" w:type="auto"/>
        <w:tblBorders>
          <w:top w:val="none"/>
          <w:left w:val="none"/>
          <w:bottom w:val="none"/>
          <w:right w:val="none"/>
          <w:insideH w:val="none"/>
          <w:insideV w:val="none"/>
        </w:tblBorders>
      </w:tblPr>
      <w:tblGrid>
        <w:gridCol w:w="2580"/>
        <w:gridCol w:w="1"/>
        <w:gridCol w:w="3"/>
        <w:gridCol w:w="2800"/>
        <w:gridCol w:w="880"/>
        <w:gridCol w:w="2653"/>
        <w:gridCol w:w="2403"/>
        <w:gridCol w:w="1700"/>
        <w:gridCol w:w="960"/>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58900" cy="10668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Статистика комитеті төрағасының 2014 жылғы 13 қарашадағы № 47 бұйрығына 23-қосымша</w:t>
            </w:r>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965"/>
              <w:gridCol w:w="965"/>
              <w:gridCol w:w="965"/>
              <w:gridCol w:w="965"/>
              <w:gridCol w:w="1869"/>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2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1031101</w:t>
            </w:r>
            <w:r>
              <w:br/>
            </w:r>
            <w:r>
              <w:rPr>
                <w:rFonts w:ascii="Times New Roman"/>
                <w:b w:val="false"/>
                <w:i w:val="false"/>
                <w:color w:val="000000"/>
                <w:sz w:val="20"/>
              </w:rPr>
              <w:t>
</w:t>
            </w:r>
            <w:r>
              <w:rPr>
                <w:rFonts w:ascii="Times New Roman"/>
                <w:b w:val="false"/>
                <w:i w:val="false"/>
                <w:color w:val="000000"/>
                <w:sz w:val="20"/>
              </w:rPr>
              <w:t>Код статистической формы 1031101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ндіруші к</w:t>
            </w:r>
            <w:r>
              <w:rPr>
                <w:rFonts w:ascii="Times New Roman"/>
                <w:b/>
                <w:i w:val="false"/>
                <w:color w:val="000000"/>
                <w:sz w:val="20"/>
              </w:rPr>
              <w:t>ә</w:t>
            </w:r>
            <w:r>
              <w:rPr>
                <w:rFonts w:ascii="Times New Roman"/>
                <w:b/>
                <w:i w:val="false"/>
                <w:color w:val="000000"/>
                <w:sz w:val="20"/>
              </w:rPr>
              <w:t>сіпорынны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 xml:space="preserve">сіп </w:t>
            </w:r>
            <w:r>
              <w:rPr>
                <w:rFonts w:ascii="Times New Roman"/>
                <w:b/>
                <w:i w:val="false"/>
                <w:color w:val="000000"/>
                <w:sz w:val="20"/>
              </w:rPr>
              <w:t>ө</w:t>
            </w:r>
            <w:r>
              <w:rPr>
                <w:rFonts w:ascii="Times New Roman"/>
                <w:b/>
                <w:i w:val="false"/>
                <w:color w:val="000000"/>
                <w:sz w:val="20"/>
              </w:rPr>
              <w:t>німдеріні</w:t>
            </w:r>
            <w:r>
              <w:rPr>
                <w:rFonts w:ascii="Times New Roman"/>
                <w:b/>
                <w:i w:val="false"/>
                <w:color w:val="000000"/>
                <w:sz w:val="20"/>
              </w:rPr>
              <w:t>ң</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ө</w:t>
            </w:r>
            <w:r>
              <w:rPr>
                <w:rFonts w:ascii="Times New Roman"/>
                <w:b/>
                <w:i w:val="false"/>
                <w:color w:val="000000"/>
                <w:sz w:val="20"/>
              </w:rPr>
              <w:t>ндірістік сипатта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ызметтерді</w:t>
            </w:r>
            <w:r>
              <w:rPr>
                <w:rFonts w:ascii="Times New Roman"/>
                <w:b/>
                <w:i w:val="false"/>
                <w:color w:val="000000"/>
                <w:sz w:val="20"/>
              </w:rPr>
              <w:t>ң</w:t>
            </w:r>
            <w:r>
              <w:rPr>
                <w:rFonts w:ascii="Times New Roman"/>
                <w:b/>
                <w:i w:val="false"/>
                <w:color w:val="000000"/>
                <w:sz w:val="20"/>
              </w:rPr>
              <w:t xml:space="preserve"> ба</w:t>
            </w:r>
            <w:r>
              <w:rPr>
                <w:rFonts w:ascii="Times New Roman"/>
                <w:b/>
                <w:i w:val="false"/>
                <w:color w:val="000000"/>
                <w:sz w:val="20"/>
              </w:rPr>
              <w:t>ғ</w:t>
            </w:r>
            <w:r>
              <w:rPr>
                <w:rFonts w:ascii="Times New Roman"/>
                <w:b/>
                <w:i w:val="false"/>
                <w:color w:val="000000"/>
                <w:sz w:val="20"/>
              </w:rPr>
              <w:t>асы туралы есебі</w:t>
            </w:r>
          </w:p>
        </w:tc>
      </w:tr>
      <w:tr>
        <w:trPr>
          <w:trHeight w:val="7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1-ЦП</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предприятия-производителя о ценах </w:t>
            </w:r>
            <w:r>
              <w:br/>
            </w:r>
            <w:r>
              <w:rPr>
                <w:rFonts w:ascii="Times New Roman"/>
                <w:b w:val="false"/>
                <w:i w:val="false"/>
                <w:color w:val="000000"/>
                <w:sz w:val="20"/>
              </w:rPr>
              <w:t>
</w:t>
            </w:r>
            <w:r>
              <w:rPr>
                <w:rFonts w:ascii="Times New Roman"/>
                <w:b w:val="false"/>
                <w:i w:val="false"/>
                <w:color w:val="000000"/>
                <w:sz w:val="20"/>
              </w:rPr>
              <w:t>на промышленную продукцию и услуги производственного характера</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28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8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326"/>
            </w:tblGrid>
            <w:tr>
              <w:trPr>
                <w:trHeight w:val="30" w:hRule="atLeast"/>
              </w:trPr>
              <w:tc>
                <w:tcPr>
                  <w:tcW w:w="2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месяц</w:t>
            </w:r>
          </w:p>
        </w:tc>
        <w:tc>
          <w:tcPr>
            <w:tcW w:w="1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80"/>
              <w:gridCol w:w="380"/>
              <w:gridCol w:w="386"/>
            </w:tblGrid>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50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 жіктеуіші кодтарына с</w:t>
            </w:r>
            <w:r>
              <w:rPr>
                <w:rFonts w:ascii="Times New Roman"/>
                <w:b/>
                <w:i w:val="false"/>
                <w:color w:val="000000"/>
                <w:sz w:val="20"/>
              </w:rPr>
              <w:t>ә</w:t>
            </w:r>
            <w:r>
              <w:rPr>
                <w:rFonts w:ascii="Times New Roman"/>
                <w:b/>
                <w:i w:val="false"/>
                <w:color w:val="000000"/>
                <w:sz w:val="20"/>
              </w:rPr>
              <w:t xml:space="preserve">йкес </w:t>
            </w:r>
            <w:r>
              <w:rPr>
                <w:rFonts w:ascii="Times New Roman"/>
                <w:b/>
                <w:i w:val="false"/>
                <w:color w:val="000000"/>
                <w:sz w:val="20"/>
              </w:rPr>
              <w:t>қ</w:t>
            </w:r>
            <w:r>
              <w:rPr>
                <w:rFonts w:ascii="Times New Roman"/>
                <w:b/>
                <w:i w:val="false"/>
                <w:color w:val="000000"/>
                <w:sz w:val="20"/>
              </w:rPr>
              <w:t>ызметіні</w:t>
            </w:r>
            <w:r>
              <w:rPr>
                <w:rFonts w:ascii="Times New Roman"/>
                <w:b/>
                <w:i w:val="false"/>
                <w:color w:val="000000"/>
                <w:sz w:val="20"/>
              </w:rPr>
              <w:t>ң</w:t>
            </w:r>
            <w:r>
              <w:rPr>
                <w:rFonts w:ascii="Times New Roman"/>
                <w:b/>
                <w:i w:val="false"/>
                <w:color w:val="000000"/>
                <w:sz w:val="20"/>
              </w:rPr>
              <w:t xml:space="preserve"> негізгі немесе </w:t>
            </w:r>
            <w:r>
              <w:rPr>
                <w:rFonts w:ascii="Times New Roman"/>
                <w:b/>
                <w:i w:val="false"/>
                <w:color w:val="000000"/>
                <w:sz w:val="20"/>
              </w:rPr>
              <w:t>қ</w:t>
            </w:r>
            <w:r>
              <w:rPr>
                <w:rFonts w:ascii="Times New Roman"/>
                <w:b/>
                <w:i w:val="false"/>
                <w:color w:val="000000"/>
                <w:sz w:val="20"/>
              </w:rPr>
              <w:t>осымша т</w:t>
            </w:r>
            <w:r>
              <w:rPr>
                <w:rFonts w:ascii="Times New Roman"/>
                <w:b/>
                <w:i w:val="false"/>
                <w:color w:val="000000"/>
                <w:sz w:val="20"/>
              </w:rPr>
              <w:t>ү</w:t>
            </w:r>
            <w:r>
              <w:rPr>
                <w:rFonts w:ascii="Times New Roman"/>
                <w:b/>
                <w:i w:val="false"/>
                <w:color w:val="000000"/>
                <w:sz w:val="20"/>
              </w:rPr>
              <w:t>рлері 05-39 болып табылатын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құрылымдық және (немесе)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их </w:t>
            </w:r>
            <w:r>
              <w:rPr>
                <w:rFonts w:ascii="Times New Roman"/>
                <w:b w:val="false"/>
                <w:i w:val="false"/>
                <w:color w:val="000000"/>
                <w:sz w:val="20"/>
              </w:rPr>
              <w:t>структурные и обособленные подразделения</w:t>
            </w:r>
            <w:r>
              <w:rPr>
                <w:rFonts w:ascii="Times New Roman"/>
                <w:b w:val="false"/>
                <w:i w:val="false"/>
                <w:color w:val="000000"/>
                <w:sz w:val="20"/>
              </w:rPr>
              <w:t xml:space="preserve"> с основным и (или) вторичным видами деятельности </w:t>
            </w:r>
            <w:r>
              <w:rPr>
                <w:rFonts w:ascii="Times New Roman"/>
                <w:b w:val="false"/>
                <w:i w:val="false"/>
                <w:color w:val="000000"/>
                <w:sz w:val="20"/>
              </w:rPr>
              <w:t>согласно кодам Общего классификатора видов экономической деятельности: 05-39.</w:t>
            </w: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16 күні.</w:t>
            </w:r>
            <w:r>
              <w:br/>
            </w:r>
            <w:r>
              <w:rPr>
                <w:rFonts w:ascii="Times New Roman"/>
                <w:b w:val="false"/>
                <w:i w:val="false"/>
                <w:color w:val="000000"/>
                <w:sz w:val="20"/>
              </w:rPr>
              <w:t>
</w:t>
            </w:r>
            <w:r>
              <w:rPr>
                <w:rFonts w:ascii="Times New Roman"/>
                <w:b w:val="false"/>
                <w:i w:val="false"/>
                <w:color w:val="000000"/>
                <w:sz w:val="20"/>
              </w:rPr>
              <w:t>Срок представления – 16 числа отчетного периода.</w:t>
            </w:r>
          </w:p>
        </w:tc>
      </w:tr>
      <w:tr>
        <w:trPr>
          <w:trHeight w:val="690" w:hRule="atLeast"/>
        </w:trPr>
        <w:tc>
          <w:tcPr>
            <w:tcW w:w="25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15"/>
              <w:gridCol w:w="615"/>
              <w:gridCol w:w="615"/>
              <w:gridCol w:w="520"/>
              <w:gridCol w:w="709"/>
              <w:gridCol w:w="615"/>
              <w:gridCol w:w="615"/>
              <w:gridCol w:w="615"/>
              <w:gridCol w:w="615"/>
              <w:gridCol w:w="615"/>
              <w:gridCol w:w="624"/>
            </w:tblGrid>
            <w:tr>
              <w:trPr>
                <w:trHeight w:val="450" w:hRule="atLeast"/>
              </w:trPr>
              <w:tc>
                <w:tcPr>
                  <w:tcW w:w="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58"/>
        <w:gridCol w:w="7322"/>
      </w:tblGrid>
      <w:tr>
        <w:trPr>
          <w:trHeight w:val="30" w:hRule="atLeast"/>
        </w:trPr>
        <w:tc>
          <w:tcPr>
            <w:tcW w:w="665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Өнеркәсіп өнімдерін өндірудің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 xml:space="preserve">Укажите фактическое место производства промышленной продукции (независимо от места регистрации предприятия) – область, город, район, населенный пункт </w:t>
            </w:r>
          </w:p>
        </w:tc>
        <w:tc>
          <w:tcPr>
            <w:tcW w:w="732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работником органа статистики)</w:t>
            </w:r>
          </w:p>
        </w:tc>
      </w:tr>
      <w:tr>
        <w:trPr>
          <w:trHeight w:val="30" w:hRule="atLeast"/>
        </w:trPr>
        <w:tc>
          <w:tcPr>
            <w:tcW w:w="665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tblGrid>
            <w:tr>
              <w:trPr>
                <w:trHeight w:val="555" w:hRule="atLeast"/>
              </w:trPr>
              <w:tc>
                <w:tcPr>
                  <w:tcW w:w="5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3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18"/>
              <w:gridCol w:w="530"/>
              <w:gridCol w:w="614"/>
              <w:gridCol w:w="558"/>
              <w:gridCol w:w="586"/>
              <w:gridCol w:w="614"/>
              <w:gridCol w:w="642"/>
              <w:gridCol w:w="446"/>
              <w:gridCol w:w="568"/>
            </w:tblGrid>
            <w:tr>
              <w:trPr>
                <w:trHeight w:val="450" w:hRule="atLeast"/>
              </w:trPr>
              <w:tc>
                <w:tcPr>
                  <w:tcW w:w="4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Өндірілген өнімге өткізу арналары бойынша және көрсетілген қызметке қосылған құн салығынсыз (бұдан әрі – ҚҚС) және акциздерсіз бағасын көрсетіңіз, өлшем бірлігі үшін теңгемен</w:t>
      </w:r>
      <w:r>
        <w:br/>
      </w:r>
      <w:r>
        <w:rPr>
          <w:rFonts w:ascii="Times New Roman"/>
          <w:b w:val="false"/>
          <w:i w:val="false"/>
          <w:color w:val="000000"/>
          <w:sz w:val="28"/>
        </w:rPr>
        <w:t xml:space="preserve">
   Укажите цены на произведенную продукцию по каналам ее реализации и оказанные услуги без учета налога на добавленную стоимость (далее – НДС) и акцизов, в тенге за единицу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1048"/>
        <w:gridCol w:w="1524"/>
        <w:gridCol w:w="399"/>
        <w:gridCol w:w="1519"/>
        <w:gridCol w:w="1117"/>
        <w:gridCol w:w="1117"/>
        <w:gridCol w:w="1648"/>
        <w:gridCol w:w="1648"/>
        <w:gridCol w:w="1351"/>
      </w:tblGrid>
      <w:tr>
        <w:trPr>
          <w:trHeight w:val="255" w:hRule="atLeast"/>
        </w:trPr>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қызметтің атауы</w:t>
            </w:r>
            <w:r>
              <w:br/>
            </w:r>
            <w:r>
              <w:rPr>
                <w:rFonts w:ascii="Times New Roman"/>
                <w:b w:val="false"/>
                <w:i w:val="false"/>
                <w:color w:val="000000"/>
                <w:sz w:val="20"/>
              </w:rPr>
              <w:t>
</w:t>
            </w:r>
            <w:r>
              <w:rPr>
                <w:rFonts w:ascii="Times New Roman"/>
                <w:b w:val="false"/>
                <w:i w:val="false"/>
                <w:color w:val="000000"/>
                <w:sz w:val="20"/>
              </w:rPr>
              <w:t>Наименование продукции, услуги</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(қызмет)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продукции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Өкіл-тауар(қызмет)</w:t>
            </w:r>
            <w:r>
              <w:br/>
            </w:r>
            <w:r>
              <w:rPr>
                <w:rFonts w:ascii="Times New Roman"/>
                <w:b w:val="false"/>
                <w:i w:val="false"/>
                <w:color w:val="000000"/>
                <w:sz w:val="20"/>
              </w:rPr>
              <w:t>
</w:t>
            </w:r>
            <w:r>
              <w:rPr>
                <w:rFonts w:ascii="Times New Roman"/>
                <w:b w:val="false"/>
                <w:i w:val="false"/>
                <w:color w:val="000000"/>
                <w:sz w:val="20"/>
              </w:rPr>
              <w:t>Товар (услуга)-представитель</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 өнімінің белгісі</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Признак «Эко» продукции</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өнім белгісі</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Признак «новой»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айдағы баға</w:t>
            </w:r>
            <w:r>
              <w:br/>
            </w:r>
            <w:r>
              <w:rPr>
                <w:rFonts w:ascii="Times New Roman"/>
                <w:b w:val="false"/>
                <w:i w:val="false"/>
                <w:color w:val="000000"/>
                <w:sz w:val="20"/>
              </w:rPr>
              <w:t>
</w:t>
            </w:r>
            <w:r>
              <w:rPr>
                <w:rFonts w:ascii="Times New Roman"/>
                <w:b w:val="false"/>
                <w:i w:val="false"/>
                <w:color w:val="000000"/>
                <w:sz w:val="20"/>
              </w:rPr>
              <w:t xml:space="preserve">Цена отчетного месяца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Сипаттамасы (таңбасы, сорты, құрамы, өлшенген орамасы, тұтынушы типі, басқа қасиеттері)</w:t>
            </w:r>
            <w:r>
              <w:br/>
            </w:r>
            <w:r>
              <w:rPr>
                <w:rFonts w:ascii="Times New Roman"/>
                <w:b w:val="false"/>
                <w:i w:val="false"/>
                <w:color w:val="000000"/>
                <w:sz w:val="20"/>
              </w:rPr>
              <w:t>
</w:t>
            </w:r>
            <w:r>
              <w:rPr>
                <w:rFonts w:ascii="Times New Roman"/>
                <w:b w:val="false"/>
                <w:i w:val="false"/>
                <w:color w:val="000000"/>
                <w:sz w:val="20"/>
              </w:rPr>
              <w:t>Характеристика (марка, сорт, состав, расфасовка, тип потребителя, другие свойства)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нарыққа</w:t>
            </w:r>
            <w:r>
              <w:br/>
            </w:r>
            <w:r>
              <w:rPr>
                <w:rFonts w:ascii="Times New Roman"/>
                <w:b w:val="false"/>
                <w:i w:val="false"/>
                <w:color w:val="000000"/>
                <w:sz w:val="20"/>
              </w:rPr>
              <w:t>
</w:t>
            </w:r>
            <w:r>
              <w:rPr>
                <w:rFonts w:ascii="Times New Roman"/>
                <w:b w:val="false"/>
                <w:i w:val="false"/>
                <w:color w:val="000000"/>
                <w:sz w:val="20"/>
              </w:rPr>
              <w:t>на внутренний рынок</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 коды</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код страны</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 А, Б, В бағандары респонденттерге статистика органдарымен ұсынылатын Өнеркәсіп өнімдерінің тізбесіне сәйкес толтырылады.</w:t>
      </w:r>
      <w:r>
        <w:br/>
      </w:r>
      <w:r>
        <w:rPr>
          <w:rFonts w:ascii="Times New Roman"/>
          <w:b w:val="false"/>
          <w:i w:val="false"/>
          <w:color w:val="000000"/>
          <w:sz w:val="28"/>
        </w:rPr>
        <w:t>
 Графы А, Б, В заполняются в соответствии с Перечнем промышленной продукции, предоставляемым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i w:val="false"/>
          <w:color w:val="000000"/>
          <w:sz w:val="28"/>
        </w:rPr>
        <w:t>Өндірілген өнім экологиялық таза өнім сәйкестігіне растауы бар болған жағдайда ғана 1-бағанда "1" коды көрсетіледі.</w:t>
      </w:r>
      <w:r>
        <w:br/>
      </w:r>
      <w:r>
        <w:rPr>
          <w:rFonts w:ascii="Times New Roman"/>
          <w:b w:val="false"/>
          <w:i w:val="false"/>
          <w:color w:val="000000"/>
          <w:sz w:val="28"/>
        </w:rPr>
        <w:t>
  В графе 1 указывается код "1" только в случае, если произведенная продукция имеет подтверждение ее соответствия экологически чистой продукции.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w:t>
      </w:r>
      <w:r>
        <w:rPr>
          <w:rFonts w:ascii="Times New Roman"/>
          <w:b/>
          <w:i w:val="false"/>
          <w:color w:val="000000"/>
          <w:sz w:val="28"/>
        </w:rPr>
        <w:t>Өнім (қызмет) есепті айда байқауға енгізілген жағдайда ғана 2-бағанда "16" коды қойылады.</w:t>
      </w:r>
      <w:r>
        <w:br/>
      </w:r>
      <w:r>
        <w:rPr>
          <w:rFonts w:ascii="Times New Roman"/>
          <w:b w:val="false"/>
          <w:i w:val="false"/>
          <w:color w:val="000000"/>
          <w:sz w:val="28"/>
        </w:rPr>
        <w:t>
  В графе 2 указывается код "16" только в случае, если продукция (услуга) подключена к наблюдению в отчетном месяце, кроме января отчетного года.</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w:t>
      </w:r>
      <w:r>
        <w:rPr>
          <w:rFonts w:ascii="Times New Roman"/>
          <w:b/>
          <w:i w:val="false"/>
          <w:color w:val="000000"/>
          <w:sz w:val="28"/>
        </w:rPr>
        <w:t>Мұнда және бұдан әрі ел коды респонденттерге статистика органдарымен ұсынылатын "Елдердің атауы және олардың аумақтық бірліктерін белгілеуге арналған кодтар" жіктеуішіне сәйкес толтырылады.</w:t>
      </w:r>
      <w:r>
        <w:br/>
      </w:r>
      <w:r>
        <w:rPr>
          <w:rFonts w:ascii="Times New Roman"/>
          <w:b w:val="false"/>
          <w:i w:val="false"/>
          <w:color w:val="000000"/>
          <w:sz w:val="28"/>
        </w:rPr>
        <w:t>
Здесь и далее код страны проставляется в соответствии с Классификатором "Коды для обозначения наименований стран и их административно-территориальных подразделений", предоставляемым респондентам органами статистики.</w:t>
      </w:r>
    </w:p>
    <w:p>
      <w:pPr>
        <w:spacing w:after="0"/>
        <w:ind w:left="0"/>
        <w:jc w:val="both"/>
      </w:pPr>
      <w:r>
        <w:rPr>
          <w:rFonts w:ascii="Times New Roman"/>
          <w:b/>
          <w:i w:val="false"/>
          <w:color w:val="000000"/>
          <w:sz w:val="28"/>
        </w:rPr>
        <w:t>2.1 Бөлім 2-бөлімде көрсетілген өнім, қызмет түрлері бойынша толтырылады және есепті жылдың қаңтар айында ғана тапсырылады</w:t>
      </w:r>
      <w:r>
        <w:br/>
      </w:r>
      <w:r>
        <w:rPr>
          <w:rFonts w:ascii="Times New Roman"/>
          <w:b w:val="false"/>
          <w:i w:val="false"/>
          <w:color w:val="000000"/>
          <w:sz w:val="28"/>
        </w:rPr>
        <w:t>
</w:t>
      </w:r>
      <w:r>
        <w:rPr>
          <w:rFonts w:ascii="Times New Roman"/>
          <w:b/>
          <w:i w:val="false"/>
          <w:color w:val="000000"/>
          <w:sz w:val="28"/>
        </w:rPr>
        <w:t>    Өндірілген өнімге өткізу арналары бойынша және көрсетілген қызметке ҚҚС-сіз және акциздерсіз бағасын көрсетіңіз, өлшем бірлігі үшін теңгемен</w:t>
      </w:r>
      <w:r>
        <w:br/>
      </w:r>
      <w:r>
        <w:rPr>
          <w:rFonts w:ascii="Times New Roman"/>
          <w:b w:val="false"/>
          <w:i w:val="false"/>
          <w:color w:val="000000"/>
          <w:sz w:val="28"/>
        </w:rPr>
        <w:t>
    Раздел заполняется по продукции, услугам, указанным в разделе 2, и представляется только в январе отчетного года</w:t>
      </w:r>
      <w:r>
        <w:br/>
      </w:r>
      <w:r>
        <w:rPr>
          <w:rFonts w:ascii="Times New Roman"/>
          <w:b w:val="false"/>
          <w:i w:val="false"/>
          <w:color w:val="000000"/>
          <w:sz w:val="28"/>
        </w:rPr>
        <w:t>
    Укажите цены на произведенную продукцию по каналам ее реализации и оказанные услуги без НДС и акцизов,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9"/>
        <w:gridCol w:w="2875"/>
        <w:gridCol w:w="2970"/>
        <w:gridCol w:w="2710"/>
        <w:gridCol w:w="1926"/>
      </w:tblGrid>
      <w:tr>
        <w:trPr>
          <w:trHeight w:val="255" w:hRule="atLeast"/>
        </w:trPr>
        <w:tc>
          <w:tcPr>
            <w:tcW w:w="3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2-бөлімдегі өнім (қызмет) коды</w:t>
            </w:r>
            <w:r>
              <w:br/>
            </w:r>
            <w:r>
              <w:rPr>
                <w:rFonts w:ascii="Times New Roman"/>
                <w:b w:val="false"/>
                <w:i w:val="false"/>
                <w:color w:val="000000"/>
                <w:sz w:val="20"/>
              </w:rPr>
              <w:t>
</w:t>
            </w:r>
            <w:r>
              <w:rPr>
                <w:rFonts w:ascii="Times New Roman"/>
                <w:b w:val="false"/>
                <w:i w:val="false"/>
                <w:color w:val="000000"/>
                <w:sz w:val="20"/>
              </w:rPr>
              <w:t xml:space="preserve">Код продукции (услуги) раздела 2 </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2-бөлімдегі өкіл-тауардың (қызметтің )№ р/с </w:t>
            </w:r>
            <w:r>
              <w:br/>
            </w:r>
            <w:r>
              <w:rPr>
                <w:rFonts w:ascii="Times New Roman"/>
                <w:b w:val="false"/>
                <w:i w:val="false"/>
                <w:color w:val="000000"/>
                <w:sz w:val="20"/>
              </w:rPr>
              <w:t>
</w:t>
            </w:r>
            <w:r>
              <w:rPr>
                <w:rFonts w:ascii="Times New Roman"/>
                <w:b w:val="false"/>
                <w:i w:val="false"/>
                <w:color w:val="000000"/>
                <w:sz w:val="20"/>
              </w:rPr>
              <w:t xml:space="preserve">№ п/п товара (услуги)- представителя раздела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айының бағасы</w:t>
            </w:r>
            <w:r>
              <w:br/>
            </w:r>
            <w:r>
              <w:rPr>
                <w:rFonts w:ascii="Times New Roman"/>
                <w:b w:val="false"/>
                <w:i w:val="false"/>
                <w:color w:val="000000"/>
                <w:sz w:val="20"/>
              </w:rPr>
              <w:t>
</w:t>
            </w:r>
            <w:r>
              <w:rPr>
                <w:rFonts w:ascii="Times New Roman"/>
                <w:b w:val="false"/>
                <w:i w:val="false"/>
                <w:color w:val="000000"/>
                <w:sz w:val="20"/>
              </w:rPr>
              <w:t>Цена месяца последней реализации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нарыққа</w:t>
            </w:r>
            <w:r>
              <w:br/>
            </w:r>
            <w:r>
              <w:rPr>
                <w:rFonts w:ascii="Times New Roman"/>
                <w:b w:val="false"/>
                <w:i w:val="false"/>
                <w:color w:val="000000"/>
                <w:sz w:val="20"/>
              </w:rPr>
              <w:t>
</w:t>
            </w:r>
            <w:r>
              <w:rPr>
                <w:rFonts w:ascii="Times New Roman"/>
                <w:b w:val="false"/>
                <w:i w:val="false"/>
                <w:color w:val="000000"/>
                <w:sz w:val="20"/>
              </w:rPr>
              <w:t>на внутренний рынок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на экспорт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 коды</w:t>
            </w:r>
            <w:r>
              <w:br/>
            </w:r>
            <w:r>
              <w:rPr>
                <w:rFonts w:ascii="Times New Roman"/>
                <w:b w:val="false"/>
                <w:i w:val="false"/>
                <w:color w:val="000000"/>
                <w:sz w:val="20"/>
              </w:rPr>
              <w:t>
</w:t>
            </w:r>
            <w:r>
              <w:rPr>
                <w:rFonts w:ascii="Times New Roman"/>
                <w:b w:val="false"/>
                <w:i w:val="false"/>
                <w:color w:val="000000"/>
                <w:sz w:val="20"/>
              </w:rPr>
              <w:t>код страны</w:t>
            </w:r>
          </w:p>
        </w:tc>
      </w:tr>
      <w:tr>
        <w:trPr>
          <w:trHeight w:val="25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Наименование__________________________      Адрес____________________</w:t>
      </w:r>
      <w:r>
        <w:br/>
      </w:r>
      <w:r>
        <w:rPr>
          <w:rFonts w:ascii="Times New Roman"/>
          <w:b w:val="false"/>
          <w:i w:val="false"/>
          <w:color w:val="000000"/>
          <w:sz w:val="28"/>
        </w:rPr>
        <w:t>
            __________________________           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i w:val="false"/>
          <w:color w:val="000000"/>
          <w:sz w:val="28"/>
        </w:rPr>
        <w:t>Электрондық пошта мекенжайы</w:t>
      </w:r>
      <w:r>
        <w:rPr>
          <w:rFonts w:ascii="Times New Roman"/>
          <w:b w:val="false"/>
          <w:i w:val="false"/>
          <w:color w:val="000000"/>
          <w:sz w:val="28"/>
        </w:rPr>
        <w:t> </w:t>
      </w:r>
      <w:r>
        <w:br/>
      </w:r>
      <w:r>
        <w:rPr>
          <w:rFonts w:ascii="Times New Roman"/>
          <w:b w:val="false"/>
          <w:i w:val="false"/>
          <w:color w:val="000000"/>
          <w:sz w:val="28"/>
        </w:rPr>
        <w:t>
Адрес электронной почты ___________________________</w:t>
      </w:r>
      <w:r>
        <w:br/>
      </w:r>
      <w:r>
        <w:rPr>
          <w:rFonts w:ascii="Times New Roman"/>
          <w:b w:val="false"/>
          <w:i w:val="false"/>
          <w:color w:val="000000"/>
          <w:sz w:val="28"/>
        </w:rPr>
        <w:t>
</w:t>
      </w: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 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 имя и отчество</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63" w:id="57"/>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2014 года № 47    </w:t>
      </w:r>
    </w:p>
    <w:bookmarkEnd w:id="57"/>
    <w:bookmarkStart w:name="z164" w:id="58"/>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xml:space="preserve">
«Отчет предприятия-производителя о ценах на промышленную продукцию и услуги производственного характера» </w:t>
      </w:r>
      <w:r>
        <w:br/>
      </w:r>
      <w:r>
        <w:rPr>
          <w:rFonts w:ascii="Times New Roman"/>
          <w:b/>
          <w:i w:val="false"/>
          <w:color w:val="000000"/>
        </w:rPr>
        <w:t>
(код 1031101, индекс 1-ЦП, периодичность месячная)</w:t>
      </w:r>
    </w:p>
    <w:bookmarkEnd w:id="58"/>
    <w:bookmarkStart w:name="z165" w:id="5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предприятия-производителя о ценах на промышленную продукцию и услуги производственного характера» (код 1031101, индекс 1-ЦП,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предприятия-производителя о ценах на промышленную продукцию и услуги производственного характера» (код 1031101, индекс 1-ЦП,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r>
        <w:br/>
      </w:r>
      <w:r>
        <w:rPr>
          <w:rFonts w:ascii="Times New Roman"/>
          <w:b w:val="false"/>
          <w:i w:val="false"/>
          <w:color w:val="000000"/>
          <w:sz w:val="28"/>
        </w:rPr>
        <w:t>
      2) канал реализации – направление сбыта продукции, через которое осуществляется регулярная реализация существенных объемов произведенного вида продукции (товара-представителя), отобранного для наблюдения;</w:t>
      </w:r>
      <w:r>
        <w:br/>
      </w:r>
      <w:r>
        <w:rPr>
          <w:rFonts w:ascii="Times New Roman"/>
          <w:b w:val="false"/>
          <w:i w:val="false"/>
          <w:color w:val="000000"/>
          <w:sz w:val="28"/>
        </w:rPr>
        <w:t>
      3) товар (услуга)-представитель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r>
        <w:br/>
      </w:r>
      <w:r>
        <w:rPr>
          <w:rFonts w:ascii="Times New Roman"/>
          <w:b w:val="false"/>
          <w:i w:val="false"/>
          <w:color w:val="000000"/>
          <w:sz w:val="28"/>
        </w:rPr>
        <w:t>
      4) характеристика товара (услуги)-представителя – отличительные свойства, спецификации для идентификации отдельного товара (услуги), отбираемого для регистрации цены.</w:t>
      </w:r>
      <w:r>
        <w:br/>
      </w:r>
      <w:r>
        <w:rPr>
          <w:rFonts w:ascii="Times New Roman"/>
          <w:b w:val="false"/>
          <w:i w:val="false"/>
          <w:color w:val="000000"/>
          <w:sz w:val="28"/>
        </w:rPr>
        <w:t>
</w:t>
      </w:r>
      <w:r>
        <w:rPr>
          <w:rFonts w:ascii="Times New Roman"/>
          <w:b w:val="false"/>
          <w:i w:val="false"/>
          <w:color w:val="000000"/>
          <w:sz w:val="28"/>
        </w:rPr>
        <w:t>
      3. В разделе 1 указывается территория (область, город, район, населенный пункт) фактического производства промышленной продукции (независимо от места регистрации предприятия).</w:t>
      </w:r>
      <w:r>
        <w:br/>
      </w:r>
      <w:r>
        <w:rPr>
          <w:rFonts w:ascii="Times New Roman"/>
          <w:b w:val="false"/>
          <w:i w:val="false"/>
          <w:color w:val="000000"/>
          <w:sz w:val="28"/>
        </w:rPr>
        <w:t>
</w:t>
      </w:r>
      <w:r>
        <w:rPr>
          <w:rFonts w:ascii="Times New Roman"/>
          <w:b w:val="false"/>
          <w:i w:val="false"/>
          <w:color w:val="000000"/>
          <w:sz w:val="28"/>
        </w:rPr>
        <w:t>
      4. В разделе 2 на основе записей, отраженных в регистрах бухгалтерского учета, и анализа хозяйственной деятельности предприятия для регистрации цен определяются конкретные виды продукции и услуг (товары-представители) по каналам поставок (внутренний рынок, экспорт), условиям продажи (объем поставок продукции, условия оплаты, вид товарного рынка и другие) и типам потребителей, производство и реализация которых планируется в течение отчетного года.</w:t>
      </w:r>
      <w:r>
        <w:br/>
      </w:r>
      <w:r>
        <w:rPr>
          <w:rFonts w:ascii="Times New Roman"/>
          <w:b w:val="false"/>
          <w:i w:val="false"/>
          <w:color w:val="000000"/>
          <w:sz w:val="28"/>
        </w:rPr>
        <w:t>
      Для представительности вида продукции, услуги по нему отбирается не менее 3-5 товаров (услуг)-представителей. Для сопоставимости ценовой информации во времени ежемесячная смена разновидности продукции и услуги, страны назначения, типа потребителя, условий продаж недопустима.</w:t>
      </w:r>
      <w:r>
        <w:br/>
      </w:r>
      <w:r>
        <w:rPr>
          <w:rFonts w:ascii="Times New Roman"/>
          <w:b w:val="false"/>
          <w:i w:val="false"/>
          <w:color w:val="000000"/>
          <w:sz w:val="28"/>
        </w:rPr>
        <w:t>
      По отобранному товару-представителю определяется его характеристика (марка, сорт, состав, расфасовка, тип потребителя, другие свойства), по отобранной услуге-представителю – конкретный вид услуги. Товары (услуги)-представители со своей характеристикой нумеруются порядковыми номерами. Характеристика и нумерация товаров (услуг)-представителей остается неизменной в течение отчетного года.</w:t>
      </w:r>
      <w:r>
        <w:br/>
      </w:r>
      <w:r>
        <w:rPr>
          <w:rFonts w:ascii="Times New Roman"/>
          <w:b w:val="false"/>
          <w:i w:val="false"/>
          <w:color w:val="000000"/>
          <w:sz w:val="28"/>
        </w:rPr>
        <w:t>
</w:t>
      </w:r>
      <w:r>
        <w:rPr>
          <w:rFonts w:ascii="Times New Roman"/>
          <w:b w:val="false"/>
          <w:i w:val="false"/>
          <w:color w:val="000000"/>
          <w:sz w:val="28"/>
        </w:rPr>
        <w:t xml:space="preserve">
      5. В графах А, Б, В указываются наименование, единица измерения и код продукции и услуги в соответствии с Перечнем видов продукции и услуг, отобранных для ценового наблюдения и разработанным на основе Статистического классификатора промышленной продукции (далее – Перечень промышленной продукции). </w:t>
      </w:r>
      <w:r>
        <w:br/>
      </w:r>
      <w:r>
        <w:rPr>
          <w:rFonts w:ascii="Times New Roman"/>
          <w:b w:val="false"/>
          <w:i w:val="false"/>
          <w:color w:val="000000"/>
          <w:sz w:val="28"/>
        </w:rPr>
        <w:t>
      В графе Г указывается номер товара (услуги)-представителя, по графе Д прописывается его характеристика. При существенном изменении характеристики, оказывающем влияние на уровень цены, товар (услуга)-представитель учитывается как «новый». Под «новым» в виде продукции (услуги) понимается товар (услуга)-представитель, который ранее не был отобран для ценового наблюдения, но производство которого уже осуществляется на предприятии, а также если его производство только началось. По «новому» товару (услуге)-представителю указывается характеристика и ему присваивается следующий за последним порядковый номер. «Новый» товар (услуга)-представитель записывается новой строкой и в графе 2 проставляется код 16 в соответствии со Справочником статусов товаров.</w:t>
      </w:r>
      <w:r>
        <w:br/>
      </w:r>
      <w:r>
        <w:rPr>
          <w:rFonts w:ascii="Times New Roman"/>
          <w:b w:val="false"/>
          <w:i w:val="false"/>
          <w:color w:val="000000"/>
          <w:sz w:val="28"/>
        </w:rPr>
        <w:t>
      Для товаров-представителей, произведенных при помощи экологической чистой технологии и оборудования и прошедшей подтверждение соответствия экологически чистой продукции, в графе 1 указывается код 1 в соответствии со Справочником признаков первичных данных.</w:t>
      </w:r>
      <w:r>
        <w:br/>
      </w:r>
      <w:r>
        <w:rPr>
          <w:rFonts w:ascii="Times New Roman"/>
          <w:b w:val="false"/>
          <w:i w:val="false"/>
          <w:color w:val="000000"/>
          <w:sz w:val="28"/>
        </w:rPr>
        <w:t>
</w:t>
      </w:r>
      <w:r>
        <w:rPr>
          <w:rFonts w:ascii="Times New Roman"/>
          <w:b w:val="false"/>
          <w:i w:val="false"/>
          <w:color w:val="000000"/>
          <w:sz w:val="28"/>
        </w:rPr>
        <w:t xml:space="preserve">
      6. Цена на один и тот же вид отобранного товара (услуги)-представителя указывается по каналам ее реализации - в графе 3 (внутри страны), графе 4 (на экспорт) с указанием кода страны в графе 5 в соответствии с Классификатором кодов для обозначения наименований стран и их административно-территориальных подразделений (далее – Классификатор стран). </w:t>
      </w:r>
      <w:r>
        <w:br/>
      </w:r>
      <w:r>
        <w:rPr>
          <w:rFonts w:ascii="Times New Roman"/>
          <w:b w:val="false"/>
          <w:i w:val="false"/>
          <w:color w:val="000000"/>
          <w:sz w:val="28"/>
        </w:rPr>
        <w:t>
      Если продукция экспортируется в несколько стран, указывается цена по каждой стране экспорта отдельной строкой.</w:t>
      </w:r>
      <w:r>
        <w:br/>
      </w:r>
      <w:r>
        <w:rPr>
          <w:rFonts w:ascii="Times New Roman"/>
          <w:b w:val="false"/>
          <w:i w:val="false"/>
          <w:color w:val="000000"/>
          <w:sz w:val="28"/>
        </w:rPr>
        <w:t>
      Перечень промышленной продукции и Классификатор стран предоставляются органами статистики.</w:t>
      </w:r>
      <w:r>
        <w:br/>
      </w:r>
      <w:r>
        <w:rPr>
          <w:rFonts w:ascii="Times New Roman"/>
          <w:b w:val="false"/>
          <w:i w:val="false"/>
          <w:color w:val="000000"/>
          <w:sz w:val="28"/>
        </w:rPr>
        <w:t>
</w:t>
      </w:r>
      <w:r>
        <w:rPr>
          <w:rFonts w:ascii="Times New Roman"/>
          <w:b w:val="false"/>
          <w:i w:val="false"/>
          <w:color w:val="000000"/>
          <w:sz w:val="28"/>
        </w:rPr>
        <w:t xml:space="preserve">
      7. Цены регистрируются на произведенную продукцию (услуги), реализованную в период с 17 числа предыдущего месяца по 15 число отчетного месяца. </w:t>
      </w:r>
      <w:r>
        <w:br/>
      </w:r>
      <w:r>
        <w:rPr>
          <w:rFonts w:ascii="Times New Roman"/>
          <w:b w:val="false"/>
          <w:i w:val="false"/>
          <w:color w:val="000000"/>
          <w:sz w:val="28"/>
        </w:rPr>
        <w:t>
      Если в отчетный период по отобранному товару (услуге)-представителю, стране назначения и потребителю:</w:t>
      </w:r>
      <w:r>
        <w:br/>
      </w:r>
      <w:r>
        <w:rPr>
          <w:rFonts w:ascii="Times New Roman"/>
          <w:b w:val="false"/>
          <w:i w:val="false"/>
          <w:color w:val="000000"/>
          <w:sz w:val="28"/>
        </w:rPr>
        <w:t>
      1) совершены несколько операций и при этом цены реализации по ним одинаковые, указывается цена реализации на дату наиболее близкую к сроку сдачи статистической формы.</w:t>
      </w:r>
      <w:r>
        <w:br/>
      </w:r>
      <w:r>
        <w:rPr>
          <w:rFonts w:ascii="Times New Roman"/>
          <w:b w:val="false"/>
          <w:i w:val="false"/>
          <w:color w:val="000000"/>
          <w:sz w:val="28"/>
        </w:rPr>
        <w:t>
      2) совершены несколько операций и при этом цены реализации по ним разные, указывается цена реализации по наибольшей партии. При этом сначала наибольшая партия реализации определяется по продаже, проведенной в период с 1 по 15 число отчетного месяца, и только если в этот период не было реализации, указывается цена реализации наибольшей партии в период с 17 по 30(31) число предыдущего месяца.</w:t>
      </w:r>
      <w:r>
        <w:br/>
      </w:r>
      <w:r>
        <w:rPr>
          <w:rFonts w:ascii="Times New Roman"/>
          <w:b w:val="false"/>
          <w:i w:val="false"/>
          <w:color w:val="000000"/>
          <w:sz w:val="28"/>
        </w:rPr>
        <w:t>
</w:t>
      </w:r>
      <w:r>
        <w:rPr>
          <w:rFonts w:ascii="Times New Roman"/>
          <w:b w:val="false"/>
          <w:i w:val="false"/>
          <w:color w:val="000000"/>
          <w:sz w:val="28"/>
        </w:rPr>
        <w:t>
      8. При повышении цен в отчетном месяце на щебень, битумы нефтяные дорожные, портландцемент, прокаты из стали, стержни и прутки из стали, дизельное топливо, для подтверждения достоверности первичных статистических данных в органы статистики одновременно со статистической формой представляется дополнительная информация: договора, платежные требования, накладные, счет-фактуры и иные документы бухгалтерского учета.</w:t>
      </w:r>
      <w:r>
        <w:br/>
      </w:r>
      <w:r>
        <w:rPr>
          <w:rFonts w:ascii="Times New Roman"/>
          <w:b w:val="false"/>
          <w:i w:val="false"/>
          <w:color w:val="000000"/>
          <w:sz w:val="28"/>
        </w:rPr>
        <w:t>
      При изменении цен на другие виды продукции (услуг) и существенной разнице в ценах аналогичной продукции (услуг) по запросу органов статистики, в соответствии с Правилами представления респондентами первичных статистических данных, в течение одного рабочего дня представляются подтверждающие документы.</w:t>
      </w:r>
      <w:r>
        <w:br/>
      </w:r>
      <w:r>
        <w:rPr>
          <w:rFonts w:ascii="Times New Roman"/>
          <w:b w:val="false"/>
          <w:i w:val="false"/>
          <w:color w:val="000000"/>
          <w:sz w:val="28"/>
        </w:rPr>
        <w:t>
</w:t>
      </w:r>
      <w:r>
        <w:rPr>
          <w:rFonts w:ascii="Times New Roman"/>
          <w:b w:val="false"/>
          <w:i w:val="false"/>
          <w:color w:val="000000"/>
          <w:sz w:val="28"/>
        </w:rPr>
        <w:t>
      9. Раздел 2.1 заполняется только в январе отчетного года. В графах В и Г проставляется код продукции и порядковый номер товара (услуги)-представителя по соответствующим товарам (услугам)-представителям, указанным в разделе 2. В графах 1, 2 указывается цена декабря предыдущего года либо месяца последней реализации в предыдущем году.</w:t>
      </w:r>
      <w:r>
        <w:br/>
      </w:r>
      <w:r>
        <w:rPr>
          <w:rFonts w:ascii="Times New Roman"/>
          <w:b w:val="false"/>
          <w:i w:val="false"/>
          <w:color w:val="000000"/>
          <w:sz w:val="28"/>
        </w:rPr>
        <w:t>
</w:t>
      </w:r>
      <w:r>
        <w:rPr>
          <w:rFonts w:ascii="Times New Roman"/>
          <w:b w:val="false"/>
          <w:i w:val="false"/>
          <w:color w:val="000000"/>
          <w:sz w:val="28"/>
        </w:rPr>
        <w:t>
      10. Регистрации не подлежат цены на продукцию, изготовленную предприятием по разовому заказу и бартерному обмену.</w:t>
      </w:r>
      <w:r>
        <w:br/>
      </w:r>
      <w:r>
        <w:rPr>
          <w:rFonts w:ascii="Times New Roman"/>
          <w:b w:val="false"/>
          <w:i w:val="false"/>
          <w:color w:val="000000"/>
          <w:sz w:val="28"/>
        </w:rPr>
        <w:t>
</w:t>
      </w: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bookmarkEnd w:id="59"/>
    <w:bookmarkStart w:name="z280" w:id="60"/>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60"/>
    <w:tbl>
      <w:tblPr>
        <w:tblW w:w="0" w:type="auto"/>
        <w:tblCellSpacing w:w="0" w:type="auto"/>
        <w:tblBorders>
          <w:top w:val="none"/>
          <w:left w:val="none"/>
          <w:bottom w:val="none"/>
          <w:right w:val="none"/>
          <w:insideH w:val="none"/>
          <w:insideV w:val="none"/>
        </w:tblBorders>
      </w:tblPr>
      <w:tblGrid>
        <w:gridCol w:w="880"/>
        <w:gridCol w:w="1354"/>
        <w:gridCol w:w="7"/>
        <w:gridCol w:w="1460"/>
        <w:gridCol w:w="2372"/>
        <w:gridCol w:w="1487"/>
        <w:gridCol w:w="2160"/>
        <w:gridCol w:w="2340"/>
        <w:gridCol w:w="1920"/>
      </w:tblGrid>
      <w:tr>
        <w:trPr>
          <w:trHeight w:val="54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58900" cy="10668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экономика </w:t>
            </w:r>
            <w:r>
              <w:br/>
            </w:r>
            <w:r>
              <w:rPr>
                <w:rFonts w:ascii="Times New Roman"/>
                <w:b w:val="false"/>
                <w:i w:val="false"/>
                <w:color w:val="000000"/>
                <w:sz w:val="20"/>
              </w:rPr>
              <w:t>
</w:t>
            </w:r>
            <w:r>
              <w:rPr>
                <w:rFonts w:ascii="Times New Roman"/>
                <w:b/>
                <w:i w:val="false"/>
                <w:color w:val="000000"/>
                <w:sz w:val="20"/>
              </w:rPr>
              <w:t>министрлігінің 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13 қарашадағы № 47</w:t>
            </w:r>
            <w:r>
              <w:br/>
            </w:r>
            <w:r>
              <w:rPr>
                <w:rFonts w:ascii="Times New Roman"/>
                <w:b w:val="false"/>
                <w:i w:val="false"/>
                <w:color w:val="000000"/>
                <w:sz w:val="20"/>
              </w:rPr>
              <w:t>
</w:t>
            </w:r>
            <w:r>
              <w:rPr>
                <w:rFonts w:ascii="Times New Roman"/>
                <w:b/>
                <w:i w:val="false"/>
                <w:color w:val="000000"/>
                <w:sz w:val="20"/>
              </w:rPr>
              <w:t>бұйрығына 25-қосымша</w:t>
            </w:r>
          </w:p>
        </w:tc>
      </w:tr>
      <w:tr>
        <w:trPr>
          <w:trHeight w:val="6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895"/>
              <w:gridCol w:w="917"/>
              <w:gridCol w:w="917"/>
              <w:gridCol w:w="917"/>
              <w:gridCol w:w="917"/>
              <w:gridCol w:w="2817"/>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Время, затраченное на заполнение статистической формы, в часах (нужное обвести) </w:t>
                  </w:r>
                </w:p>
              </w:tc>
            </w:tr>
            <w:tr>
              <w:trPr>
                <w:trHeight w:val="645" w:hRule="atLeast"/>
              </w:trPr>
              <w:tc>
                <w:tcPr>
                  <w:tcW w:w="8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81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72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tcBorders>
          </w:tcPr>
          <w:p/>
        </w:tc>
      </w:tr>
      <w:tr>
        <w:trPr>
          <w:trHeight w:val="9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497</w:t>
            </w:r>
            <w:r>
              <w:rPr>
                <w:rFonts w:ascii="Times New Roman"/>
                <w:b w:val="false"/>
                <w:i w:val="false"/>
                <w:color w:val="000000"/>
                <w:sz w:val="20"/>
              </w:rPr>
              <w:t xml:space="preserve"> Кодекса Республики Казахстан «Об административных правонарушениях». </w:t>
            </w:r>
          </w:p>
        </w:tc>
      </w:tr>
      <w:tr>
        <w:trPr>
          <w:trHeight w:val="69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1041101</w:t>
            </w:r>
            <w:r>
              <w:br/>
            </w:r>
            <w:r>
              <w:rPr>
                <w:rFonts w:ascii="Times New Roman"/>
                <w:b w:val="false"/>
                <w:i w:val="false"/>
                <w:color w:val="000000"/>
                <w:sz w:val="20"/>
              </w:rPr>
              <w:t>
</w:t>
            </w:r>
            <w:r>
              <w:rPr>
                <w:rFonts w:ascii="Times New Roman"/>
                <w:b w:val="false"/>
                <w:i w:val="false"/>
                <w:color w:val="000000"/>
                <w:sz w:val="20"/>
              </w:rPr>
              <w:t>Код статистической формы 1041101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сүрек және cоған байланысты қызметтердің бағасы туралы есеп</w:t>
            </w:r>
          </w:p>
        </w:tc>
      </w:tr>
      <w:tr>
        <w:trPr>
          <w:trHeight w:val="73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1-ЦП (орман)</w:t>
            </w:r>
            <w:r>
              <w:br/>
            </w:r>
            <w:r>
              <w:rPr>
                <w:rFonts w:ascii="Times New Roman"/>
                <w:b w:val="false"/>
                <w:i w:val="false"/>
                <w:color w:val="000000"/>
                <w:sz w:val="20"/>
              </w:rPr>
              <w:t>
</w:t>
            </w:r>
            <w:r>
              <w:rPr>
                <w:rFonts w:ascii="Times New Roman"/>
                <w:b w:val="false"/>
                <w:i w:val="false"/>
                <w:color w:val="000000"/>
                <w:sz w:val="20"/>
              </w:rPr>
              <w:t>1-ЦП (лес)</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древесину необработанную и связанные с ней услуги</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 xml:space="preserve">Квартальная </w:t>
            </w:r>
          </w:p>
        </w:tc>
        <w:tc>
          <w:tcPr>
            <w:tcW w:w="1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20"/>
              <w:gridCol w:w="400"/>
            </w:tblGrid>
            <w:tr>
              <w:trPr>
                <w:trHeight w:val="645" w:hRule="atLeast"/>
              </w:trPr>
              <w:tc>
                <w:tcPr>
                  <w:tcW w:w="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234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60"/>
              <w:gridCol w:w="520"/>
              <w:gridCol w:w="600"/>
              <w:gridCol w:w="620"/>
            </w:tblGrid>
            <w:tr>
              <w:trPr>
                <w:trHeight w:val="660" w:hRule="atLeast"/>
              </w:trPr>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кодына сәйкес қызметінің негізгі және қосымша түрлері 02 – Орман шаруашылығы немесе ағаш дайындау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или вторичным видами деятельности согласно коду Общего классификатора видов экономической деятельности: 02 – Лесоводство и лесозаготовки.</w:t>
            </w:r>
          </w:p>
        </w:tc>
      </w:tr>
      <w:tr>
        <w:trPr>
          <w:trHeight w:val="43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соңғы айының 23 күні.</w:t>
            </w:r>
            <w:r>
              <w:br/>
            </w:r>
            <w:r>
              <w:rPr>
                <w:rFonts w:ascii="Times New Roman"/>
                <w:b w:val="false"/>
                <w:i w:val="false"/>
                <w:color w:val="000000"/>
                <w:sz w:val="20"/>
              </w:rPr>
              <w:t>
</w:t>
            </w:r>
            <w:r>
              <w:rPr>
                <w:rFonts w:ascii="Times New Roman"/>
                <w:b w:val="false"/>
                <w:i w:val="false"/>
                <w:color w:val="000000"/>
                <w:sz w:val="20"/>
              </w:rPr>
              <w:t>Срок представления – 23 числа последнего месяца отчетного периода.</w:t>
            </w:r>
          </w:p>
        </w:tc>
      </w:tr>
      <w:tr>
        <w:trPr>
          <w:trHeight w:val="285" w:hRule="atLeast"/>
        </w:trPr>
        <w:tc>
          <w:tcPr>
            <w:tcW w:w="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00"/>
              <w:gridCol w:w="800"/>
              <w:gridCol w:w="840"/>
              <w:gridCol w:w="760"/>
              <w:gridCol w:w="720"/>
              <w:gridCol w:w="720"/>
              <w:gridCol w:w="760"/>
              <w:gridCol w:w="760"/>
              <w:gridCol w:w="780"/>
              <w:gridCol w:w="880"/>
              <w:gridCol w:w="800"/>
              <w:gridCol w:w="900"/>
            </w:tblGrid>
            <w:tr>
              <w:trPr>
                <w:trHeight w:val="525" w:hRule="atLeast"/>
              </w:trPr>
              <w:tc>
                <w:tcPr>
                  <w:tcW w:w="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0229"/>
        <w:gridCol w:w="3771"/>
      </w:tblGrid>
      <w:tr>
        <w:trPr>
          <w:trHeight w:val="30" w:hRule="atLeast"/>
        </w:trPr>
        <w:tc>
          <w:tcPr>
            <w:tcW w:w="1022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Орман шаруашылығы өнімдерін нақты өндіру аумағын көрсетіңіз – облыс, қала, аудан.</w:t>
            </w:r>
            <w:r>
              <w:br/>
            </w:r>
            <w:r>
              <w:rPr>
                <w:rFonts w:ascii="Times New Roman"/>
                <w:b w:val="false"/>
                <w:i w:val="false"/>
                <w:color w:val="000000"/>
                <w:sz w:val="20"/>
              </w:rPr>
              <w:t>
   </w:t>
            </w:r>
            <w:r>
              <w:rPr>
                <w:rFonts w:ascii="Times New Roman"/>
                <w:b w:val="false"/>
                <w:i w:val="false"/>
                <w:color w:val="000000"/>
                <w:sz w:val="20"/>
              </w:rPr>
              <w:t>Укажите территорию фактического производства лесохозяйственной продукции – область, город, район.</w:t>
            </w:r>
          </w:p>
        </w:tc>
        <w:tc>
          <w:tcPr>
            <w:tcW w:w="37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7"/>
            </w:tblGrid>
            <w:tr>
              <w:trPr>
                <w:trHeight w:val="30" w:hRule="atLeast"/>
              </w:trPr>
              <w:tc>
                <w:tcPr>
                  <w:tcW w:w="36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0151"/>
        <w:gridCol w:w="3849"/>
      </w:tblGrid>
      <w:tr>
        <w:trPr>
          <w:trHeight w:val="255" w:hRule="atLeast"/>
        </w:trPr>
        <w:tc>
          <w:tcPr>
            <w:tcW w:w="1015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 xml:space="preserve">Код территории согласно Классификатору административно-территориальных объектов </w:t>
            </w:r>
            <w:r>
              <w:rPr>
                <w:rFonts w:ascii="Times New Roman"/>
                <w:b w:val="false"/>
                <w:i w:val="false"/>
                <w:color w:val="000000"/>
                <w:sz w:val="20"/>
              </w:rPr>
              <w:t>(заполняется работником органа статистики).</w:t>
            </w:r>
          </w:p>
        </w:tc>
        <w:tc>
          <w:tcPr>
            <w:tcW w:w="38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91"/>
              <w:gridCol w:w="372"/>
              <w:gridCol w:w="362"/>
              <w:gridCol w:w="353"/>
              <w:gridCol w:w="363"/>
              <w:gridCol w:w="412"/>
              <w:gridCol w:w="421"/>
              <w:gridCol w:w="334"/>
              <w:gridCol w:w="340"/>
            </w:tblGrid>
            <w:tr>
              <w:trPr>
                <w:trHeight w:val="30" w:hRule="atLeast"/>
              </w:trPr>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4000"/>
      </w:tblGrid>
      <w:tr>
        <w:trPr>
          <w:trHeight w:val="795"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Ағаш тұқымдарының типі, ағаш түрлері, дінінің диаметрі бойынша кесілген ағаш материалдарына қосылған құн салығынсыз (бұдан әрі – ҚҚС) бағаны тығыз текше метріне теңгемен көрсетіңіз</w:t>
            </w:r>
            <w:r>
              <w:br/>
            </w:r>
            <w:r>
              <w:rPr>
                <w:rFonts w:ascii="Times New Roman"/>
                <w:b w:val="false"/>
                <w:i w:val="false"/>
                <w:color w:val="000000"/>
                <w:sz w:val="20"/>
              </w:rPr>
              <w:t>
</w:t>
            </w:r>
            <w:r>
              <w:rPr>
                <w:rFonts w:ascii="Times New Roman"/>
                <w:b w:val="false"/>
                <w:i w:val="false"/>
                <w:color w:val="000000"/>
                <w:sz w:val="20"/>
              </w:rPr>
              <w:t xml:space="preserve">   Укажите цены на круглые лесоматериалы по типу древесной породы, видам деревьев, диаметру ствола без учета налога на добавленную стоимость (далее – без НДС), в тенге за плотный кубический метр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1309"/>
        <w:gridCol w:w="305"/>
        <w:gridCol w:w="2852"/>
        <w:gridCol w:w="1316"/>
        <w:gridCol w:w="1085"/>
        <w:gridCol w:w="1076"/>
        <w:gridCol w:w="1265"/>
        <w:gridCol w:w="1200"/>
        <w:gridCol w:w="1037"/>
      </w:tblGrid>
      <w:tr>
        <w:trPr>
          <w:trHeight w:val="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тоқсанның бағасы</w:t>
            </w:r>
            <w:r>
              <w:br/>
            </w:r>
            <w:r>
              <w:rPr>
                <w:rFonts w:ascii="Times New Roman"/>
                <w:b w:val="false"/>
                <w:i w:val="false"/>
                <w:color w:val="000000"/>
                <w:sz w:val="20"/>
              </w:rPr>
              <w:t>
</w:t>
            </w:r>
            <w:r>
              <w:rPr>
                <w:rFonts w:ascii="Times New Roman"/>
                <w:b w:val="false"/>
                <w:i w:val="false"/>
                <w:color w:val="000000"/>
                <w:sz w:val="20"/>
              </w:rPr>
              <w:t>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Соңғы өткізу тоқсанының бағасы </w:t>
            </w:r>
            <w:r>
              <w:br/>
            </w:r>
            <w:r>
              <w:rPr>
                <w:rFonts w:ascii="Times New Roman"/>
                <w:b w:val="false"/>
                <w:i w:val="false"/>
                <w:color w:val="000000"/>
                <w:sz w:val="20"/>
              </w:rPr>
              <w:t>
</w:t>
            </w:r>
            <w:r>
              <w:rPr>
                <w:rFonts w:ascii="Times New Roman"/>
                <w:b w:val="false"/>
                <w:i w:val="false"/>
                <w:color w:val="000000"/>
                <w:sz w:val="20"/>
              </w:rPr>
              <w:t xml:space="preserve">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франко түрі, сорты, партия көлемі, төлем шарты және басқалар</w:t>
            </w:r>
            <w:r>
              <w:br/>
            </w:r>
            <w:r>
              <w:rPr>
                <w:rFonts w:ascii="Times New Roman"/>
                <w:b w:val="false"/>
                <w:i w:val="false"/>
                <w:color w:val="000000"/>
                <w:sz w:val="20"/>
              </w:rPr>
              <w:t>
</w:t>
            </w:r>
            <w:r>
              <w:rPr>
                <w:rFonts w:ascii="Times New Roman"/>
                <w:b w:val="false"/>
                <w:i w:val="false"/>
                <w:color w:val="000000"/>
                <w:sz w:val="20"/>
              </w:rPr>
              <w:t>вид франко, сорт, объем партии, условие оплаты и другое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(25 см және одан жоғары)</w:t>
            </w:r>
            <w:r>
              <w:br/>
            </w:r>
            <w:r>
              <w:rPr>
                <w:rFonts w:ascii="Times New Roman"/>
                <w:b w:val="false"/>
                <w:i w:val="false"/>
                <w:color w:val="000000"/>
                <w:sz w:val="20"/>
              </w:rPr>
              <w:t>
</w:t>
            </w:r>
            <w:r>
              <w:rPr>
                <w:rFonts w:ascii="Times New Roman"/>
                <w:b w:val="false"/>
                <w:i w:val="false"/>
                <w:color w:val="000000"/>
                <w:sz w:val="20"/>
              </w:rPr>
              <w:t>крупные (25 см и более)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орташа </w:t>
            </w:r>
            <w:r>
              <w:rPr>
                <w:rFonts w:ascii="Times New Roman"/>
                <w:b w:val="false"/>
                <w:i w:val="false"/>
                <w:color w:val="000000"/>
                <w:sz w:val="20"/>
              </w:rPr>
              <w:t>средние (13-24 см)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w:t>
            </w:r>
            <w:r>
              <w:br/>
            </w:r>
            <w:r>
              <w:rPr>
                <w:rFonts w:ascii="Times New Roman"/>
                <w:b w:val="false"/>
                <w:i w:val="false"/>
                <w:color w:val="000000"/>
                <w:sz w:val="20"/>
              </w:rPr>
              <w:t>
</w:t>
            </w:r>
            <w:r>
              <w:rPr>
                <w:rFonts w:ascii="Times New Roman"/>
                <w:b w:val="false"/>
                <w:i w:val="false"/>
                <w:color w:val="000000"/>
                <w:sz w:val="20"/>
              </w:rPr>
              <w:t xml:space="preserve">мелкие </w:t>
            </w:r>
            <w:r>
              <w:rPr>
                <w:rFonts w:ascii="Times New Roman"/>
                <w:b w:val="false"/>
                <w:i w:val="false"/>
                <w:color w:val="000000"/>
                <w:sz w:val="20"/>
              </w:rPr>
              <w:t>(3-12 см)</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(25 см және одан жоғары)</w:t>
            </w:r>
            <w:r>
              <w:br/>
            </w:r>
            <w:r>
              <w:rPr>
                <w:rFonts w:ascii="Times New Roman"/>
                <w:b w:val="false"/>
                <w:i w:val="false"/>
                <w:color w:val="000000"/>
                <w:sz w:val="20"/>
              </w:rPr>
              <w:t>
</w:t>
            </w:r>
            <w:r>
              <w:rPr>
                <w:rFonts w:ascii="Times New Roman"/>
                <w:b w:val="false"/>
                <w:i w:val="false"/>
                <w:color w:val="000000"/>
                <w:sz w:val="20"/>
              </w:rPr>
              <w:t>крупные (25 см и более)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орташа </w:t>
            </w:r>
            <w:r>
              <w:rPr>
                <w:rFonts w:ascii="Times New Roman"/>
                <w:b w:val="false"/>
                <w:i w:val="false"/>
                <w:color w:val="000000"/>
                <w:sz w:val="20"/>
              </w:rPr>
              <w:t>средние (13-24 см)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w:t>
            </w:r>
            <w:r>
              <w:br/>
            </w:r>
            <w:r>
              <w:rPr>
                <w:rFonts w:ascii="Times New Roman"/>
                <w:b w:val="false"/>
                <w:i w:val="false"/>
                <w:color w:val="000000"/>
                <w:sz w:val="20"/>
              </w:rPr>
              <w:t>
</w:t>
            </w:r>
            <w:r>
              <w:rPr>
                <w:rFonts w:ascii="Times New Roman"/>
                <w:b w:val="false"/>
                <w:i w:val="false"/>
                <w:color w:val="000000"/>
                <w:sz w:val="20"/>
              </w:rPr>
              <w:t xml:space="preserve">мелкие </w:t>
            </w:r>
            <w:r>
              <w:rPr>
                <w:rFonts w:ascii="Times New Roman"/>
                <w:b w:val="false"/>
                <w:i w:val="false"/>
                <w:color w:val="000000"/>
                <w:sz w:val="20"/>
              </w:rPr>
              <w:t>(3-12 см)</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жапырақ тұқымдыларды аралау үшін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для распиловки хвойных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022011100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жапырақ тұқымдыларды аршуға және сүргілеуге арналған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для лущения и строгания хвойных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022011200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жапырақ тққымдылардың қайта өңдеуге пайдаланылатын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используемые для переработки хвойных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022011300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 тұқымдыларды, тропикалық тұқымдылардан басқа аралау үшін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для распиловки лиственных пород, кроме тропических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022012100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 тұқымдылардың, тропикалық тұқымдылардан басқа аршуға және сүргілеуге арналған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для лущения и строгания лиственных пород, кроме тропических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022012200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 тұқымдылардың, тропикалық тұқымдылардан басқа қайта өңдеуге пайдаланылатын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используемые для переработки лиственных пород, кроме тропических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022012400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i w:val="false"/>
          <w:color w:val="000000"/>
          <w:sz w:val="28"/>
        </w:rPr>
        <w:t>Мұнда және бұдан әрі есепті жылдың бірінші тоқсанында ғана толтырылады</w:t>
      </w:r>
      <w:r>
        <w:br/>
      </w:r>
      <w:r>
        <w:rPr>
          <w:rFonts w:ascii="Times New Roman"/>
          <w:b w:val="false"/>
          <w:i w:val="false"/>
          <w:color w:val="000000"/>
          <w:sz w:val="28"/>
        </w:rPr>
        <w:t>
 Здесь и далее: заполняется только в первом квартале отчетного года</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Ағаш тұқымдарының типі, ағаш түрлері, ағаш отынының пішімі бойынша ағаш отынына ҚҚС-сыз бағаны тығыз текше метріне теңгемен көрсетіңіз</w:t>
            </w:r>
            <w:r>
              <w:br/>
            </w:r>
            <w:r>
              <w:rPr>
                <w:rFonts w:ascii="Times New Roman"/>
                <w:b w:val="false"/>
                <w:i w:val="false"/>
                <w:color w:val="000000"/>
                <w:sz w:val="20"/>
              </w:rPr>
              <w:t xml:space="preserve">
Укажите цены на древесное топливо по типу древесной породы, видам деревьев, формы древесного топлива без НДС, в тенге за плотный кубический метр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898"/>
        <w:gridCol w:w="380"/>
        <w:gridCol w:w="4106"/>
        <w:gridCol w:w="1153"/>
        <w:gridCol w:w="1153"/>
        <w:gridCol w:w="1153"/>
        <w:gridCol w:w="1153"/>
        <w:gridCol w:w="1153"/>
        <w:gridCol w:w="1153"/>
      </w:tblGrid>
      <w:tr>
        <w:trPr>
          <w:trHeight w:val="3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тоқсанның бағасы</w:t>
            </w:r>
            <w:r>
              <w:br/>
            </w:r>
            <w:r>
              <w:rPr>
                <w:rFonts w:ascii="Times New Roman"/>
                <w:b w:val="false"/>
                <w:i w:val="false"/>
                <w:color w:val="000000"/>
                <w:sz w:val="20"/>
              </w:rPr>
              <w:t>
</w:t>
            </w:r>
            <w:r>
              <w:rPr>
                <w:rFonts w:ascii="Times New Roman"/>
                <w:b w:val="false"/>
                <w:i w:val="false"/>
                <w:color w:val="000000"/>
                <w:sz w:val="20"/>
              </w:rPr>
              <w:t>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тоқсанының бағасы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 xml:space="preserve">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франко түрі, партия көлемі, төлем шарты және басқалар</w:t>
            </w:r>
            <w:r>
              <w:br/>
            </w:r>
            <w:r>
              <w:rPr>
                <w:rFonts w:ascii="Times New Roman"/>
                <w:b w:val="false"/>
                <w:i w:val="false"/>
                <w:color w:val="000000"/>
                <w:sz w:val="20"/>
              </w:rPr>
              <w:t>
</w:t>
            </w:r>
            <w:r>
              <w:rPr>
                <w:rFonts w:ascii="Times New Roman"/>
                <w:b w:val="false"/>
                <w:i w:val="false"/>
                <w:color w:val="000000"/>
                <w:sz w:val="20"/>
              </w:rPr>
              <w:t>вид франко, объем партии, условие оплаты и другое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метрлік</w:t>
            </w:r>
            <w:r>
              <w:br/>
            </w:r>
            <w:r>
              <w:rPr>
                <w:rFonts w:ascii="Times New Roman"/>
                <w:b w:val="false"/>
                <w:i w:val="false"/>
                <w:color w:val="000000"/>
                <w:sz w:val="20"/>
              </w:rPr>
              <w:t>
</w:t>
            </w:r>
            <w:r>
              <w:rPr>
                <w:rFonts w:ascii="Times New Roman"/>
                <w:b w:val="false"/>
                <w:i w:val="false"/>
                <w:color w:val="000000"/>
                <w:sz w:val="20"/>
              </w:rPr>
              <w:t>метражные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кесінділер</w:t>
            </w:r>
            <w:r>
              <w:br/>
            </w:r>
            <w:r>
              <w:rPr>
                <w:rFonts w:ascii="Times New Roman"/>
                <w:b w:val="false"/>
                <w:i w:val="false"/>
                <w:color w:val="000000"/>
                <w:sz w:val="20"/>
              </w:rPr>
              <w:t>
</w:t>
            </w:r>
            <w:r>
              <w:rPr>
                <w:rFonts w:ascii="Times New Roman"/>
                <w:b w:val="false"/>
                <w:i w:val="false"/>
                <w:color w:val="000000"/>
                <w:sz w:val="20"/>
              </w:rPr>
              <w:t>чурки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бұталған</w:t>
            </w:r>
            <w:r>
              <w:br/>
            </w:r>
            <w:r>
              <w:rPr>
                <w:rFonts w:ascii="Times New Roman"/>
                <w:b w:val="false"/>
                <w:i w:val="false"/>
                <w:color w:val="000000"/>
                <w:sz w:val="20"/>
              </w:rPr>
              <w:t>
</w:t>
            </w:r>
            <w:r>
              <w:rPr>
                <w:rFonts w:ascii="Times New Roman"/>
                <w:b w:val="false"/>
                <w:i w:val="false"/>
                <w:color w:val="000000"/>
                <w:sz w:val="20"/>
              </w:rPr>
              <w:t>колотые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метрлік</w:t>
            </w:r>
            <w:r>
              <w:br/>
            </w:r>
            <w:r>
              <w:rPr>
                <w:rFonts w:ascii="Times New Roman"/>
                <w:b w:val="false"/>
                <w:i w:val="false"/>
                <w:color w:val="000000"/>
                <w:sz w:val="20"/>
              </w:rPr>
              <w:t>
</w:t>
            </w:r>
            <w:r>
              <w:rPr>
                <w:rFonts w:ascii="Times New Roman"/>
                <w:b w:val="false"/>
                <w:i w:val="false"/>
                <w:color w:val="000000"/>
                <w:sz w:val="20"/>
              </w:rPr>
              <w:t>метражные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кесінділер</w:t>
            </w:r>
            <w:r>
              <w:br/>
            </w:r>
            <w:r>
              <w:rPr>
                <w:rFonts w:ascii="Times New Roman"/>
                <w:b w:val="false"/>
                <w:i w:val="false"/>
                <w:color w:val="000000"/>
                <w:sz w:val="20"/>
              </w:rPr>
              <w:t>
</w:t>
            </w:r>
            <w:r>
              <w:rPr>
                <w:rFonts w:ascii="Times New Roman"/>
                <w:b w:val="false"/>
                <w:i w:val="false"/>
                <w:color w:val="000000"/>
                <w:sz w:val="20"/>
              </w:rPr>
              <w:t>чурки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бұталған</w:t>
            </w:r>
            <w:r>
              <w:br/>
            </w:r>
            <w:r>
              <w:rPr>
                <w:rFonts w:ascii="Times New Roman"/>
                <w:b w:val="false"/>
                <w:i w:val="false"/>
                <w:color w:val="000000"/>
                <w:sz w:val="20"/>
              </w:rPr>
              <w:t>
</w:t>
            </w:r>
            <w:r>
              <w:rPr>
                <w:rFonts w:ascii="Times New Roman"/>
                <w:b w:val="false"/>
                <w:i w:val="false"/>
                <w:color w:val="000000"/>
                <w:sz w:val="20"/>
              </w:rPr>
              <w:t>колотые</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Жасыл орман</w:t>
            </w:r>
            <w:r>
              <w:br/>
            </w:r>
            <w:r>
              <w:rPr>
                <w:rFonts w:ascii="Times New Roman"/>
                <w:b w:val="false"/>
                <w:i w:val="false"/>
                <w:color w:val="000000"/>
                <w:sz w:val="20"/>
              </w:rPr>
              <w:t>
</w:t>
            </w:r>
            <w:r>
              <w:rPr>
                <w:rFonts w:ascii="Times New Roman"/>
                <w:b w:val="false"/>
                <w:i w:val="false"/>
                <w:color w:val="000000"/>
                <w:sz w:val="20"/>
              </w:rPr>
              <w:t>Зеленый лес</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Өртендер</w:t>
            </w:r>
            <w:r>
              <w:br/>
            </w:r>
            <w:r>
              <w:rPr>
                <w:rFonts w:ascii="Times New Roman"/>
                <w:b w:val="false"/>
                <w:i w:val="false"/>
                <w:color w:val="000000"/>
                <w:sz w:val="20"/>
              </w:rPr>
              <w:t>
</w:t>
            </w:r>
            <w:r>
              <w:rPr>
                <w:rFonts w:ascii="Times New Roman"/>
                <w:b w:val="false"/>
                <w:i w:val="false"/>
                <w:color w:val="000000"/>
                <w:sz w:val="20"/>
              </w:rPr>
              <w:t>Погорельник</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Қуағаш</w:t>
            </w:r>
            <w:r>
              <w:br/>
            </w:r>
            <w:r>
              <w:rPr>
                <w:rFonts w:ascii="Times New Roman"/>
                <w:b w:val="false"/>
                <w:i w:val="false"/>
                <w:color w:val="000000"/>
                <w:sz w:val="20"/>
              </w:rPr>
              <w:t>
</w:t>
            </w:r>
            <w:r>
              <w:rPr>
                <w:rFonts w:ascii="Times New Roman"/>
                <w:b w:val="false"/>
                <w:i w:val="false"/>
                <w:color w:val="000000"/>
                <w:sz w:val="20"/>
              </w:rPr>
              <w:t>Сухостой</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Екпелерді, көшеттерді өсіру бойынша қызметтерге ҚҚС-сыз бағаны бір данасына теңгемен көрсетіңіз</w:t>
            </w:r>
            <w:r>
              <w:br/>
            </w:r>
            <w:r>
              <w:rPr>
                <w:rFonts w:ascii="Times New Roman"/>
                <w:b w:val="false"/>
                <w:i w:val="false"/>
                <w:color w:val="000000"/>
                <w:sz w:val="20"/>
              </w:rPr>
              <w:t xml:space="preserve">
Укажите цены за услуги по выращиванию сеянцев, саженцев без НДС, в тенге за штуку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1429"/>
        <w:gridCol w:w="372"/>
        <w:gridCol w:w="1553"/>
        <w:gridCol w:w="1345"/>
        <w:gridCol w:w="1563"/>
        <w:gridCol w:w="1563"/>
        <w:gridCol w:w="1563"/>
        <w:gridCol w:w="1563"/>
      </w:tblGrid>
      <w:tr>
        <w:trPr>
          <w:trHeight w:val="30"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тоқсанның бағасы</w:t>
            </w:r>
            <w:r>
              <w:br/>
            </w:r>
            <w:r>
              <w:rPr>
                <w:rFonts w:ascii="Times New Roman"/>
                <w:b w:val="false"/>
                <w:i w:val="false"/>
                <w:color w:val="000000"/>
                <w:sz w:val="20"/>
              </w:rPr>
              <w:t>
</w:t>
            </w:r>
            <w:r>
              <w:rPr>
                <w:rFonts w:ascii="Times New Roman"/>
                <w:b w:val="false"/>
                <w:i w:val="false"/>
                <w:color w:val="000000"/>
                <w:sz w:val="20"/>
              </w:rPr>
              <w:t>Цена отчетного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тоқсанының бағасы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 xml:space="preserve">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 м</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высота, 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жыл</w:t>
            </w:r>
            <w:r>
              <w:br/>
            </w:r>
            <w:r>
              <w:rPr>
                <w:rFonts w:ascii="Times New Roman"/>
                <w:b w:val="false"/>
                <w:i w:val="false"/>
                <w:color w:val="000000"/>
                <w:sz w:val="20"/>
              </w:rPr>
              <w:t>
</w:t>
            </w:r>
            <w:r>
              <w:rPr>
                <w:rFonts w:ascii="Times New Roman"/>
                <w:b w:val="false"/>
                <w:i w:val="false"/>
                <w:color w:val="000000"/>
                <w:sz w:val="20"/>
              </w:rPr>
              <w:t>возраст, лет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тамыр жүйесі кесекпен</w:t>
            </w:r>
            <w:r>
              <w:br/>
            </w:r>
            <w:r>
              <w:rPr>
                <w:rFonts w:ascii="Times New Roman"/>
                <w:b w:val="false"/>
                <w:i w:val="false"/>
                <w:color w:val="000000"/>
                <w:sz w:val="20"/>
              </w:rPr>
              <w:t>
</w:t>
            </w:r>
            <w:r>
              <w:rPr>
                <w:rFonts w:ascii="Times New Roman"/>
                <w:b w:val="false"/>
                <w:i w:val="false"/>
                <w:color w:val="000000"/>
                <w:sz w:val="20"/>
              </w:rPr>
              <w:t xml:space="preserve">корневая система </w:t>
            </w:r>
            <w:r>
              <w:rPr>
                <w:rFonts w:ascii="Times New Roman"/>
                <w:b w:val="false"/>
                <w:i w:val="false"/>
                <w:color w:val="000000"/>
                <w:sz w:val="20"/>
              </w:rPr>
              <w:t>с комом</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тамыр жүйесінің күйі кесексіз</w:t>
            </w:r>
            <w:r>
              <w:br/>
            </w:r>
            <w:r>
              <w:rPr>
                <w:rFonts w:ascii="Times New Roman"/>
                <w:b w:val="false"/>
                <w:i w:val="false"/>
                <w:color w:val="000000"/>
                <w:sz w:val="20"/>
              </w:rPr>
              <w:t>
</w:t>
            </w:r>
            <w:r>
              <w:rPr>
                <w:rFonts w:ascii="Times New Roman"/>
                <w:b w:val="false"/>
                <w:i w:val="false"/>
                <w:color w:val="000000"/>
                <w:sz w:val="20"/>
              </w:rPr>
              <w:t>корневая система без кома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тамыр жүйесі кесекпен</w:t>
            </w:r>
            <w:r>
              <w:br/>
            </w:r>
            <w:r>
              <w:rPr>
                <w:rFonts w:ascii="Times New Roman"/>
                <w:b w:val="false"/>
                <w:i w:val="false"/>
                <w:color w:val="000000"/>
                <w:sz w:val="20"/>
              </w:rPr>
              <w:t>
</w:t>
            </w:r>
            <w:r>
              <w:rPr>
                <w:rFonts w:ascii="Times New Roman"/>
                <w:b w:val="false"/>
                <w:i w:val="false"/>
                <w:color w:val="000000"/>
                <w:sz w:val="20"/>
              </w:rPr>
              <w:t xml:space="preserve">корневая система </w:t>
            </w:r>
            <w:r>
              <w:rPr>
                <w:rFonts w:ascii="Times New Roman"/>
                <w:b w:val="false"/>
                <w:i w:val="false"/>
                <w:color w:val="000000"/>
                <w:sz w:val="20"/>
              </w:rPr>
              <w:t>с комом</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тамыр жүйесінің күйі кесексіз</w:t>
            </w:r>
            <w:r>
              <w:br/>
            </w:r>
            <w:r>
              <w:rPr>
                <w:rFonts w:ascii="Times New Roman"/>
                <w:b w:val="false"/>
                <w:i w:val="false"/>
                <w:color w:val="000000"/>
                <w:sz w:val="20"/>
              </w:rPr>
              <w:t>
</w:t>
            </w:r>
            <w:r>
              <w:rPr>
                <w:rFonts w:ascii="Times New Roman"/>
                <w:b w:val="false"/>
                <w:i w:val="false"/>
                <w:color w:val="000000"/>
                <w:sz w:val="20"/>
              </w:rPr>
              <w:t>корневая система без кома</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Ағаш және бұта тұқымдылардың екпелері мен көшеттерін өсіру бойынша қызметтер </w:t>
            </w:r>
            <w:r>
              <w:br/>
            </w:r>
            <w:r>
              <w:rPr>
                <w:rFonts w:ascii="Times New Roman"/>
                <w:b w:val="false"/>
                <w:i w:val="false"/>
                <w:color w:val="000000"/>
                <w:sz w:val="20"/>
              </w:rPr>
              <w:t>
</w:t>
            </w:r>
            <w:r>
              <w:rPr>
                <w:rFonts w:ascii="Times New Roman"/>
                <w:b w:val="false"/>
                <w:i w:val="false"/>
                <w:color w:val="000000"/>
                <w:sz w:val="20"/>
              </w:rPr>
              <w:t>Услуги по выращиванию сеянцев и саженцев древесных и кустарниковых пород</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021020200</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Орман өсіру бойынша қызметтерге ҚҚС-сыз бағаны бір гектарына теңгемен көрсетіңіз</w:t>
            </w:r>
            <w:r>
              <w:br/>
            </w:r>
            <w:r>
              <w:rPr>
                <w:rFonts w:ascii="Times New Roman"/>
                <w:b w:val="false"/>
                <w:i w:val="false"/>
                <w:color w:val="000000"/>
                <w:sz w:val="20"/>
              </w:rPr>
              <w:t xml:space="preserve">
Укажите цены за услуги по выращиванию леса без НДС, в тенге за гектар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1433"/>
        <w:gridCol w:w="459"/>
        <w:gridCol w:w="4406"/>
        <w:gridCol w:w="1768"/>
        <w:gridCol w:w="1996"/>
      </w:tblGrid>
      <w:tr>
        <w:trPr>
          <w:trHeight w:val="30" w:hRule="atLeast"/>
        </w:trPr>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услуги</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w:t>
            </w:r>
            <w:r>
              <w:br/>
            </w:r>
            <w:r>
              <w:rPr>
                <w:rFonts w:ascii="Times New Roman"/>
                <w:b w:val="false"/>
                <w:i w:val="false"/>
                <w:color w:val="000000"/>
                <w:sz w:val="20"/>
              </w:rPr>
              <w:t>
</w:t>
            </w:r>
            <w:r>
              <w:rPr>
                <w:rFonts w:ascii="Times New Roman"/>
                <w:b/>
                <w:i w:val="false"/>
                <w:color w:val="000000"/>
                <w:sz w:val="20"/>
              </w:rPr>
              <w:t>тоқсанның бағасы</w:t>
            </w:r>
            <w:r>
              <w:br/>
            </w:r>
            <w:r>
              <w:rPr>
                <w:rFonts w:ascii="Times New Roman"/>
                <w:b w:val="false"/>
                <w:i w:val="false"/>
                <w:color w:val="000000"/>
                <w:sz w:val="20"/>
              </w:rPr>
              <w:t>
</w:t>
            </w:r>
            <w:r>
              <w:rPr>
                <w:rFonts w:ascii="Times New Roman"/>
                <w:b w:val="false"/>
                <w:i w:val="false"/>
                <w:color w:val="000000"/>
                <w:sz w:val="20"/>
              </w:rPr>
              <w:t xml:space="preserve">Цена </w:t>
            </w:r>
            <w:r>
              <w:br/>
            </w:r>
            <w:r>
              <w:rPr>
                <w:rFonts w:ascii="Times New Roman"/>
                <w:b w:val="false"/>
                <w:i w:val="false"/>
                <w:color w:val="000000"/>
                <w:sz w:val="20"/>
              </w:rPr>
              <w:t>
</w:t>
            </w:r>
            <w:r>
              <w:rPr>
                <w:rFonts w:ascii="Times New Roman"/>
                <w:b w:val="false"/>
                <w:i w:val="false"/>
                <w:color w:val="000000"/>
                <w:sz w:val="20"/>
              </w:rPr>
              <w:t>отчетного квартала</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тоқсанының бағасы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 xml:space="preserve">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көшеттерді отырғызу, қосымша отырғызу, басқа жерге қайта отырғызу, сирету және басқалар</w:t>
            </w:r>
            <w:r>
              <w:br/>
            </w:r>
            <w:r>
              <w:rPr>
                <w:rFonts w:ascii="Times New Roman"/>
                <w:b w:val="false"/>
                <w:i w:val="false"/>
                <w:color w:val="000000"/>
                <w:sz w:val="20"/>
              </w:rPr>
              <w:t>
</w:t>
            </w:r>
            <w:r>
              <w:rPr>
                <w:rFonts w:ascii="Times New Roman"/>
                <w:b w:val="false"/>
                <w:i w:val="false"/>
                <w:color w:val="000000"/>
                <w:sz w:val="20"/>
              </w:rPr>
              <w:t>посадка, подсадка, пересадка саженцев, прореживание и другое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Орман өсіру бойынша қызметтер </w:t>
            </w:r>
            <w:r>
              <w:br/>
            </w:r>
            <w:r>
              <w:rPr>
                <w:rFonts w:ascii="Times New Roman"/>
                <w:b w:val="false"/>
                <w:i w:val="false"/>
                <w:color w:val="000000"/>
                <w:sz w:val="20"/>
              </w:rPr>
              <w:t>
</w:t>
            </w:r>
            <w:r>
              <w:rPr>
                <w:rFonts w:ascii="Times New Roman"/>
                <w:b w:val="false"/>
                <w:i w:val="false"/>
                <w:color w:val="000000"/>
                <w:sz w:val="20"/>
              </w:rPr>
              <w:t xml:space="preserve">Услуги по выращиванию леса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Орман шаруашылығы саласындағы қызметтерге ҚҚС-сыз бағаны бір гектарына теңгемен көрсетіңіз</w:t>
            </w:r>
            <w:r>
              <w:br/>
            </w:r>
            <w:r>
              <w:rPr>
                <w:rFonts w:ascii="Times New Roman"/>
                <w:b w:val="false"/>
                <w:i w:val="false"/>
                <w:color w:val="000000"/>
                <w:sz w:val="20"/>
              </w:rPr>
              <w:t xml:space="preserve">
Укажите цены за услуги в области лесоводства без НДС, в тенге за гектар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1497"/>
        <w:gridCol w:w="659"/>
        <w:gridCol w:w="4766"/>
        <w:gridCol w:w="1470"/>
        <w:gridCol w:w="1712"/>
      </w:tblGrid>
      <w:tr>
        <w:trPr>
          <w:trHeight w:val="30"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услуги</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тоқсанның бағасы</w:t>
            </w:r>
            <w:r>
              <w:br/>
            </w:r>
            <w:r>
              <w:rPr>
                <w:rFonts w:ascii="Times New Roman"/>
                <w:b w:val="false"/>
                <w:i w:val="false"/>
                <w:color w:val="000000"/>
                <w:sz w:val="20"/>
              </w:rPr>
              <w:t>
</w:t>
            </w:r>
            <w:r>
              <w:rPr>
                <w:rFonts w:ascii="Times New Roman"/>
                <w:b w:val="false"/>
                <w:i w:val="false"/>
                <w:color w:val="000000"/>
                <w:sz w:val="20"/>
              </w:rPr>
              <w:t>Цена отчетного квартала</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тоқсанының бағасы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 xml:space="preserve">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түрі</w:t>
            </w:r>
            <w:r>
              <w:br/>
            </w:r>
            <w:r>
              <w:rPr>
                <w:rFonts w:ascii="Times New Roman"/>
                <w:b w:val="false"/>
                <w:i w:val="false"/>
                <w:color w:val="000000"/>
                <w:sz w:val="20"/>
              </w:rPr>
              <w:t>
</w:t>
            </w:r>
            <w:r>
              <w:rPr>
                <w:rFonts w:ascii="Times New Roman"/>
                <w:b w:val="false"/>
                <w:i w:val="false"/>
                <w:color w:val="000000"/>
                <w:sz w:val="20"/>
              </w:rPr>
              <w:t>вид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қорын қорғау және күзету бойынша қызметтер</w:t>
            </w:r>
            <w:r>
              <w:br/>
            </w:r>
            <w:r>
              <w:rPr>
                <w:rFonts w:ascii="Times New Roman"/>
                <w:b w:val="false"/>
                <w:i w:val="false"/>
                <w:color w:val="000000"/>
                <w:sz w:val="20"/>
              </w:rPr>
              <w:t>
</w:t>
            </w:r>
            <w:r>
              <w:rPr>
                <w:rFonts w:ascii="Times New Roman"/>
                <w:b w:val="false"/>
                <w:i w:val="false"/>
                <w:color w:val="000000"/>
                <w:sz w:val="20"/>
              </w:rPr>
              <w:t>Услуги по охране и защите лесного фонда</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024010170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Өртке қарсы іс-шараларды ұйымдастыру, орман өрттерін болдырмау, оларды уақытында анықтау және жою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противопожарному обустройству, предупреждению лесных пожаров, своевременному их обнаружению и ликвидации</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024010180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шаруашылығын басқару бойынша қызметтер</w:t>
            </w:r>
            <w:r>
              <w:br/>
            </w:r>
            <w:r>
              <w:rPr>
                <w:rFonts w:ascii="Times New Roman"/>
                <w:b w:val="false"/>
                <w:i w:val="false"/>
                <w:color w:val="000000"/>
                <w:sz w:val="20"/>
              </w:rPr>
              <w:t>
</w:t>
            </w:r>
            <w:r>
              <w:rPr>
                <w:rFonts w:ascii="Times New Roman"/>
                <w:b w:val="false"/>
                <w:i w:val="false"/>
                <w:color w:val="000000"/>
                <w:sz w:val="20"/>
              </w:rPr>
              <w:t>Услуги по управлению лесным хозяйством</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024010191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 саласындағы өзге де қызметтер</w:t>
            </w:r>
            <w:r>
              <w:br/>
            </w:r>
            <w:r>
              <w:rPr>
                <w:rFonts w:ascii="Times New Roman"/>
                <w:b w:val="false"/>
                <w:i w:val="false"/>
                <w:color w:val="000000"/>
                <w:sz w:val="20"/>
              </w:rPr>
              <w:t>
</w:t>
            </w:r>
            <w:r>
              <w:rPr>
                <w:rFonts w:ascii="Times New Roman"/>
                <w:b w:val="false"/>
                <w:i w:val="false"/>
                <w:color w:val="000000"/>
                <w:sz w:val="20"/>
              </w:rPr>
              <w:t>Услуги в области лесоводства прочие</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024010199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4000"/>
      </w:tblGrid>
      <w:tr>
        <w:trPr>
          <w:trHeight w:val="405"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Орман шегінде сүйретіп тасу жұмыстарымен бірге бөренелерді тасымалдау бойынша қызметтерге </w:t>
            </w:r>
            <w:r>
              <w:rPr>
                <w:rFonts w:ascii="Times New Roman"/>
                <w:b/>
                <w:i w:val="false"/>
                <w:color w:val="000000"/>
                <w:sz w:val="20"/>
              </w:rPr>
              <w:t>ҚҚС-сыз бағаны тығыз текше метріне теңгемен көрсетіңіз</w:t>
            </w:r>
            <w:r>
              <w:br/>
            </w:r>
            <w:r>
              <w:rPr>
                <w:rFonts w:ascii="Times New Roman"/>
                <w:b w:val="false"/>
                <w:i w:val="false"/>
                <w:color w:val="000000"/>
                <w:sz w:val="20"/>
              </w:rPr>
              <w:t xml:space="preserve">
Укажите цены за услуги по транспортированию бревен, в сочетании с работами трелевочными преимущественно в пределах леса без НДС, в тенге за плотный кубический метр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1"/>
        <w:gridCol w:w="1327"/>
        <w:gridCol w:w="832"/>
        <w:gridCol w:w="3166"/>
        <w:gridCol w:w="1587"/>
        <w:gridCol w:w="1477"/>
        <w:gridCol w:w="1720"/>
      </w:tblGrid>
      <w:tr>
        <w:trPr>
          <w:trHeight w:val="30" w:hRule="atLeast"/>
        </w:trPr>
        <w:tc>
          <w:tcPr>
            <w:tcW w:w="3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услуги</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тоқсанның бағасы</w:t>
            </w:r>
            <w:r>
              <w:br/>
            </w:r>
            <w:r>
              <w:rPr>
                <w:rFonts w:ascii="Times New Roman"/>
                <w:b w:val="false"/>
                <w:i w:val="false"/>
                <w:color w:val="000000"/>
                <w:sz w:val="20"/>
              </w:rPr>
              <w:t>
</w:t>
            </w:r>
            <w:r>
              <w:rPr>
                <w:rFonts w:ascii="Times New Roman"/>
                <w:b w:val="false"/>
                <w:i w:val="false"/>
                <w:color w:val="000000"/>
                <w:sz w:val="20"/>
              </w:rPr>
              <w:t>Цена отчетного квартала</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тоқсанының бағасы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 xml:space="preserve">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түрі</w:t>
            </w:r>
            <w:r>
              <w:br/>
            </w:r>
            <w:r>
              <w:rPr>
                <w:rFonts w:ascii="Times New Roman"/>
                <w:b w:val="false"/>
                <w:i w:val="false"/>
                <w:color w:val="000000"/>
                <w:sz w:val="20"/>
              </w:rPr>
              <w:t>
</w:t>
            </w:r>
            <w:r>
              <w:rPr>
                <w:rFonts w:ascii="Times New Roman"/>
                <w:b w:val="false"/>
                <w:i w:val="false"/>
                <w:color w:val="000000"/>
                <w:sz w:val="20"/>
              </w:rPr>
              <w:t>вид транспорта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қашықтық, км</w:t>
            </w:r>
            <w:r>
              <w:br/>
            </w:r>
            <w:r>
              <w:rPr>
                <w:rFonts w:ascii="Times New Roman"/>
                <w:b w:val="false"/>
                <w:i w:val="false"/>
                <w:color w:val="000000"/>
                <w:sz w:val="20"/>
              </w:rPr>
              <w:t>
</w:t>
            </w:r>
            <w:r>
              <w:rPr>
                <w:rFonts w:ascii="Times New Roman"/>
                <w:b w:val="false"/>
                <w:i w:val="false"/>
                <w:color w:val="000000"/>
                <w:sz w:val="20"/>
              </w:rPr>
              <w:t>расстояние, 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3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Жоғарғы қоймаға дейін тасымалдау</w:t>
            </w:r>
            <w:r>
              <w:br/>
            </w:r>
            <w:r>
              <w:rPr>
                <w:rFonts w:ascii="Times New Roman"/>
                <w:b w:val="false"/>
                <w:i w:val="false"/>
                <w:color w:val="000000"/>
                <w:sz w:val="20"/>
              </w:rPr>
              <w:t>
</w:t>
            </w:r>
            <w:r>
              <w:rPr>
                <w:rFonts w:ascii="Times New Roman"/>
                <w:b w:val="false"/>
                <w:i w:val="false"/>
                <w:color w:val="000000"/>
                <w:sz w:val="20"/>
              </w:rPr>
              <w:t>Транспортировка до верхнего склада</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Жоғарғы қоймадан төменгі қоймаға дейін тасымалдау</w:t>
            </w:r>
            <w:r>
              <w:br/>
            </w:r>
            <w:r>
              <w:rPr>
                <w:rFonts w:ascii="Times New Roman"/>
                <w:b w:val="false"/>
                <w:i w:val="false"/>
                <w:color w:val="000000"/>
                <w:sz w:val="20"/>
              </w:rPr>
              <w:t>
</w:t>
            </w:r>
            <w:r>
              <w:rPr>
                <w:rFonts w:ascii="Times New Roman"/>
                <w:b w:val="false"/>
                <w:i w:val="false"/>
                <w:color w:val="000000"/>
                <w:sz w:val="20"/>
              </w:rPr>
              <w:t>Транспортировка от верхнего склада до нижнего</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4000"/>
      </w:tblGrid>
      <w:tr>
        <w:trPr>
          <w:trHeight w:val="51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Қызметтер мен ағаш түрлері бойынша ағаш дайындау саласындағы қызметтерге ҚҚС-сыз бағаны тығыз текше метріне теңгемен көрсетіңіз</w:t>
            </w:r>
            <w:r>
              <w:br/>
            </w:r>
            <w:r>
              <w:rPr>
                <w:rFonts w:ascii="Times New Roman"/>
                <w:b w:val="false"/>
                <w:i w:val="false"/>
                <w:color w:val="000000"/>
                <w:sz w:val="20"/>
              </w:rPr>
              <w:t xml:space="preserve">
Укажите цены за услуги в области лесозаготовок по видам услуг и деревьев без НДС, в тенге за плотный кубический метр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6"/>
        <w:gridCol w:w="3562"/>
        <w:gridCol w:w="3017"/>
        <w:gridCol w:w="2935"/>
      </w:tblGrid>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тоқсанның бағасы</w:t>
            </w:r>
            <w:r>
              <w:br/>
            </w:r>
            <w:r>
              <w:rPr>
                <w:rFonts w:ascii="Times New Roman"/>
                <w:b w:val="false"/>
                <w:i w:val="false"/>
                <w:color w:val="000000"/>
                <w:sz w:val="20"/>
              </w:rPr>
              <w:t>
</w:t>
            </w:r>
            <w:r>
              <w:rPr>
                <w:rFonts w:ascii="Times New Roman"/>
                <w:b w:val="false"/>
                <w:i w:val="false"/>
                <w:color w:val="000000"/>
                <w:sz w:val="20"/>
              </w:rPr>
              <w:t>Цена отчетного квартала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тоқсанының бағасы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 xml:space="preserve">Цена квартала последней реализации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құлату</w:t>
            </w:r>
            <w:r>
              <w:br/>
            </w:r>
            <w:r>
              <w:rPr>
                <w:rFonts w:ascii="Times New Roman"/>
                <w:b w:val="false"/>
                <w:i w:val="false"/>
                <w:color w:val="000000"/>
                <w:sz w:val="20"/>
              </w:rPr>
              <w:t>
</w:t>
            </w:r>
            <w:r>
              <w:rPr>
                <w:rFonts w:ascii="Times New Roman"/>
                <w:b w:val="false"/>
                <w:i w:val="false"/>
                <w:color w:val="000000"/>
                <w:sz w:val="20"/>
              </w:rPr>
              <w:t>Валка леса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024010220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кесу</w:t>
            </w:r>
            <w:r>
              <w:br/>
            </w:r>
            <w:r>
              <w:rPr>
                <w:rFonts w:ascii="Times New Roman"/>
                <w:b w:val="false"/>
                <w:i w:val="false"/>
                <w:color w:val="000000"/>
                <w:sz w:val="20"/>
              </w:rPr>
              <w:t>
</w:t>
            </w:r>
            <w:r>
              <w:rPr>
                <w:rFonts w:ascii="Times New Roman"/>
                <w:b w:val="false"/>
                <w:i w:val="false"/>
                <w:color w:val="000000"/>
                <w:sz w:val="20"/>
              </w:rPr>
              <w:t>Рубка леса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024010230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Бұтақтарды шабу</w:t>
            </w:r>
            <w:r>
              <w:br/>
            </w:r>
            <w:r>
              <w:rPr>
                <w:rFonts w:ascii="Times New Roman"/>
                <w:b w:val="false"/>
                <w:i w:val="false"/>
                <w:color w:val="000000"/>
                <w:sz w:val="20"/>
              </w:rPr>
              <w:t>
</w:t>
            </w:r>
            <w:r>
              <w:rPr>
                <w:rFonts w:ascii="Times New Roman"/>
                <w:b w:val="false"/>
                <w:i w:val="false"/>
                <w:color w:val="000000"/>
                <w:sz w:val="20"/>
              </w:rPr>
              <w:t>Обрубка сучьев</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024010240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4000"/>
      </w:tblGrid>
      <w:tr>
        <w:trPr>
          <w:trHeight w:val="555"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Орман дайындау саласындағы өзге де қызметтерге ҚҚС-сыз бағаны бір данасына теңгемен көрсетіңіз</w:t>
            </w:r>
            <w:r>
              <w:br/>
            </w:r>
            <w:r>
              <w:rPr>
                <w:rFonts w:ascii="Times New Roman"/>
                <w:b w:val="false"/>
                <w:i w:val="false"/>
                <w:color w:val="000000"/>
                <w:sz w:val="20"/>
              </w:rPr>
              <w:t xml:space="preserve">
Укажите цены за услуги в области лесозаготовок прочие без НДС, в тенге за штуку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1743"/>
        <w:gridCol w:w="4193"/>
        <w:gridCol w:w="2282"/>
        <w:gridCol w:w="2537"/>
      </w:tblGrid>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Қызметтің сипаттамасы (түрі) </w:t>
            </w:r>
            <w:r>
              <w:br/>
            </w:r>
            <w:r>
              <w:rPr>
                <w:rFonts w:ascii="Times New Roman"/>
                <w:b w:val="false"/>
                <w:i w:val="false"/>
                <w:color w:val="000000"/>
                <w:sz w:val="20"/>
              </w:rPr>
              <w:t>
</w:t>
            </w:r>
            <w:r>
              <w:rPr>
                <w:rFonts w:ascii="Times New Roman"/>
                <w:b w:val="false"/>
                <w:i w:val="false"/>
                <w:color w:val="000000"/>
                <w:sz w:val="20"/>
              </w:rPr>
              <w:t>Характеристика (вид) услуги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тоқсанның бағасы</w:t>
            </w:r>
            <w:r>
              <w:br/>
            </w:r>
            <w:r>
              <w:rPr>
                <w:rFonts w:ascii="Times New Roman"/>
                <w:b w:val="false"/>
                <w:i w:val="false"/>
                <w:color w:val="000000"/>
                <w:sz w:val="20"/>
              </w:rPr>
              <w:t>
</w:t>
            </w:r>
            <w:r>
              <w:rPr>
                <w:rFonts w:ascii="Times New Roman"/>
                <w:b w:val="false"/>
                <w:i w:val="false"/>
                <w:color w:val="000000"/>
                <w:sz w:val="20"/>
              </w:rPr>
              <w:t>Цена отчетного квартала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тоқсанының бағасы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 xml:space="preserve">Цена квартала последней реализации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аралау</w:t>
            </w:r>
            <w:r>
              <w:br/>
            </w:r>
            <w:r>
              <w:rPr>
                <w:rFonts w:ascii="Times New Roman"/>
                <w:b w:val="false"/>
                <w:i w:val="false"/>
                <w:color w:val="000000"/>
                <w:sz w:val="20"/>
              </w:rPr>
              <w:t>
</w:t>
            </w:r>
            <w:r>
              <w:rPr>
                <w:rFonts w:ascii="Times New Roman"/>
                <w:b w:val="false"/>
                <w:i w:val="false"/>
                <w:color w:val="000000"/>
                <w:sz w:val="20"/>
              </w:rPr>
              <w:t>Пилка деревьев</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Қабықтардан ағаштарды тазалау</w:t>
            </w:r>
            <w:r>
              <w:br/>
            </w:r>
            <w:r>
              <w:rPr>
                <w:rFonts w:ascii="Times New Roman"/>
                <w:b w:val="false"/>
                <w:i w:val="false"/>
                <w:color w:val="000000"/>
                <w:sz w:val="20"/>
              </w:rPr>
              <w:t>
</w:t>
            </w:r>
            <w:r>
              <w:rPr>
                <w:rFonts w:ascii="Times New Roman"/>
                <w:b w:val="false"/>
                <w:i w:val="false"/>
                <w:color w:val="000000"/>
                <w:sz w:val="20"/>
              </w:rPr>
              <w:t xml:space="preserve">Очистка деревьев от коры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дайындау саласындағы өзге де қызметтер</w:t>
            </w:r>
            <w:r>
              <w:br/>
            </w:r>
            <w:r>
              <w:rPr>
                <w:rFonts w:ascii="Times New Roman"/>
                <w:b w:val="false"/>
                <w:i w:val="false"/>
                <w:color w:val="000000"/>
                <w:sz w:val="20"/>
              </w:rPr>
              <w:t>
</w:t>
            </w:r>
            <w:r>
              <w:rPr>
                <w:rFonts w:ascii="Times New Roman"/>
                <w:b w:val="false"/>
                <w:i w:val="false"/>
                <w:color w:val="000000"/>
                <w:sz w:val="20"/>
              </w:rPr>
              <w:t>Услуги в области лесозаготовок прочие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       Адрес__________________________</w:t>
      </w:r>
      <w:r>
        <w:br/>
      </w:r>
      <w:r>
        <w:rPr>
          <w:rFonts w:ascii="Times New Roman"/>
          <w:b w:val="false"/>
          <w:i w:val="false"/>
          <w:color w:val="000000"/>
          <w:sz w:val="28"/>
        </w:rPr>
        <w:t>
              _________________            __________________________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_______________________</w:t>
      </w:r>
      <w:r>
        <w:br/>
      </w:r>
      <w:r>
        <w:rPr>
          <w:rFonts w:ascii="Times New Roman"/>
          <w:b w:val="false"/>
          <w:i w:val="false"/>
          <w:color w:val="000000"/>
          <w:sz w:val="28"/>
        </w:rPr>
        <w:t>
</w:t>
      </w:r>
      <w:r>
        <w:rPr>
          <w:rFonts w:ascii="Times New Roman"/>
          <w:b/>
          <w:i w:val="false"/>
          <w:color w:val="000000"/>
          <w:sz w:val="28"/>
        </w:rPr>
        <w:t>Электрондық пошта мекенжайы</w:t>
      </w:r>
      <w:r>
        <w:rPr>
          <w:rFonts w:ascii="Times New Roman"/>
          <w:b w:val="false"/>
          <w:i w:val="false"/>
          <w:color w:val="000000"/>
          <w:sz w:val="28"/>
        </w:rPr>
        <w:t> </w:t>
      </w:r>
      <w:r>
        <w:br/>
      </w:r>
      <w:r>
        <w:rPr>
          <w:rFonts w:ascii="Times New Roman"/>
          <w:b w:val="false"/>
          <w:i w:val="false"/>
          <w:color w:val="000000"/>
          <w:sz w:val="28"/>
        </w:rPr>
        <w:t>
Адрес электронной почты ______________________</w:t>
      </w:r>
      <w:r>
        <w:br/>
      </w:r>
      <w:r>
        <w:rPr>
          <w:rFonts w:ascii="Times New Roman"/>
          <w:b w:val="false"/>
          <w:i w:val="false"/>
          <w:color w:val="000000"/>
          <w:sz w:val="28"/>
        </w:rPr>
        <w:t>
</w:t>
      </w: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 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 имя и отчество</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 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76" w:id="61"/>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61"/>
    <w:bookmarkStart w:name="z177" w:id="62"/>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«Отчет о ценах на древесину необработанную и связанные с ней услуги» (код 1041101, индекс 1-ЦП (лес), периодичность</w:t>
      </w:r>
      <w:r>
        <w:br/>
      </w:r>
      <w:r>
        <w:rPr>
          <w:rFonts w:ascii="Times New Roman"/>
          <w:b/>
          <w:i w:val="false"/>
          <w:color w:val="000000"/>
        </w:rPr>
        <w:t>
квартальная)</w:t>
      </w:r>
    </w:p>
    <w:bookmarkEnd w:id="62"/>
    <w:bookmarkStart w:name="z178" w:id="6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(код 1041101, </w:t>
      </w:r>
      <w:r>
        <w:br/>
      </w:r>
      <w:r>
        <w:rPr>
          <w:rFonts w:ascii="Times New Roman"/>
          <w:b w:val="false"/>
          <w:i w:val="false"/>
          <w:color w:val="000000"/>
          <w:sz w:val="28"/>
        </w:rPr>
        <w:t>
индекс 1-ЦП (лес),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древесину необработанную и связанные с ней услуги» (код 1041101, индекс 1-ЦП (лес),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древесное топливо – лесоматериалы в виде коротких сортиментов с корой, расколотых бревен или поленьев, сучьев, вязанок хвороста, необработанных хлыстов, вьющихся стеблей, пней и корней деревьев;</w:t>
      </w:r>
      <w:r>
        <w:br/>
      </w:r>
      <w:r>
        <w:rPr>
          <w:rFonts w:ascii="Times New Roman"/>
          <w:b w:val="false"/>
          <w:i w:val="false"/>
          <w:color w:val="000000"/>
          <w:sz w:val="28"/>
        </w:rPr>
        <w:t>
      2) лесоматериалы круглые – лесоматериалы в естественном состоянии срубленные, с обрубленными ветвями, а также с удаленным как наружным, так и внутренним слоем коры, или же только с удаленными выпуклостями;</w:t>
      </w:r>
      <w:r>
        <w:br/>
      </w:r>
      <w:r>
        <w:rPr>
          <w:rFonts w:ascii="Times New Roman"/>
          <w:b w:val="false"/>
          <w:i w:val="false"/>
          <w:color w:val="000000"/>
          <w:sz w:val="28"/>
        </w:rPr>
        <w:t>
      3) лесоматериалы круглые для распиловки хвойных и лиственных пород, кроме тропических пород – лесоматериалы, включающие бревна, используемые для выработки пиломатериалов, шпал, сухотарной и заливной тары;</w:t>
      </w:r>
      <w:r>
        <w:br/>
      </w:r>
      <w:r>
        <w:rPr>
          <w:rFonts w:ascii="Times New Roman"/>
          <w:b w:val="false"/>
          <w:i w:val="false"/>
          <w:color w:val="000000"/>
          <w:sz w:val="28"/>
        </w:rPr>
        <w:t>
      4) лесоматериалы круглые для лущения и строгания хвойных и лиственных пород, кроме тропических пород – лесоматериалы, включающие лесоматериалы для выработки лущеного и строганого шпона, фанеры;</w:t>
      </w:r>
      <w:r>
        <w:br/>
      </w:r>
      <w:r>
        <w:rPr>
          <w:rFonts w:ascii="Times New Roman"/>
          <w:b w:val="false"/>
          <w:i w:val="false"/>
          <w:color w:val="000000"/>
          <w:sz w:val="28"/>
        </w:rPr>
        <w:t>
      5) лесоматериалы круглые, используемые для переработки хвойных и лиственных пород, кроме тропических пород – лесоматериалы, включающие долготье и стойку рудничную, лесоматериалы для строительства, столбов для линий связи электропередач, вспомогательных или временных построек различного назначения;</w:t>
      </w:r>
      <w:r>
        <w:br/>
      </w:r>
      <w:r>
        <w:rPr>
          <w:rFonts w:ascii="Times New Roman"/>
          <w:b w:val="false"/>
          <w:i w:val="false"/>
          <w:color w:val="000000"/>
          <w:sz w:val="28"/>
        </w:rPr>
        <w:t>
      6) товар (услуга)-представитель – определенный вид товара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r>
        <w:br/>
      </w:r>
      <w:r>
        <w:rPr>
          <w:rFonts w:ascii="Times New Roman"/>
          <w:b w:val="false"/>
          <w:i w:val="false"/>
          <w:color w:val="000000"/>
          <w:sz w:val="28"/>
        </w:rPr>
        <w:t>
      7) характеристика товара (услуги) – отличительные свойства, спецификации для идентификации товара (услуги)-представителя, отобранного для регистрации цены;</w:t>
      </w:r>
      <w:r>
        <w:br/>
      </w:r>
      <w:r>
        <w:rPr>
          <w:rFonts w:ascii="Times New Roman"/>
          <w:b w:val="false"/>
          <w:i w:val="false"/>
          <w:color w:val="000000"/>
          <w:sz w:val="28"/>
        </w:rPr>
        <w:t>
      8)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r>
        <w:br/>
      </w:r>
      <w:r>
        <w:rPr>
          <w:rFonts w:ascii="Times New Roman"/>
          <w:b w:val="false"/>
          <w:i w:val="false"/>
          <w:color w:val="000000"/>
          <w:sz w:val="28"/>
        </w:rPr>
        <w:t>
</w:t>
      </w:r>
      <w:r>
        <w:rPr>
          <w:rFonts w:ascii="Times New Roman"/>
          <w:b w:val="false"/>
          <w:i w:val="false"/>
          <w:color w:val="000000"/>
          <w:sz w:val="28"/>
        </w:rPr>
        <w:t>
      3. В статистической форме указываются цены на товары (услуги)-представители, реализованные с 1 по 20-е число последнего месяца отчетного квартала. Если в установленный период отгрузка древесины не производилась, услуги не оказывались, регистрируются цены в других месяцах квартала.</w:t>
      </w:r>
      <w:r>
        <w:br/>
      </w:r>
      <w:r>
        <w:rPr>
          <w:rFonts w:ascii="Times New Roman"/>
          <w:b w:val="false"/>
          <w:i w:val="false"/>
          <w:color w:val="000000"/>
          <w:sz w:val="28"/>
        </w:rPr>
        <w:t>
</w:t>
      </w:r>
      <w:r>
        <w:rPr>
          <w:rFonts w:ascii="Times New Roman"/>
          <w:b w:val="false"/>
          <w:i w:val="false"/>
          <w:color w:val="000000"/>
          <w:sz w:val="28"/>
        </w:rPr>
        <w:t>
      4. В разделе 1 указывается территория (область, город, район) фактического производства лесохозяйственной продукции.</w:t>
      </w:r>
      <w:r>
        <w:br/>
      </w:r>
      <w:r>
        <w:rPr>
          <w:rFonts w:ascii="Times New Roman"/>
          <w:b w:val="false"/>
          <w:i w:val="false"/>
          <w:color w:val="000000"/>
          <w:sz w:val="28"/>
        </w:rPr>
        <w:t>
</w:t>
      </w:r>
      <w:r>
        <w:rPr>
          <w:rFonts w:ascii="Times New Roman"/>
          <w:b w:val="false"/>
          <w:i w:val="false"/>
          <w:color w:val="000000"/>
          <w:sz w:val="28"/>
        </w:rPr>
        <w:t>
      5. В разделах 2-7, 9 в графе «Характеристика товара», «Характеристика услуги» указываются отличительные свойства, спецификации товаров (услуг)-представителей. Отобранные для регистрации цен товары (услуги)-представители должны преобладать в объеме реализации вида продукции, который они представляют и, по возможности, иметь регулярный характер сделок. Товары (услуги)-представители со своей характеристикой нумеруются порядковыми номерами по графе В (№ п/п). Характеристика и нумерация товаров (услуг)-представителей остается неизменной в течение отчетного года.</w:t>
      </w:r>
      <w:r>
        <w:br/>
      </w:r>
      <w:r>
        <w:rPr>
          <w:rFonts w:ascii="Times New Roman"/>
          <w:b w:val="false"/>
          <w:i w:val="false"/>
          <w:color w:val="000000"/>
          <w:sz w:val="28"/>
        </w:rPr>
        <w:t>
</w:t>
      </w:r>
      <w:r>
        <w:rPr>
          <w:rFonts w:ascii="Times New Roman"/>
          <w:b w:val="false"/>
          <w:i w:val="false"/>
          <w:color w:val="000000"/>
          <w:sz w:val="28"/>
        </w:rPr>
        <w:t>
      6. В разделе 2 указываются цены на лесоматериалы круглые в зависимости от диаметра ствола дерева. Если цены реализации древесины не зависят от диаметра ствола, то их проставляют в графе «средние» на лесоматериалы среднего диаметра.</w:t>
      </w:r>
      <w:r>
        <w:br/>
      </w:r>
      <w:r>
        <w:rPr>
          <w:rFonts w:ascii="Times New Roman"/>
          <w:b w:val="false"/>
          <w:i w:val="false"/>
          <w:color w:val="000000"/>
          <w:sz w:val="28"/>
        </w:rPr>
        <w:t>
</w:t>
      </w:r>
      <w:r>
        <w:rPr>
          <w:rFonts w:ascii="Times New Roman"/>
          <w:b w:val="false"/>
          <w:i w:val="false"/>
          <w:color w:val="000000"/>
          <w:sz w:val="28"/>
        </w:rPr>
        <w:t>
      7. В разделе 3 указываются цены на топливо древесное в зависимости от его формы в виде: коротких сортиментов определенной длины (метражные), чурок, расколотых бревен или поленьев (колотые).</w:t>
      </w:r>
      <w:r>
        <w:br/>
      </w:r>
      <w:r>
        <w:rPr>
          <w:rFonts w:ascii="Times New Roman"/>
          <w:b w:val="false"/>
          <w:i w:val="false"/>
          <w:color w:val="000000"/>
          <w:sz w:val="28"/>
        </w:rPr>
        <w:t>
</w:t>
      </w:r>
      <w:r>
        <w:rPr>
          <w:rFonts w:ascii="Times New Roman"/>
          <w:b w:val="false"/>
          <w:i w:val="false"/>
          <w:color w:val="000000"/>
          <w:sz w:val="28"/>
        </w:rPr>
        <w:t>
      8. В разделе 4 указываются цены на услуги по выращиванию сеянцев и саженцев древесных и кустарниковых пород в зависимости от состояния корневой системы: корневая система с комом, корневая система без кома.</w:t>
      </w:r>
      <w:r>
        <w:br/>
      </w:r>
      <w:r>
        <w:rPr>
          <w:rFonts w:ascii="Times New Roman"/>
          <w:b w:val="false"/>
          <w:i w:val="false"/>
          <w:color w:val="000000"/>
          <w:sz w:val="28"/>
        </w:rPr>
        <w:t>
</w:t>
      </w:r>
      <w:r>
        <w:rPr>
          <w:rFonts w:ascii="Times New Roman"/>
          <w:b w:val="false"/>
          <w:i w:val="false"/>
          <w:color w:val="000000"/>
          <w:sz w:val="28"/>
        </w:rPr>
        <w:t>
      9. В разделах 5, 6, 7, 8 и 9 в соответствующих графах указываются конкретные виды оказанных услуг (работы), на которые регистрируются цены в области лесоводства и лесозаготовок.</w:t>
      </w:r>
      <w:r>
        <w:br/>
      </w:r>
      <w:r>
        <w:rPr>
          <w:rFonts w:ascii="Times New Roman"/>
          <w:b w:val="false"/>
          <w:i w:val="false"/>
          <w:color w:val="000000"/>
          <w:sz w:val="28"/>
        </w:rPr>
        <w:t>
</w:t>
      </w:r>
      <w:r>
        <w:rPr>
          <w:rFonts w:ascii="Times New Roman"/>
          <w:b w:val="false"/>
          <w:i w:val="false"/>
          <w:color w:val="000000"/>
          <w:sz w:val="28"/>
        </w:rPr>
        <w:t>
      10. В разделах 2, 3 регистрации не подлежат цены на товары, подлежащие бартерному обмену.</w:t>
      </w:r>
      <w:r>
        <w:br/>
      </w:r>
      <w:r>
        <w:rPr>
          <w:rFonts w:ascii="Times New Roman"/>
          <w:b w:val="false"/>
          <w:i w:val="false"/>
          <w:color w:val="000000"/>
          <w:sz w:val="28"/>
        </w:rPr>
        <w:t>
</w:t>
      </w:r>
      <w:r>
        <w:rPr>
          <w:rFonts w:ascii="Times New Roman"/>
          <w:b w:val="false"/>
          <w:i w:val="false"/>
          <w:color w:val="000000"/>
          <w:sz w:val="28"/>
        </w:rPr>
        <w:t>
      11. Во всех разделах в случае отсутствия цены реализации в отчетном квартале по какому-либо виду товара (услуги)-представителя в графе «цена отчетного квартала» проставляется ноль («0»).</w:t>
      </w:r>
      <w:r>
        <w:br/>
      </w:r>
      <w:r>
        <w:rPr>
          <w:rFonts w:ascii="Times New Roman"/>
          <w:b w:val="false"/>
          <w:i w:val="false"/>
          <w:color w:val="000000"/>
          <w:sz w:val="28"/>
        </w:rPr>
        <w:t>
</w:t>
      </w:r>
      <w:r>
        <w:rPr>
          <w:rFonts w:ascii="Times New Roman"/>
          <w:b w:val="false"/>
          <w:i w:val="false"/>
          <w:color w:val="000000"/>
          <w:sz w:val="28"/>
        </w:rPr>
        <w:t>
      12. Во всех разделах в первом квартале отчетного года графа «цена квартала последней реализации» заполняется в обязательном порядке. В графе указывается цена декабря предыдущего года, в случае ее отсутствия допустимо указать цену последней реализации в другие месяцы предыдущего года.</w:t>
      </w:r>
      <w:r>
        <w:br/>
      </w:r>
      <w:r>
        <w:rPr>
          <w:rFonts w:ascii="Times New Roman"/>
          <w:b w:val="false"/>
          <w:i w:val="false"/>
          <w:color w:val="000000"/>
          <w:sz w:val="28"/>
        </w:rPr>
        <w:t>
</w:t>
      </w:r>
      <w:r>
        <w:rPr>
          <w:rFonts w:ascii="Times New Roman"/>
          <w:b w:val="false"/>
          <w:i w:val="false"/>
          <w:color w:val="000000"/>
          <w:sz w:val="28"/>
        </w:rPr>
        <w:t>
      13. Представление данной формы осуществляется на бумажном носителе или в электронном формате. Заполнение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14. Арифметико-логический контроль:</w:t>
      </w:r>
      <w:r>
        <w:br/>
      </w:r>
      <w:r>
        <w:rPr>
          <w:rFonts w:ascii="Times New Roman"/>
          <w:b w:val="false"/>
          <w:i w:val="false"/>
          <w:color w:val="000000"/>
          <w:sz w:val="28"/>
        </w:rPr>
        <w:t>
      1) в первом квартале отчетного года заполнение графы «цена квартала последней реализации» во всех разделах обязательно;</w:t>
      </w:r>
      <w:r>
        <w:br/>
      </w:r>
      <w:r>
        <w:rPr>
          <w:rFonts w:ascii="Times New Roman"/>
          <w:b w:val="false"/>
          <w:i w:val="false"/>
          <w:color w:val="000000"/>
          <w:sz w:val="28"/>
        </w:rPr>
        <w:t>
      2) при указании цены отчетного квартала заполнение граф «Характеристика товара», «Характеристика услуги» обязательно.</w:t>
      </w:r>
    </w:p>
    <w:bookmarkEnd w:id="63"/>
    <w:bookmarkStart w:name="z281" w:id="64"/>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64"/>
    <w:tbl>
      <w:tblPr>
        <w:tblW w:w="0" w:type="auto"/>
        <w:tblCellSpacing w:w="0" w:type="auto"/>
        <w:tblBorders>
          <w:top w:val="none"/>
          <w:left w:val="none"/>
          <w:bottom w:val="none"/>
          <w:right w:val="none"/>
          <w:insideH w:val="none"/>
          <w:insideV w:val="none"/>
        </w:tblBorders>
      </w:tblPr>
      <w:tblGrid>
        <w:gridCol w:w="2380"/>
        <w:gridCol w:w="3"/>
        <w:gridCol w:w="1748"/>
        <w:gridCol w:w="1821"/>
        <w:gridCol w:w="1640"/>
        <w:gridCol w:w="1364"/>
        <w:gridCol w:w="1284"/>
        <w:gridCol w:w="2540"/>
        <w:gridCol w:w="1200"/>
      </w:tblGrid>
      <w:tr>
        <w:trPr>
          <w:trHeight w:val="2340" w:hRule="atLeast"/>
        </w:trPr>
        <w:tc>
          <w:tcPr>
            <w:tcW w:w="238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58900" cy="10668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4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w:t>
            </w:r>
            <w:r>
              <w:br/>
            </w:r>
            <w:r>
              <w:rPr>
                <w:rFonts w:ascii="Times New Roman"/>
                <w:b w:val="false"/>
                <w:i w:val="false"/>
                <w:color w:val="000000"/>
                <w:sz w:val="20"/>
              </w:rPr>
              <w:t>
</w:t>
            </w:r>
            <w:r>
              <w:rPr>
                <w:rFonts w:ascii="Times New Roman"/>
                <w:b/>
                <w:i w:val="false"/>
                <w:color w:val="000000"/>
                <w:sz w:val="20"/>
              </w:rPr>
              <w:t xml:space="preserve">экономика министрлігінің Статистика комитеті төрағасының </w:t>
            </w:r>
            <w:r>
              <w:br/>
            </w:r>
            <w:r>
              <w:rPr>
                <w:rFonts w:ascii="Times New Roman"/>
                <w:b w:val="false"/>
                <w:i w:val="false"/>
                <w:color w:val="000000"/>
                <w:sz w:val="20"/>
              </w:rPr>
              <w:t>
</w:t>
            </w:r>
            <w:r>
              <w:rPr>
                <w:rFonts w:ascii="Times New Roman"/>
                <w:b/>
                <w:i w:val="false"/>
                <w:color w:val="000000"/>
                <w:sz w:val="20"/>
              </w:rPr>
              <w:t>2014 жылғы 13 қарашадағы № 47 бұйрығына 27-қосымша</w:t>
            </w:r>
            <w:r>
              <w:rPr>
                <w:rFonts w:ascii="Times New Roman"/>
                <w:b w:val="false"/>
                <w:i w:val="false"/>
                <w:color w:val="000000"/>
                <w:sz w:val="20"/>
              </w:rPr>
              <w:t> </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00"/>
              <w:gridCol w:w="663"/>
              <w:gridCol w:w="663"/>
              <w:gridCol w:w="663"/>
              <w:gridCol w:w="928"/>
              <w:gridCol w:w="2963"/>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 xml:space="preserve">до </w:t>
                  </w:r>
                  <w:r>
                    <w:br/>
                  </w:r>
                  <w:r>
                    <w:rPr>
                      <w:rFonts w:ascii="Times New Roman"/>
                      <w:b w:val="false"/>
                      <w:i w:val="false"/>
                      <w:color w:val="000000"/>
                      <w:sz w:val="20"/>
                    </w:rPr>
                    <w:t>
</w:t>
                  </w:r>
                  <w:r>
                    <w:rPr>
                      <w:rFonts w:ascii="Times New Roman"/>
                      <w:b w:val="false"/>
                      <w:i w:val="false"/>
                      <w:color w:val="000000"/>
                      <w:sz w:val="20"/>
                    </w:rPr>
                    <w:t>1 часа</w:t>
                  </w:r>
                </w:p>
              </w:tc>
              <w:tc>
                <w:tcPr>
                  <w:tcW w:w="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9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 xml:space="preserve">более </w:t>
                  </w:r>
                  <w:r>
                    <w:br/>
                  </w:r>
                  <w:r>
                    <w:rPr>
                      <w:rFonts w:ascii="Times New Roman"/>
                      <w:b w:val="false"/>
                      <w:i w:val="false"/>
                      <w:color w:val="000000"/>
                      <w:sz w:val="20"/>
                    </w:rPr>
                    <w:t>
</w:t>
                  </w:r>
                  <w:r>
                    <w:rPr>
                      <w:rFonts w:ascii="Times New Roman"/>
                      <w:b w:val="false"/>
                      <w:i w:val="false"/>
                      <w:color w:val="000000"/>
                      <w:sz w:val="20"/>
                    </w:rPr>
                    <w:t>40 часов</w:t>
                  </w:r>
                </w:p>
              </w:tc>
            </w:tr>
          </w:tbl>
          <w:p/>
        </w:tc>
      </w:tr>
      <w:tr>
        <w:trPr>
          <w:trHeight w:val="283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tcBorders>
          </w:tcPr>
          <w:p/>
        </w:tc>
      </w:tr>
      <w:tr>
        <w:trPr>
          <w:trHeight w:val="54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8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1173101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1173101</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аулау және акваөсіру өнімінің бағасы туралы есеп</w:t>
            </w:r>
          </w:p>
          <w:p>
            <w:pPr>
              <w:spacing w:after="20"/>
              <w:ind w:left="20"/>
              <w:jc w:val="both"/>
            </w:pPr>
            <w:r>
              <w:rPr>
                <w:rFonts w:ascii="Times New Roman"/>
                <w:b w:val="false"/>
                <w:i w:val="false"/>
                <w:color w:val="000000"/>
                <w:sz w:val="20"/>
              </w:rPr>
              <w:t xml:space="preserve">Отчет о ценах на продукцию рыболовства </w:t>
            </w:r>
            <w:r>
              <w:br/>
            </w:r>
            <w:r>
              <w:rPr>
                <w:rFonts w:ascii="Times New Roman"/>
                <w:b w:val="false"/>
                <w:i w:val="false"/>
                <w:color w:val="000000"/>
                <w:sz w:val="20"/>
              </w:rPr>
              <w:t>
</w:t>
            </w:r>
            <w:r>
              <w:rPr>
                <w:rFonts w:ascii="Times New Roman"/>
                <w:b w:val="false"/>
                <w:i w:val="false"/>
                <w:color w:val="000000"/>
                <w:sz w:val="20"/>
              </w:rPr>
              <w:t xml:space="preserve">и аквакультуры </w:t>
            </w:r>
          </w:p>
        </w:tc>
      </w:tr>
      <w:tr>
        <w:trPr>
          <w:trHeight w:val="8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1-ЦП(балық) </w:t>
            </w:r>
            <w:r>
              <w:br/>
            </w:r>
            <w:r>
              <w:rPr>
                <w:rFonts w:ascii="Times New Roman"/>
                <w:b w:val="false"/>
                <w:i w:val="false"/>
                <w:color w:val="000000"/>
                <w:sz w:val="20"/>
              </w:rPr>
              <w:t>
</w:t>
            </w:r>
            <w:r>
              <w:rPr>
                <w:rFonts w:ascii="Times New Roman"/>
                <w:b w:val="false"/>
                <w:i w:val="false"/>
                <w:color w:val="000000"/>
                <w:sz w:val="20"/>
              </w:rPr>
              <w:t>1-ЦП (рыба)</w:t>
            </w:r>
          </w:p>
        </w:tc>
        <w:tc>
          <w:tcPr>
            <w:tcW w:w="0" w:type="auto"/>
            <w:gridSpan w:val="7"/>
            <w:vMerge/>
            <w:tcBorders>
              <w:top w:val="nil"/>
            </w:tcBorders>
          </w:tcPr>
          <w:p/>
        </w:tc>
      </w:tr>
      <w:tr>
        <w:trPr>
          <w:trHeight w:val="3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64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00"/>
              <w:gridCol w:w="600"/>
            </w:tblGrid>
            <w:tr>
              <w:trPr>
                <w:trHeight w:val="555" w:hRule="atLeast"/>
              </w:trPr>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254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00"/>
              <w:gridCol w:w="580"/>
              <w:gridCol w:w="580"/>
              <w:gridCol w:w="600"/>
            </w:tblGrid>
            <w:tr>
              <w:trPr>
                <w:trHeight w:val="630" w:hRule="atLeast"/>
              </w:trPr>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кодына сәйкес қызметінің негізгі немесе қосымша түрі: 03 Балық аулау және акваөсіру болып табылатын заңды тұлғалар және (немесе) олардың құрылымдық және оқшауланған бөлімшелері , дара кәсіпкерлер және жануарлар дүниесін пайдалануға және балық шаруашылығын жүргізуге рұқсаты бар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 индивидуальные предприниматели с основным или вторичным видом деятельности согласно коду Общего классификатора видов экономической деятельности: 03 - Рыболовство и аквакультура, а также физические лица при наличии разрешения на пользование животным миром и ведение рыбного хозяйства.</w:t>
            </w:r>
          </w:p>
        </w:tc>
      </w:tr>
      <w:tr>
        <w:trPr>
          <w:trHeight w:val="45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Тапсыру мерзімі - есепті кезеңнің соңғы айының 25 күні. </w:t>
            </w:r>
            <w:r>
              <w:br/>
            </w:r>
            <w:r>
              <w:rPr>
                <w:rFonts w:ascii="Times New Roman"/>
                <w:b w:val="false"/>
                <w:i w:val="false"/>
                <w:color w:val="000000"/>
                <w:sz w:val="20"/>
              </w:rPr>
              <w:t>
</w:t>
            </w:r>
            <w:r>
              <w:rPr>
                <w:rFonts w:ascii="Times New Roman"/>
                <w:b w:val="false"/>
                <w:i w:val="false"/>
                <w:color w:val="000000"/>
                <w:sz w:val="20"/>
              </w:rPr>
              <w:t>Срок представления – 25 числа последнего месяца отчетного периода.</w:t>
            </w:r>
          </w:p>
        </w:tc>
      </w:tr>
      <w:tr>
        <w:trPr>
          <w:trHeight w:val="615" w:hRule="atLeast"/>
        </w:trPr>
        <w:tc>
          <w:tcPr>
            <w:tcW w:w="23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40"/>
              <w:gridCol w:w="520"/>
              <w:gridCol w:w="520"/>
              <w:gridCol w:w="520"/>
              <w:gridCol w:w="520"/>
              <w:gridCol w:w="520"/>
              <w:gridCol w:w="520"/>
              <w:gridCol w:w="520"/>
              <w:gridCol w:w="520"/>
              <w:gridCol w:w="520"/>
              <w:gridCol w:w="520"/>
              <w:gridCol w:w="520"/>
            </w:tblGrid>
            <w:tr>
              <w:trPr>
                <w:trHeight w:val="450" w:hRule="atLeast"/>
              </w:trPr>
              <w:tc>
                <w:tcPr>
                  <w:tcW w:w="3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3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8"/>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40"/>
              <w:gridCol w:w="520"/>
              <w:gridCol w:w="520"/>
              <w:gridCol w:w="520"/>
              <w:gridCol w:w="520"/>
              <w:gridCol w:w="520"/>
              <w:gridCol w:w="520"/>
              <w:gridCol w:w="520"/>
              <w:gridCol w:w="520"/>
              <w:gridCol w:w="520"/>
              <w:gridCol w:w="520"/>
              <w:gridCol w:w="520"/>
            </w:tblGrid>
            <w:tr>
              <w:trPr>
                <w:trHeight w:val="450" w:hRule="atLeast"/>
              </w:trPr>
              <w:tc>
                <w:tcPr>
                  <w:tcW w:w="3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8200"/>
        <w:gridCol w:w="24"/>
        <w:gridCol w:w="4100"/>
        <w:gridCol w:w="536"/>
      </w:tblGrid>
      <w:tr>
        <w:trPr>
          <w:trHeight w:val="3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Балық шаруашылығы қызметтін нақты жүзеге асыру орнын көрсетіңіз (қәсіпорынның тіркелген жеріне қарамастан) - облыс, қала, аудан, елді мекен</w:t>
            </w:r>
            <w:r>
              <w:br/>
            </w:r>
            <w:r>
              <w:rPr>
                <w:rFonts w:ascii="Times New Roman"/>
                <w:b w:val="false"/>
                <w:i w:val="false"/>
                <w:color w:val="000000"/>
                <w:sz w:val="20"/>
              </w:rPr>
              <w:t xml:space="preserve">
   Укажите фактическое место осуществления рыбохозяйственной деятельности (независимо от места регистрации предприятия) - область, город, район, населенный пункт </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6"/>
            </w:tblGrid>
            <w:tr>
              <w:trPr>
                <w:trHeight w:val="30" w:hRule="atLeast"/>
              </w:trPr>
              <w:tc>
                <w:tcPr>
                  <w:tcW w:w="40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 объектілер жіктеуішіне (ӘАОЖ) сәйкес (статистика органының қызметкерлері толтырады)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455"/>
              <w:gridCol w:w="455"/>
              <w:gridCol w:w="455"/>
              <w:gridCol w:w="455"/>
              <w:gridCol w:w="455"/>
              <w:gridCol w:w="455"/>
              <w:gridCol w:w="456"/>
              <w:gridCol w:w="456"/>
              <w:gridCol w:w="462"/>
            </w:tblGrid>
            <w:tr>
              <w:trPr>
                <w:trHeight w:val="30" w:hRule="atLeast"/>
              </w:trPr>
              <w:tc>
                <w:tcPr>
                  <w:tcW w:w="4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территории согласно Классификатору административно-</w:t>
            </w:r>
            <w:r>
              <w:br/>
            </w:r>
            <w:r>
              <w:rPr>
                <w:rFonts w:ascii="Times New Roman"/>
                <w:b w:val="false"/>
                <w:i w:val="false"/>
                <w:color w:val="000000"/>
                <w:sz w:val="20"/>
              </w:rPr>
              <w:t>
территориальных объектов (КАТО) (заполняется работниками органа статистики)</w:t>
            </w:r>
          </w:p>
        </w:tc>
      </w:tr>
    </w:tbl>
    <w:p>
      <w:pPr>
        <w:spacing w:after="0"/>
        <w:ind w:left="0"/>
        <w:jc w:val="both"/>
      </w:pPr>
      <w:r>
        <w:rPr>
          <w:rFonts w:ascii="Times New Roman"/>
          <w:b/>
          <w:i w:val="false"/>
          <w:color w:val="000000"/>
          <w:sz w:val="28"/>
        </w:rPr>
        <w:t xml:space="preserve">2. Есепті тоқсанның әр айдағы ауланған (өсірілген) тауарлық балықтың бағасын және оны өткізу арнасын тасымалдау, тиеу және түсіру бойынша шығыстарын қоса бірақ қосылған құн салығынсыз, тоннасына теңгемен көрсетіңіз </w:t>
      </w:r>
      <w:r>
        <w:br/>
      </w:r>
      <w:r>
        <w:rPr>
          <w:rFonts w:ascii="Times New Roman"/>
          <w:b w:val="false"/>
          <w:i w:val="false"/>
          <w:color w:val="000000"/>
          <w:sz w:val="28"/>
        </w:rPr>
        <w:t>
   За каждый месяц отчетного квартала укажите цену на выловленную (выращенную) товарную рыбу по каналам ее реализации без учета налога на добавленную стоимость, но с учетом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1590"/>
        <w:gridCol w:w="1590"/>
        <w:gridCol w:w="1388"/>
        <w:gridCol w:w="1389"/>
        <w:gridCol w:w="1389"/>
        <w:gridCol w:w="1389"/>
        <w:gridCol w:w="1389"/>
      </w:tblGrid>
      <w:tr>
        <w:trPr>
          <w:trHeight w:val="43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коды</w:t>
            </w:r>
            <w:r>
              <w:br/>
            </w:r>
            <w:r>
              <w:rPr>
                <w:rFonts w:ascii="Times New Roman"/>
                <w:b w:val="false"/>
                <w:i w:val="false"/>
                <w:color w:val="000000"/>
                <w:sz w:val="20"/>
              </w:rPr>
              <w:t>
</w:t>
            </w:r>
            <w:r>
              <w:rPr>
                <w:rFonts w:ascii="Times New Roman"/>
                <w:b w:val="false"/>
                <w:i w:val="false"/>
                <w:color w:val="000000"/>
                <w:sz w:val="20"/>
              </w:rPr>
              <w:t>Код продукции</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сипаттамасы (кодын көрсетіңіз БӨА</w:t>
            </w:r>
            <w:r>
              <w:rPr>
                <w:rFonts w:ascii="Times New Roman"/>
                <w:b w:val="false"/>
                <w:i w:val="false"/>
                <w:color w:val="000000"/>
                <w:vertAlign w:val="superscript"/>
              </w:rPr>
              <w:t>1</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Характеристика продукции (указать код по СРРЫБ)</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арнасы (кодын көрсетіңіз АШӨӨАА</w:t>
            </w:r>
            <w:r>
              <w:rPr>
                <w:rFonts w:ascii="Times New Roman"/>
                <w:b w:val="false"/>
                <w:i w:val="false"/>
                <w:color w:val="000000"/>
                <w:vertAlign w:val="superscript"/>
              </w:rPr>
              <w:t>2</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Канал реализации (указать код по СКРСП)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тоқсанның айындағы баға</w:t>
            </w:r>
            <w:r>
              <w:br/>
            </w:r>
            <w:r>
              <w:rPr>
                <w:rFonts w:ascii="Times New Roman"/>
                <w:b w:val="false"/>
                <w:i w:val="false"/>
                <w:color w:val="000000"/>
                <w:sz w:val="20"/>
              </w:rPr>
              <w:t>
</w:t>
            </w:r>
            <w:r>
              <w:rPr>
                <w:rFonts w:ascii="Times New Roman"/>
                <w:b w:val="false"/>
                <w:i w:val="false"/>
                <w:color w:val="000000"/>
                <w:sz w:val="20"/>
              </w:rPr>
              <w:t>Цена месяца отчетного квартала</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айдын өткізген бағасы</w:t>
            </w:r>
            <w:r>
              <w:rPr>
                <w:rFonts w:ascii="Times New Roman"/>
                <w:b w:val="false"/>
                <w:i w:val="false"/>
                <w:color w:val="000000"/>
                <w:vertAlign w:val="superscript"/>
              </w:rPr>
              <w:t>3</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Цена месяца последней реализации</w:t>
            </w: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0" w:type="auto"/>
            <w:vMerge/>
            <w:tcBorders>
              <w:top w:val="nil"/>
              <w:left w:val="single" w:color="cfcfcf" w:sz="5"/>
              <w:bottom w:val="single" w:color="cfcfcf" w:sz="5"/>
              <w:right w:val="single" w:color="cfcfcf" w:sz="5"/>
            </w:tcBorders>
          </w:tcPr>
          <w:p/>
        </w:tc>
      </w:tr>
      <w:tr>
        <w:trPr>
          <w:trHeight w:val="27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өсіру фермаларында өсірілгеннен басқа жаңа аулаңған немесе салқындатылған теңіз балығы</w:t>
            </w:r>
            <w:r>
              <w:br/>
            </w:r>
            <w:r>
              <w:rPr>
                <w:rFonts w:ascii="Times New Roman"/>
                <w:b w:val="false"/>
                <w:i w:val="false"/>
                <w:color w:val="000000"/>
                <w:sz w:val="20"/>
              </w:rPr>
              <w:t>
</w:t>
            </w:r>
            <w:r>
              <w:rPr>
                <w:rFonts w:ascii="Times New Roman"/>
                <w:b w:val="false"/>
                <w:i w:val="false"/>
                <w:color w:val="000000"/>
                <w:sz w:val="20"/>
              </w:rPr>
              <w:t>Рыба свежая или охлажденная, морская, кроме выращенной на рыбоводческих фермах:</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теңіз бахтағы</w:t>
            </w:r>
            <w:r>
              <w:br/>
            </w:r>
            <w:r>
              <w:rPr>
                <w:rFonts w:ascii="Times New Roman"/>
                <w:b w:val="false"/>
                <w:i w:val="false"/>
                <w:color w:val="000000"/>
                <w:sz w:val="20"/>
              </w:rPr>
              <w:t>
</w:t>
            </w:r>
            <w:r>
              <w:rPr>
                <w:rFonts w:ascii="Times New Roman"/>
                <w:b w:val="false"/>
                <w:i w:val="false"/>
                <w:color w:val="000000"/>
                <w:sz w:val="20"/>
              </w:rPr>
              <w:t xml:space="preserve">форель морская, природная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03.00.21.111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табиғи теңіз түйетабаны </w:t>
            </w:r>
            <w:r>
              <w:br/>
            </w:r>
            <w:r>
              <w:rPr>
                <w:rFonts w:ascii="Times New Roman"/>
                <w:b w:val="false"/>
                <w:i w:val="false"/>
                <w:color w:val="000000"/>
                <w:sz w:val="20"/>
              </w:rPr>
              <w:t>
</w:t>
            </w:r>
            <w:r>
              <w:rPr>
                <w:rFonts w:ascii="Times New Roman"/>
                <w:b w:val="false"/>
                <w:i w:val="false"/>
                <w:color w:val="000000"/>
                <w:sz w:val="20"/>
              </w:rPr>
              <w:t>камбала морская, природная</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03.00.21.221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табиғи каспий-қара теңіз майшабағы </w:t>
            </w:r>
            <w:r>
              <w:br/>
            </w:r>
            <w:r>
              <w:rPr>
                <w:rFonts w:ascii="Times New Roman"/>
                <w:b w:val="false"/>
                <w:i w:val="false"/>
                <w:color w:val="000000"/>
                <w:sz w:val="20"/>
              </w:rPr>
              <w:t>
</w:t>
            </w:r>
            <w:r>
              <w:rPr>
                <w:rFonts w:ascii="Times New Roman"/>
                <w:b w:val="false"/>
                <w:i w:val="false"/>
                <w:color w:val="000000"/>
                <w:sz w:val="20"/>
              </w:rPr>
              <w:t xml:space="preserve">сельдь каспийско-черноморская, природная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03.00.21.430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теңіз алабұғасы</w:t>
            </w:r>
            <w:r>
              <w:br/>
            </w:r>
            <w:r>
              <w:rPr>
                <w:rFonts w:ascii="Times New Roman"/>
                <w:b w:val="false"/>
                <w:i w:val="false"/>
                <w:color w:val="000000"/>
                <w:sz w:val="20"/>
              </w:rPr>
              <w:t>
</w:t>
            </w:r>
            <w:r>
              <w:rPr>
                <w:rFonts w:ascii="Times New Roman"/>
                <w:b w:val="false"/>
                <w:i w:val="false"/>
                <w:color w:val="000000"/>
                <w:sz w:val="20"/>
              </w:rPr>
              <w:t>окунь морской, природный</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03.00.21.940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теңіз шортаны</w:t>
            </w:r>
            <w:r>
              <w:br/>
            </w:r>
            <w:r>
              <w:rPr>
                <w:rFonts w:ascii="Times New Roman"/>
                <w:b w:val="false"/>
                <w:i w:val="false"/>
                <w:color w:val="000000"/>
                <w:sz w:val="20"/>
              </w:rPr>
              <w:t>
</w:t>
            </w:r>
            <w:r>
              <w:rPr>
                <w:rFonts w:ascii="Times New Roman"/>
                <w:b w:val="false"/>
                <w:i w:val="false"/>
                <w:color w:val="000000"/>
                <w:sz w:val="20"/>
              </w:rPr>
              <w:t>щука морская, природная</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03.00.21.950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теңіз табан балығы</w:t>
            </w:r>
            <w:r>
              <w:br/>
            </w:r>
            <w:r>
              <w:rPr>
                <w:rFonts w:ascii="Times New Roman"/>
                <w:b w:val="false"/>
                <w:i w:val="false"/>
                <w:color w:val="000000"/>
                <w:sz w:val="20"/>
              </w:rPr>
              <w:t>
</w:t>
            </w:r>
            <w:r>
              <w:rPr>
                <w:rFonts w:ascii="Times New Roman"/>
                <w:b w:val="false"/>
                <w:i w:val="false"/>
                <w:color w:val="000000"/>
                <w:sz w:val="20"/>
              </w:rPr>
              <w:t>лещ морской, природный</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03.00.21.960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минтай және күмісті сайда</w:t>
            </w:r>
            <w:r>
              <w:br/>
            </w:r>
            <w:r>
              <w:rPr>
                <w:rFonts w:ascii="Times New Roman"/>
                <w:b w:val="false"/>
                <w:i w:val="false"/>
                <w:color w:val="000000"/>
                <w:sz w:val="20"/>
              </w:rPr>
              <w:t>
</w:t>
            </w:r>
            <w:r>
              <w:rPr>
                <w:rFonts w:ascii="Times New Roman"/>
                <w:b w:val="false"/>
                <w:i w:val="false"/>
                <w:color w:val="000000"/>
                <w:sz w:val="20"/>
              </w:rPr>
              <w:t>минтай и сайда серебристая, природные</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03.00.21.970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тікенді балық</w:t>
            </w:r>
            <w:r>
              <w:br/>
            </w:r>
            <w:r>
              <w:rPr>
                <w:rFonts w:ascii="Times New Roman"/>
                <w:b w:val="false"/>
                <w:i w:val="false"/>
                <w:color w:val="000000"/>
                <w:sz w:val="20"/>
              </w:rPr>
              <w:t>
</w:t>
            </w:r>
            <w:r>
              <w:rPr>
                <w:rFonts w:ascii="Times New Roman"/>
                <w:b w:val="false"/>
                <w:i w:val="false"/>
                <w:color w:val="000000"/>
                <w:sz w:val="20"/>
              </w:rPr>
              <w:t xml:space="preserve">кефаль, природная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03.00.21.995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Балық өсіру фермаларында өсірілгеннен басқа жаңа аулаңған немесе салқындатылған тұщы су балығы </w:t>
            </w:r>
            <w:r>
              <w:br/>
            </w:r>
            <w:r>
              <w:rPr>
                <w:rFonts w:ascii="Times New Roman"/>
                <w:b w:val="false"/>
                <w:i w:val="false"/>
                <w:color w:val="000000"/>
                <w:sz w:val="20"/>
              </w:rPr>
              <w:t>
</w:t>
            </w:r>
            <w:r>
              <w:rPr>
                <w:rFonts w:ascii="Times New Roman"/>
                <w:b w:val="false"/>
                <w:i w:val="false"/>
                <w:color w:val="000000"/>
                <w:sz w:val="20"/>
              </w:rPr>
              <w:t>Рыба свежая или охлажденная, пресноводная, кроме выращенной на рыбоводческих фермах:</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бекіре</w:t>
            </w:r>
            <w:r>
              <w:br/>
            </w:r>
            <w:r>
              <w:rPr>
                <w:rFonts w:ascii="Times New Roman"/>
                <w:b w:val="false"/>
                <w:i w:val="false"/>
                <w:color w:val="000000"/>
                <w:sz w:val="20"/>
              </w:rPr>
              <w:t>
</w:t>
            </w:r>
            <w:r>
              <w:rPr>
                <w:rFonts w:ascii="Times New Roman"/>
                <w:b w:val="false"/>
                <w:i w:val="false"/>
                <w:color w:val="000000"/>
                <w:sz w:val="20"/>
              </w:rPr>
              <w:t>осетр, природный</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шоқыр</w:t>
            </w:r>
            <w:r>
              <w:br/>
            </w:r>
            <w:r>
              <w:rPr>
                <w:rFonts w:ascii="Times New Roman"/>
                <w:b w:val="false"/>
                <w:i w:val="false"/>
                <w:color w:val="000000"/>
                <w:sz w:val="20"/>
              </w:rPr>
              <w:t>
</w:t>
            </w:r>
            <w:r>
              <w:rPr>
                <w:rFonts w:ascii="Times New Roman"/>
                <w:b w:val="false"/>
                <w:i w:val="false"/>
                <w:color w:val="000000"/>
                <w:sz w:val="20"/>
              </w:rPr>
              <w:t xml:space="preserve">севрюга, природная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03.00.22.120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қортпа</w:t>
            </w:r>
            <w:r>
              <w:br/>
            </w:r>
            <w:r>
              <w:rPr>
                <w:rFonts w:ascii="Times New Roman"/>
                <w:b w:val="false"/>
                <w:i w:val="false"/>
                <w:color w:val="000000"/>
                <w:sz w:val="20"/>
              </w:rPr>
              <w:t>
</w:t>
            </w:r>
            <w:r>
              <w:rPr>
                <w:rFonts w:ascii="Times New Roman"/>
                <w:b w:val="false"/>
                <w:i w:val="false"/>
                <w:color w:val="000000"/>
                <w:sz w:val="20"/>
              </w:rPr>
              <w:t>белуга, природная</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тұщы су бахтағы</w:t>
            </w:r>
            <w:r>
              <w:br/>
            </w:r>
            <w:r>
              <w:rPr>
                <w:rFonts w:ascii="Times New Roman"/>
                <w:b w:val="false"/>
                <w:i w:val="false"/>
                <w:color w:val="000000"/>
                <w:sz w:val="20"/>
              </w:rPr>
              <w:t>
</w:t>
            </w:r>
            <w:r>
              <w:rPr>
                <w:rFonts w:ascii="Times New Roman"/>
                <w:b w:val="false"/>
                <w:i w:val="false"/>
                <w:color w:val="000000"/>
                <w:sz w:val="20"/>
              </w:rPr>
              <w:t>форель пресноводная, природная</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табиғи тұщы су албырт балығы </w:t>
            </w:r>
            <w:r>
              <w:br/>
            </w:r>
            <w:r>
              <w:rPr>
                <w:rFonts w:ascii="Times New Roman"/>
                <w:b w:val="false"/>
                <w:i w:val="false"/>
                <w:color w:val="000000"/>
                <w:sz w:val="20"/>
              </w:rPr>
              <w:t>
</w:t>
            </w:r>
            <w:r>
              <w:rPr>
                <w:rFonts w:ascii="Times New Roman"/>
                <w:b w:val="false"/>
                <w:i w:val="false"/>
                <w:color w:val="000000"/>
                <w:sz w:val="20"/>
              </w:rPr>
              <w:t>лосось пресноводный, природный</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03.00.22.220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табиғи көкшұбар </w:t>
            </w:r>
            <w:r>
              <w:br/>
            </w:r>
            <w:r>
              <w:rPr>
                <w:rFonts w:ascii="Times New Roman"/>
                <w:b w:val="false"/>
                <w:i w:val="false"/>
                <w:color w:val="000000"/>
                <w:sz w:val="20"/>
              </w:rPr>
              <w:t>
</w:t>
            </w:r>
            <w:r>
              <w:rPr>
                <w:rFonts w:ascii="Times New Roman"/>
                <w:b w:val="false"/>
                <w:i w:val="false"/>
                <w:color w:val="000000"/>
                <w:sz w:val="20"/>
              </w:rPr>
              <w:t>рипус, природный</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03.00.22.228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тұқы</w:t>
            </w:r>
            <w:r>
              <w:br/>
            </w:r>
            <w:r>
              <w:rPr>
                <w:rFonts w:ascii="Times New Roman"/>
                <w:b w:val="false"/>
                <w:i w:val="false"/>
                <w:color w:val="000000"/>
                <w:sz w:val="20"/>
              </w:rPr>
              <w:t>
</w:t>
            </w:r>
            <w:r>
              <w:rPr>
                <w:rFonts w:ascii="Times New Roman"/>
                <w:b w:val="false"/>
                <w:i w:val="false"/>
                <w:color w:val="000000"/>
                <w:sz w:val="20"/>
              </w:rPr>
              <w:t>карп, природный</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торта</w:t>
            </w:r>
            <w:r>
              <w:br/>
            </w:r>
            <w:r>
              <w:rPr>
                <w:rFonts w:ascii="Times New Roman"/>
                <w:b w:val="false"/>
                <w:i w:val="false"/>
                <w:color w:val="000000"/>
                <w:sz w:val="20"/>
              </w:rPr>
              <w:t>
</w:t>
            </w:r>
            <w:r>
              <w:rPr>
                <w:rFonts w:ascii="Times New Roman"/>
                <w:b w:val="false"/>
                <w:i w:val="false"/>
                <w:color w:val="000000"/>
                <w:sz w:val="20"/>
              </w:rPr>
              <w:t>плотва, природная</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03.00.22.920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қаракөз, тыран</w:t>
            </w:r>
            <w:r>
              <w:br/>
            </w:r>
            <w:r>
              <w:rPr>
                <w:rFonts w:ascii="Times New Roman"/>
                <w:b w:val="false"/>
                <w:i w:val="false"/>
                <w:color w:val="000000"/>
                <w:sz w:val="20"/>
              </w:rPr>
              <w:t>
</w:t>
            </w:r>
            <w:r>
              <w:rPr>
                <w:rFonts w:ascii="Times New Roman"/>
                <w:b w:val="false"/>
                <w:i w:val="false"/>
                <w:color w:val="000000"/>
                <w:sz w:val="20"/>
              </w:rPr>
              <w:t>вобла, тарань, природные</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көксерке</w:t>
            </w:r>
            <w:r>
              <w:br/>
            </w:r>
            <w:r>
              <w:rPr>
                <w:rFonts w:ascii="Times New Roman"/>
                <w:b w:val="false"/>
                <w:i w:val="false"/>
                <w:color w:val="000000"/>
                <w:sz w:val="20"/>
              </w:rPr>
              <w:t>
</w:t>
            </w:r>
            <w:r>
              <w:rPr>
                <w:rFonts w:ascii="Times New Roman"/>
                <w:b w:val="false"/>
                <w:i w:val="false"/>
                <w:color w:val="000000"/>
                <w:sz w:val="20"/>
              </w:rPr>
              <w:t>судак, природный</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03.00.22.940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жайын</w:t>
            </w:r>
            <w:r>
              <w:br/>
            </w:r>
            <w:r>
              <w:rPr>
                <w:rFonts w:ascii="Times New Roman"/>
                <w:b w:val="false"/>
                <w:i w:val="false"/>
                <w:color w:val="000000"/>
                <w:sz w:val="20"/>
              </w:rPr>
              <w:t>
</w:t>
            </w:r>
            <w:r>
              <w:rPr>
                <w:rFonts w:ascii="Times New Roman"/>
                <w:b w:val="false"/>
                <w:i w:val="false"/>
                <w:color w:val="000000"/>
                <w:sz w:val="20"/>
              </w:rPr>
              <w:t>сом, природный</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03.00.22.950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табан балық</w:t>
            </w:r>
            <w:r>
              <w:br/>
            </w:r>
            <w:r>
              <w:rPr>
                <w:rFonts w:ascii="Times New Roman"/>
                <w:b w:val="false"/>
                <w:i w:val="false"/>
                <w:color w:val="000000"/>
                <w:sz w:val="20"/>
              </w:rPr>
              <w:t>
</w:t>
            </w:r>
            <w:r>
              <w:rPr>
                <w:rFonts w:ascii="Times New Roman"/>
                <w:b w:val="false"/>
                <w:i w:val="false"/>
                <w:color w:val="000000"/>
                <w:sz w:val="20"/>
              </w:rPr>
              <w:t>лещ, природный</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03.00.22.960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шортан</w:t>
            </w:r>
            <w:r>
              <w:br/>
            </w:r>
            <w:r>
              <w:rPr>
                <w:rFonts w:ascii="Times New Roman"/>
                <w:b w:val="false"/>
                <w:i w:val="false"/>
                <w:color w:val="000000"/>
                <w:sz w:val="20"/>
              </w:rPr>
              <w:t>
</w:t>
            </w:r>
            <w:r>
              <w:rPr>
                <w:rFonts w:ascii="Times New Roman"/>
                <w:b w:val="false"/>
                <w:i w:val="false"/>
                <w:color w:val="000000"/>
                <w:sz w:val="20"/>
              </w:rPr>
              <w:t>щука, природная</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03.00.22.970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сазан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сазан, природный</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03.00.22.980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алабұға</w:t>
            </w:r>
            <w:r>
              <w:br/>
            </w:r>
            <w:r>
              <w:rPr>
                <w:rFonts w:ascii="Times New Roman"/>
                <w:b w:val="false"/>
                <w:i w:val="false"/>
                <w:color w:val="000000"/>
                <w:sz w:val="20"/>
              </w:rPr>
              <w:t>
</w:t>
            </w:r>
            <w:r>
              <w:rPr>
                <w:rFonts w:ascii="Times New Roman"/>
                <w:b w:val="false"/>
                <w:i w:val="false"/>
                <w:color w:val="000000"/>
                <w:sz w:val="20"/>
              </w:rPr>
              <w:t>окунь, природный</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ақмарқа</w:t>
            </w:r>
            <w:r>
              <w:br/>
            </w:r>
            <w:r>
              <w:rPr>
                <w:rFonts w:ascii="Times New Roman"/>
                <w:b w:val="false"/>
                <w:i w:val="false"/>
                <w:color w:val="000000"/>
                <w:sz w:val="20"/>
              </w:rPr>
              <w:t>
</w:t>
            </w:r>
            <w:r>
              <w:rPr>
                <w:rFonts w:ascii="Times New Roman"/>
                <w:b w:val="false"/>
                <w:i w:val="false"/>
                <w:color w:val="000000"/>
                <w:sz w:val="20"/>
              </w:rPr>
              <w:t>жерех, природный</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дөңмаңдай</w:t>
            </w:r>
            <w:r>
              <w:br/>
            </w:r>
            <w:r>
              <w:rPr>
                <w:rFonts w:ascii="Times New Roman"/>
                <w:b w:val="false"/>
                <w:i w:val="false"/>
                <w:color w:val="000000"/>
                <w:sz w:val="20"/>
              </w:rPr>
              <w:t>
</w:t>
            </w:r>
            <w:r>
              <w:rPr>
                <w:rFonts w:ascii="Times New Roman"/>
                <w:b w:val="false"/>
                <w:i w:val="false"/>
                <w:color w:val="000000"/>
                <w:sz w:val="20"/>
              </w:rPr>
              <w:t>толстолобик, природный</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мөңке</w:t>
            </w:r>
            <w:r>
              <w:br/>
            </w:r>
            <w:r>
              <w:rPr>
                <w:rFonts w:ascii="Times New Roman"/>
                <w:b w:val="false"/>
                <w:i w:val="false"/>
                <w:color w:val="000000"/>
                <w:sz w:val="20"/>
              </w:rPr>
              <w:t>
</w:t>
            </w:r>
            <w:r>
              <w:rPr>
                <w:rFonts w:ascii="Times New Roman"/>
                <w:b w:val="false"/>
                <w:i w:val="false"/>
                <w:color w:val="000000"/>
                <w:sz w:val="20"/>
              </w:rPr>
              <w:t>карась, природный</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03.00.22.994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Балық өсіру фермаларында өсірілген жаңа аулаңған немесе салқындатылған теңіз балығы </w:t>
            </w:r>
            <w:r>
              <w:br/>
            </w:r>
            <w:r>
              <w:rPr>
                <w:rFonts w:ascii="Times New Roman"/>
                <w:b w:val="false"/>
                <w:i w:val="false"/>
                <w:color w:val="000000"/>
                <w:sz w:val="20"/>
              </w:rPr>
              <w:t>
</w:t>
            </w:r>
            <w:r>
              <w:rPr>
                <w:rFonts w:ascii="Times New Roman"/>
                <w:b w:val="false"/>
                <w:i w:val="false"/>
                <w:color w:val="000000"/>
                <w:sz w:val="20"/>
              </w:rPr>
              <w:t>Рыба свежая или охлажденная, морская, выращенная на рыбоводческих фермах:</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бахтағы</w:t>
            </w:r>
            <w:r>
              <w:br/>
            </w:r>
            <w:r>
              <w:rPr>
                <w:rFonts w:ascii="Times New Roman"/>
                <w:b w:val="false"/>
                <w:i w:val="false"/>
                <w:color w:val="000000"/>
                <w:sz w:val="20"/>
              </w:rPr>
              <w:t>
</w:t>
            </w:r>
            <w:r>
              <w:rPr>
                <w:rFonts w:ascii="Times New Roman"/>
                <w:b w:val="false"/>
                <w:i w:val="false"/>
                <w:color w:val="000000"/>
                <w:sz w:val="20"/>
              </w:rPr>
              <w:t>форель морская</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03.00.23.111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түйетабаны</w:t>
            </w:r>
            <w:r>
              <w:br/>
            </w:r>
            <w:r>
              <w:rPr>
                <w:rFonts w:ascii="Times New Roman"/>
                <w:b w:val="false"/>
                <w:i w:val="false"/>
                <w:color w:val="000000"/>
                <w:sz w:val="20"/>
              </w:rPr>
              <w:t>
</w:t>
            </w:r>
            <w:r>
              <w:rPr>
                <w:rFonts w:ascii="Times New Roman"/>
                <w:b w:val="false"/>
                <w:i w:val="false"/>
                <w:color w:val="000000"/>
                <w:sz w:val="20"/>
              </w:rPr>
              <w:t xml:space="preserve">камбала морская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03.00.23.221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каспий-қара теңіз майшабағы </w:t>
            </w:r>
            <w:r>
              <w:br/>
            </w:r>
            <w:r>
              <w:rPr>
                <w:rFonts w:ascii="Times New Roman"/>
                <w:b w:val="false"/>
                <w:i w:val="false"/>
                <w:color w:val="000000"/>
                <w:sz w:val="20"/>
              </w:rPr>
              <w:t>
</w:t>
            </w:r>
            <w:r>
              <w:rPr>
                <w:rFonts w:ascii="Times New Roman"/>
                <w:b w:val="false"/>
                <w:i w:val="false"/>
                <w:color w:val="000000"/>
                <w:sz w:val="20"/>
              </w:rPr>
              <w:t xml:space="preserve">сельдь каспийско-черноморская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03.00.23.430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алабұғасы</w:t>
            </w:r>
            <w:r>
              <w:br/>
            </w:r>
            <w:r>
              <w:rPr>
                <w:rFonts w:ascii="Times New Roman"/>
                <w:b w:val="false"/>
                <w:i w:val="false"/>
                <w:color w:val="000000"/>
                <w:sz w:val="20"/>
              </w:rPr>
              <w:t>
</w:t>
            </w:r>
            <w:r>
              <w:rPr>
                <w:rFonts w:ascii="Times New Roman"/>
                <w:b w:val="false"/>
                <w:i w:val="false"/>
                <w:color w:val="000000"/>
                <w:sz w:val="20"/>
              </w:rPr>
              <w:t>окунь морской</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03.00.23.940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шортаны</w:t>
            </w:r>
            <w:r>
              <w:br/>
            </w:r>
            <w:r>
              <w:rPr>
                <w:rFonts w:ascii="Times New Roman"/>
                <w:b w:val="false"/>
                <w:i w:val="false"/>
                <w:color w:val="000000"/>
                <w:sz w:val="20"/>
              </w:rPr>
              <w:t>
</w:t>
            </w:r>
            <w:r>
              <w:rPr>
                <w:rFonts w:ascii="Times New Roman"/>
                <w:b w:val="false"/>
                <w:i w:val="false"/>
                <w:color w:val="000000"/>
                <w:sz w:val="20"/>
              </w:rPr>
              <w:t>щука морская</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03.00. 23.950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табан балығы</w:t>
            </w:r>
            <w:r>
              <w:br/>
            </w:r>
            <w:r>
              <w:rPr>
                <w:rFonts w:ascii="Times New Roman"/>
                <w:b w:val="false"/>
                <w:i w:val="false"/>
                <w:color w:val="000000"/>
                <w:sz w:val="20"/>
              </w:rPr>
              <w:t>
</w:t>
            </w:r>
            <w:r>
              <w:rPr>
                <w:rFonts w:ascii="Times New Roman"/>
                <w:b w:val="false"/>
                <w:i w:val="false"/>
                <w:color w:val="000000"/>
                <w:sz w:val="20"/>
              </w:rPr>
              <w:t>лещ морской</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03.00.23.960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минтай және күмісті сайда</w:t>
            </w:r>
            <w:r>
              <w:br/>
            </w:r>
            <w:r>
              <w:rPr>
                <w:rFonts w:ascii="Times New Roman"/>
                <w:b w:val="false"/>
                <w:i w:val="false"/>
                <w:color w:val="000000"/>
                <w:sz w:val="20"/>
              </w:rPr>
              <w:t>
</w:t>
            </w:r>
            <w:r>
              <w:rPr>
                <w:rFonts w:ascii="Times New Roman"/>
                <w:b w:val="false"/>
                <w:i w:val="false"/>
                <w:color w:val="000000"/>
                <w:sz w:val="20"/>
              </w:rPr>
              <w:t>минтай и сайда серебристая</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03.00.23.970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тікенді балық</w:t>
            </w:r>
            <w:r>
              <w:br/>
            </w:r>
            <w:r>
              <w:rPr>
                <w:rFonts w:ascii="Times New Roman"/>
                <w:b w:val="false"/>
                <w:i w:val="false"/>
                <w:color w:val="000000"/>
                <w:sz w:val="20"/>
              </w:rPr>
              <w:t>
</w:t>
            </w:r>
            <w:r>
              <w:rPr>
                <w:rFonts w:ascii="Times New Roman"/>
                <w:b w:val="false"/>
                <w:i w:val="false"/>
                <w:color w:val="000000"/>
                <w:sz w:val="20"/>
              </w:rPr>
              <w:t>кефаль</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03.00.23.995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Балық өсіру фермаларында өсірілген жаңа аулаңған немесе салқындатылған тұщы су балығы </w:t>
            </w:r>
            <w:r>
              <w:br/>
            </w:r>
            <w:r>
              <w:rPr>
                <w:rFonts w:ascii="Times New Roman"/>
                <w:b w:val="false"/>
                <w:i w:val="false"/>
                <w:color w:val="000000"/>
                <w:sz w:val="20"/>
              </w:rPr>
              <w:t>
</w:t>
            </w:r>
            <w:r>
              <w:rPr>
                <w:rFonts w:ascii="Times New Roman"/>
                <w:b w:val="false"/>
                <w:i w:val="false"/>
                <w:color w:val="000000"/>
                <w:sz w:val="20"/>
              </w:rPr>
              <w:t xml:space="preserve">Рыба свежая или охлажденная, пресноводная, выращенная на рыбоводческих фермах: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бекіре</w:t>
            </w:r>
            <w:r>
              <w:br/>
            </w:r>
            <w:r>
              <w:rPr>
                <w:rFonts w:ascii="Times New Roman"/>
                <w:b w:val="false"/>
                <w:i w:val="false"/>
                <w:color w:val="000000"/>
                <w:sz w:val="20"/>
              </w:rPr>
              <w:t>
</w:t>
            </w:r>
            <w:r>
              <w:rPr>
                <w:rFonts w:ascii="Times New Roman"/>
                <w:b w:val="false"/>
                <w:i w:val="false"/>
                <w:color w:val="000000"/>
                <w:sz w:val="20"/>
              </w:rPr>
              <w:t>осетр</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шоқыр</w:t>
            </w:r>
            <w:r>
              <w:br/>
            </w:r>
            <w:r>
              <w:rPr>
                <w:rFonts w:ascii="Times New Roman"/>
                <w:b w:val="false"/>
                <w:i w:val="false"/>
                <w:color w:val="000000"/>
                <w:sz w:val="20"/>
              </w:rPr>
              <w:t>
</w:t>
            </w:r>
            <w:r>
              <w:rPr>
                <w:rFonts w:ascii="Times New Roman"/>
                <w:b w:val="false"/>
                <w:i w:val="false"/>
                <w:color w:val="000000"/>
                <w:sz w:val="20"/>
              </w:rPr>
              <w:t>севрюга</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03.00.24.120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қортпа</w:t>
            </w:r>
            <w:r>
              <w:br/>
            </w:r>
            <w:r>
              <w:rPr>
                <w:rFonts w:ascii="Times New Roman"/>
                <w:b w:val="false"/>
                <w:i w:val="false"/>
                <w:color w:val="000000"/>
                <w:sz w:val="20"/>
              </w:rPr>
              <w:t>
</w:t>
            </w:r>
            <w:r>
              <w:rPr>
                <w:rFonts w:ascii="Times New Roman"/>
                <w:b w:val="false"/>
                <w:i w:val="false"/>
                <w:color w:val="000000"/>
                <w:sz w:val="20"/>
              </w:rPr>
              <w:t>белуга</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тұщы су бахтағы</w:t>
            </w:r>
            <w:r>
              <w:br/>
            </w:r>
            <w:r>
              <w:rPr>
                <w:rFonts w:ascii="Times New Roman"/>
                <w:b w:val="false"/>
                <w:i w:val="false"/>
                <w:color w:val="000000"/>
                <w:sz w:val="20"/>
              </w:rPr>
              <w:t>
</w:t>
            </w:r>
            <w:r>
              <w:rPr>
                <w:rFonts w:ascii="Times New Roman"/>
                <w:b w:val="false"/>
                <w:i w:val="false"/>
                <w:color w:val="000000"/>
                <w:sz w:val="20"/>
              </w:rPr>
              <w:t>форель пресноводная</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тұщы су албырт балығы </w:t>
            </w:r>
            <w:r>
              <w:br/>
            </w:r>
            <w:r>
              <w:rPr>
                <w:rFonts w:ascii="Times New Roman"/>
                <w:b w:val="false"/>
                <w:i w:val="false"/>
                <w:color w:val="000000"/>
                <w:sz w:val="20"/>
              </w:rPr>
              <w:t>
</w:t>
            </w:r>
            <w:r>
              <w:rPr>
                <w:rFonts w:ascii="Times New Roman"/>
                <w:b w:val="false"/>
                <w:i w:val="false"/>
                <w:color w:val="000000"/>
                <w:sz w:val="20"/>
              </w:rPr>
              <w:t>лосось пресноводный</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03.00.24.220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көкшұбар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рипус</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03.00.24.228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w:t>
            </w:r>
            <w:r>
              <w:br/>
            </w:r>
            <w:r>
              <w:rPr>
                <w:rFonts w:ascii="Times New Roman"/>
                <w:b w:val="false"/>
                <w:i w:val="false"/>
                <w:color w:val="000000"/>
                <w:sz w:val="20"/>
              </w:rPr>
              <w:t>
</w:t>
            </w:r>
            <w:r>
              <w:rPr>
                <w:rFonts w:ascii="Times New Roman"/>
                <w:b w:val="false"/>
                <w:i w:val="false"/>
                <w:color w:val="000000"/>
                <w:sz w:val="20"/>
              </w:rPr>
              <w:t>карп</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 торта</w:t>
            </w:r>
            <w:r>
              <w:br/>
            </w:r>
            <w:r>
              <w:rPr>
                <w:rFonts w:ascii="Times New Roman"/>
                <w:b w:val="false"/>
                <w:i w:val="false"/>
                <w:color w:val="000000"/>
                <w:sz w:val="20"/>
              </w:rPr>
              <w:t>
</w:t>
            </w:r>
            <w:r>
              <w:rPr>
                <w:rFonts w:ascii="Times New Roman"/>
                <w:b w:val="false"/>
                <w:i w:val="false"/>
                <w:color w:val="000000"/>
                <w:sz w:val="20"/>
              </w:rPr>
              <w:t>плотва</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03.00.24.920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қаракөз, тыран</w:t>
            </w:r>
            <w:r>
              <w:br/>
            </w:r>
            <w:r>
              <w:rPr>
                <w:rFonts w:ascii="Times New Roman"/>
                <w:b w:val="false"/>
                <w:i w:val="false"/>
                <w:color w:val="000000"/>
                <w:sz w:val="20"/>
              </w:rPr>
              <w:t>
</w:t>
            </w:r>
            <w:r>
              <w:rPr>
                <w:rFonts w:ascii="Times New Roman"/>
                <w:b w:val="false"/>
                <w:i w:val="false"/>
                <w:color w:val="000000"/>
                <w:sz w:val="20"/>
              </w:rPr>
              <w:t>вобла, тарань</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көксерке</w:t>
            </w:r>
            <w:r>
              <w:br/>
            </w:r>
            <w:r>
              <w:rPr>
                <w:rFonts w:ascii="Times New Roman"/>
                <w:b w:val="false"/>
                <w:i w:val="false"/>
                <w:color w:val="000000"/>
                <w:sz w:val="20"/>
              </w:rPr>
              <w:t>
</w:t>
            </w:r>
            <w:r>
              <w:rPr>
                <w:rFonts w:ascii="Times New Roman"/>
                <w:b w:val="false"/>
                <w:i w:val="false"/>
                <w:color w:val="000000"/>
                <w:sz w:val="20"/>
              </w:rPr>
              <w:t>судак</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03.00.24.940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жайын</w:t>
            </w:r>
            <w:r>
              <w:br/>
            </w:r>
            <w:r>
              <w:rPr>
                <w:rFonts w:ascii="Times New Roman"/>
                <w:b w:val="false"/>
                <w:i w:val="false"/>
                <w:color w:val="000000"/>
                <w:sz w:val="20"/>
              </w:rPr>
              <w:t>
</w:t>
            </w:r>
            <w:r>
              <w:rPr>
                <w:rFonts w:ascii="Times New Roman"/>
                <w:b w:val="false"/>
                <w:i w:val="false"/>
                <w:color w:val="000000"/>
                <w:sz w:val="20"/>
              </w:rPr>
              <w:t>сом</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03.00.24.950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табан балық</w:t>
            </w:r>
            <w:r>
              <w:br/>
            </w:r>
            <w:r>
              <w:rPr>
                <w:rFonts w:ascii="Times New Roman"/>
                <w:b w:val="false"/>
                <w:i w:val="false"/>
                <w:color w:val="000000"/>
                <w:sz w:val="20"/>
              </w:rPr>
              <w:t>
</w:t>
            </w:r>
            <w:r>
              <w:rPr>
                <w:rFonts w:ascii="Times New Roman"/>
                <w:b w:val="false"/>
                <w:i w:val="false"/>
                <w:color w:val="000000"/>
                <w:sz w:val="20"/>
              </w:rPr>
              <w:t>лещ</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03.00.24.960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шортан</w:t>
            </w:r>
            <w:r>
              <w:br/>
            </w:r>
            <w:r>
              <w:rPr>
                <w:rFonts w:ascii="Times New Roman"/>
                <w:b w:val="false"/>
                <w:i w:val="false"/>
                <w:color w:val="000000"/>
                <w:sz w:val="20"/>
              </w:rPr>
              <w:t>
</w:t>
            </w:r>
            <w:r>
              <w:rPr>
                <w:rFonts w:ascii="Times New Roman"/>
                <w:b w:val="false"/>
                <w:i w:val="false"/>
                <w:color w:val="000000"/>
                <w:sz w:val="20"/>
              </w:rPr>
              <w:t>щука</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03.00.24.970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сазан </w:t>
            </w:r>
            <w:r>
              <w:br/>
            </w:r>
            <w:r>
              <w:rPr>
                <w:rFonts w:ascii="Times New Roman"/>
                <w:b w:val="false"/>
                <w:i w:val="false"/>
                <w:color w:val="000000"/>
                <w:sz w:val="20"/>
              </w:rPr>
              <w:t>
</w:t>
            </w:r>
            <w:r>
              <w:rPr>
                <w:rFonts w:ascii="Times New Roman"/>
                <w:b w:val="false"/>
                <w:i w:val="false"/>
                <w:color w:val="000000"/>
                <w:sz w:val="20"/>
              </w:rPr>
              <w:t>сазан</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03.00.24.980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алабұға</w:t>
            </w:r>
            <w:r>
              <w:br/>
            </w:r>
            <w:r>
              <w:rPr>
                <w:rFonts w:ascii="Times New Roman"/>
                <w:b w:val="false"/>
                <w:i w:val="false"/>
                <w:color w:val="000000"/>
                <w:sz w:val="20"/>
              </w:rPr>
              <w:t>
</w:t>
            </w:r>
            <w:r>
              <w:rPr>
                <w:rFonts w:ascii="Times New Roman"/>
                <w:b w:val="false"/>
                <w:i w:val="false"/>
                <w:color w:val="000000"/>
                <w:sz w:val="20"/>
              </w:rPr>
              <w:t>окунь</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ақмарқа</w:t>
            </w:r>
            <w:r>
              <w:br/>
            </w:r>
            <w:r>
              <w:rPr>
                <w:rFonts w:ascii="Times New Roman"/>
                <w:b w:val="false"/>
                <w:i w:val="false"/>
                <w:color w:val="000000"/>
                <w:sz w:val="20"/>
              </w:rPr>
              <w:t>
</w:t>
            </w:r>
            <w:r>
              <w:rPr>
                <w:rFonts w:ascii="Times New Roman"/>
                <w:b w:val="false"/>
                <w:i w:val="false"/>
                <w:color w:val="000000"/>
                <w:sz w:val="20"/>
              </w:rPr>
              <w:t>жерех</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дөңмаңдай </w:t>
            </w:r>
            <w:r>
              <w:br/>
            </w:r>
            <w:r>
              <w:rPr>
                <w:rFonts w:ascii="Times New Roman"/>
                <w:b w:val="false"/>
                <w:i w:val="false"/>
                <w:color w:val="000000"/>
                <w:sz w:val="20"/>
              </w:rPr>
              <w:t>
</w:t>
            </w:r>
            <w:r>
              <w:rPr>
                <w:rFonts w:ascii="Times New Roman"/>
                <w:b w:val="false"/>
                <w:i w:val="false"/>
                <w:color w:val="000000"/>
                <w:sz w:val="20"/>
              </w:rPr>
              <w:t>толстолобик</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мөңке </w:t>
            </w:r>
            <w:r>
              <w:br/>
            </w:r>
            <w:r>
              <w:rPr>
                <w:rFonts w:ascii="Times New Roman"/>
                <w:b w:val="false"/>
                <w:i w:val="false"/>
                <w:color w:val="000000"/>
                <w:sz w:val="20"/>
              </w:rPr>
              <w:t>
</w:t>
            </w:r>
            <w:r>
              <w:rPr>
                <w:rFonts w:ascii="Times New Roman"/>
                <w:b w:val="false"/>
                <w:i w:val="false"/>
                <w:color w:val="000000"/>
                <w:sz w:val="20"/>
              </w:rPr>
              <w:t>карась</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тұщы су шаяндары</w:t>
            </w:r>
            <w:r>
              <w:br/>
            </w:r>
            <w:r>
              <w:rPr>
                <w:rFonts w:ascii="Times New Roman"/>
                <w:b w:val="false"/>
                <w:i w:val="false"/>
                <w:color w:val="000000"/>
                <w:sz w:val="20"/>
              </w:rPr>
              <w:t>
</w:t>
            </w:r>
            <w:r>
              <w:rPr>
                <w:rFonts w:ascii="Times New Roman"/>
                <w:b w:val="false"/>
                <w:i w:val="false"/>
                <w:color w:val="000000"/>
                <w:sz w:val="20"/>
              </w:rPr>
              <w:t>раки пресноводные, природные</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03.00.31.500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w:t>
      </w:r>
      <w:r>
        <w:rPr>
          <w:rFonts w:ascii="Times New Roman"/>
          <w:b/>
          <w:i w:val="false"/>
          <w:color w:val="000000"/>
          <w:sz w:val="28"/>
        </w:rPr>
        <w:t>Мұнда және бұдан әрі: осы статистикалық нысанды толтыру жөніндегі несқаулықта келтірілген БӨА – «Балық өлшемдерінің анықтамалығы».</w:t>
      </w:r>
      <w:r>
        <w:rPr>
          <w:rFonts w:ascii="Times New Roman"/>
          <w:b w:val="false"/>
          <w:i w:val="false"/>
          <w:color w:val="000000"/>
          <w:sz w:val="28"/>
        </w:rPr>
        <w:t> </w:t>
      </w:r>
      <w:r>
        <w:br/>
      </w:r>
      <w:r>
        <w:rPr>
          <w:rFonts w:ascii="Times New Roman"/>
          <w:b w:val="false"/>
          <w:i w:val="false"/>
          <w:color w:val="000000"/>
          <w:sz w:val="28"/>
        </w:rPr>
        <w:t>
Здесь и далее: СРРЫБ – «Справочник размеров рыбы, приведенный в Инструкции по заполнению данной статистической формы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i w:val="false"/>
          <w:color w:val="000000"/>
          <w:sz w:val="28"/>
        </w:rPr>
        <w:t>Мұнда және бұдан әрі: осы статистикалық нысанды толтыру жөніндегі нұсқаулықта келтірілген АШӨӨАА – «Ауыл шаруашылығы өнімдерін өткізу арналарының анықтамалығы».</w:t>
      </w:r>
      <w:r>
        <w:br/>
      </w:r>
      <w:r>
        <w:rPr>
          <w:rFonts w:ascii="Times New Roman"/>
          <w:b w:val="false"/>
          <w:i w:val="false"/>
          <w:color w:val="000000"/>
          <w:sz w:val="28"/>
        </w:rPr>
        <w:t xml:space="preserve">
  Здесь и далее: СКРСП - «Справочник каналов реализации сельскохозяйственной продукции», приведенный в Инструкции по заполнению данной статистической формы </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w:t>
      </w:r>
      <w:r>
        <w:rPr>
          <w:rFonts w:ascii="Times New Roman"/>
          <w:b/>
          <w:i w:val="false"/>
          <w:color w:val="000000"/>
          <w:sz w:val="28"/>
        </w:rPr>
        <w:t>Мұнда және бұдан әрі: бірінші тоқсан есебінде ғана толтырылады.</w:t>
      </w:r>
      <w:r>
        <w:br/>
      </w:r>
      <w:r>
        <w:rPr>
          <w:rFonts w:ascii="Times New Roman"/>
          <w:b w:val="false"/>
          <w:i w:val="false"/>
          <w:color w:val="000000"/>
          <w:sz w:val="28"/>
        </w:rPr>
        <w:t>
  Здесь и далее: заполняется только в отчете за первый квартал</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rPr>
          <w:rFonts w:ascii="Times New Roman"/>
          <w:b w:val="false"/>
          <w:i w:val="false"/>
          <w:color w:val="000000"/>
          <w:sz w:val="28"/>
        </w:rPr>
        <w:t> </w:t>
      </w:r>
      <w:r>
        <w:br/>
      </w:r>
      <w:r>
        <w:rPr>
          <w:rFonts w:ascii="Times New Roman"/>
          <w:b w:val="false"/>
          <w:i w:val="false"/>
          <w:color w:val="000000"/>
          <w:sz w:val="28"/>
        </w:rPr>
        <w:t>
Наименование___________________          Адреc_______________________</w:t>
      </w:r>
      <w:r>
        <w:br/>
      </w:r>
      <w:r>
        <w:rPr>
          <w:rFonts w:ascii="Times New Roman"/>
          <w:b w:val="false"/>
          <w:i w:val="false"/>
          <w:color w:val="000000"/>
          <w:sz w:val="28"/>
        </w:rPr>
        <w:t>
_______________________________               _______________________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_______________________</w:t>
      </w:r>
      <w:r>
        <w:br/>
      </w:r>
      <w:r>
        <w:rPr>
          <w:rFonts w:ascii="Times New Roman"/>
          <w:b w:val="false"/>
          <w:i w:val="false"/>
          <w:color w:val="000000"/>
          <w:sz w:val="28"/>
        </w:rPr>
        <w:t>
</w:t>
      </w: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электронный почты ______________________________________</w:t>
      </w:r>
      <w:r>
        <w:br/>
      </w:r>
      <w:r>
        <w:rPr>
          <w:rFonts w:ascii="Times New Roman"/>
          <w:b w:val="false"/>
          <w:i w:val="false"/>
          <w:color w:val="000000"/>
          <w:sz w:val="28"/>
        </w:rPr>
        <w:t>
</w:t>
      </w:r>
      <w:r>
        <w:rPr>
          <w:rFonts w:ascii="Times New Roman"/>
          <w:b/>
          <w:i w:val="false"/>
          <w:color w:val="000000"/>
          <w:sz w:val="28"/>
        </w:rPr>
        <w:t>Орындаушы</w:t>
      </w:r>
      <w:r>
        <w:rPr>
          <w:rFonts w:ascii="Times New Roman"/>
          <w:b w:val="false"/>
          <w:i w:val="false"/>
          <w:color w:val="000000"/>
          <w:sz w:val="28"/>
        </w:rPr>
        <w:t> </w:t>
      </w:r>
      <w:r>
        <w:br/>
      </w:r>
      <w:r>
        <w:rPr>
          <w:rFonts w:ascii="Times New Roman"/>
          <w:b w:val="false"/>
          <w:i w:val="false"/>
          <w:color w:val="000000"/>
          <w:sz w:val="28"/>
        </w:rPr>
        <w:t>
Исполнитель ____________________________________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 имя и отчество</w:t>
      </w:r>
      <w:r>
        <w:br/>
      </w:r>
      <w:r>
        <w:rPr>
          <w:rFonts w:ascii="Times New Roman"/>
          <w:b w:val="false"/>
          <w:i w:val="false"/>
          <w:color w:val="000000"/>
          <w:sz w:val="28"/>
        </w:rPr>
        <w:t>
</w:t>
      </w:r>
      <w:r>
        <w:rPr>
          <w:rFonts w:ascii="Times New Roman"/>
          <w:b/>
          <w:i w:val="false"/>
          <w:color w:val="000000"/>
          <w:sz w:val="28"/>
        </w:rPr>
        <w:t>Басшы</w:t>
      </w:r>
      <w:r>
        <w:rPr>
          <w:rFonts w:ascii="Times New Roman"/>
          <w:b w:val="false"/>
          <w:i w:val="false"/>
          <w:color w:val="000000"/>
          <w:sz w:val="28"/>
        </w:rPr>
        <w:t> </w:t>
      </w:r>
      <w:r>
        <w:br/>
      </w:r>
      <w:r>
        <w:rPr>
          <w:rFonts w:ascii="Times New Roman"/>
          <w:b w:val="false"/>
          <w:i w:val="false"/>
          <w:color w:val="000000"/>
          <w:sz w:val="28"/>
        </w:rPr>
        <w:t>
Руководитель _____________________________________     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w:t>
      </w: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92" w:id="65"/>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2014 года № 47 </w:t>
      </w:r>
    </w:p>
    <w:bookmarkEnd w:id="65"/>
    <w:bookmarkStart w:name="z193" w:id="66"/>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xml:space="preserve">
«Отчет о ценах на продукцию рыболовства и аквакультуры», </w:t>
      </w:r>
      <w:r>
        <w:br/>
      </w:r>
      <w:r>
        <w:rPr>
          <w:rFonts w:ascii="Times New Roman"/>
          <w:b/>
          <w:i w:val="false"/>
          <w:color w:val="000000"/>
        </w:rPr>
        <w:t>
(код 1173101, индекс 1-ЦП (рыба), периодичность квартальная)</w:t>
      </w:r>
    </w:p>
    <w:bookmarkEnd w:id="66"/>
    <w:bookmarkStart w:name="z194" w:id="67"/>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на продукцию рыболовства и аквакультуры», (код 1173101, индекс 1-ЦП (рыба),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продукцию и услуги рыболовства и аквакультуры» (код 1173101, индекс 1-ЦП (рыба), периодичность квартальная).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1) аквакультура – искусственное воспроизводство и культивирование рыбных ресурсов и других водных животных;</w:t>
      </w:r>
      <w:r>
        <w:br/>
      </w:r>
      <w:r>
        <w:rPr>
          <w:rFonts w:ascii="Times New Roman"/>
          <w:b w:val="false"/>
          <w:i w:val="false"/>
          <w:color w:val="000000"/>
          <w:sz w:val="28"/>
        </w:rPr>
        <w:t xml:space="preserve">
      2) рыболовство – лов рыбных ресурсов и других водных животных; </w:t>
      </w:r>
      <w:r>
        <w:br/>
      </w:r>
      <w:r>
        <w:rPr>
          <w:rFonts w:ascii="Times New Roman"/>
          <w:b w:val="false"/>
          <w:i w:val="false"/>
          <w:color w:val="000000"/>
          <w:sz w:val="28"/>
        </w:rPr>
        <w:t>
      3) цена – количество денежных единиц, уплаченных за конкретный вид продукции, для которых четко определены качество, условия продажи и период времени;</w:t>
      </w:r>
      <w:r>
        <w:br/>
      </w:r>
      <w:r>
        <w:rPr>
          <w:rFonts w:ascii="Times New Roman"/>
          <w:b w:val="false"/>
          <w:i w:val="false"/>
          <w:color w:val="000000"/>
          <w:sz w:val="28"/>
        </w:rPr>
        <w:t>
      4) рыба обработанная – рыбная продукция, подверженная первичной обработке как жабрование (удаление жабер и частично внутренностей), обрезка (удаление плавников, хвоста, головной части) и потрошение (полное удаление внутренностей);</w:t>
      </w:r>
      <w:r>
        <w:br/>
      </w:r>
      <w:r>
        <w:rPr>
          <w:rFonts w:ascii="Times New Roman"/>
          <w:b w:val="false"/>
          <w:i w:val="false"/>
          <w:color w:val="000000"/>
          <w:sz w:val="28"/>
        </w:rPr>
        <w:t xml:space="preserve">
      5) рыба необработанная – рыбная продукция, не подверженная никакой обработке; </w:t>
      </w:r>
      <w:r>
        <w:br/>
      </w:r>
      <w:r>
        <w:rPr>
          <w:rFonts w:ascii="Times New Roman"/>
          <w:b w:val="false"/>
          <w:i w:val="false"/>
          <w:color w:val="000000"/>
          <w:sz w:val="28"/>
        </w:rPr>
        <w:t>
      6) канал реализации – направление сбыта продукции, через которое осуществляется регулярная реализация существенных объемов произведенной продукции, отобранной для наблюдения;</w:t>
      </w:r>
      <w:r>
        <w:br/>
      </w:r>
      <w:r>
        <w:rPr>
          <w:rFonts w:ascii="Times New Roman"/>
          <w:b w:val="false"/>
          <w:i w:val="false"/>
          <w:color w:val="000000"/>
          <w:sz w:val="28"/>
        </w:rPr>
        <w:t xml:space="preserve">
      7) товарная рыба – любая рыба, выловленная и (или) выращенная (выведенная) в контролируемых или частично контролируемых условиях, реализуемая в качестве пищевого продукта. </w:t>
      </w:r>
      <w:r>
        <w:br/>
      </w:r>
      <w:r>
        <w:rPr>
          <w:rFonts w:ascii="Times New Roman"/>
          <w:b w:val="false"/>
          <w:i w:val="false"/>
          <w:color w:val="000000"/>
          <w:sz w:val="28"/>
        </w:rPr>
        <w:t>
</w:t>
      </w:r>
      <w:r>
        <w:rPr>
          <w:rFonts w:ascii="Times New Roman"/>
          <w:b w:val="false"/>
          <w:i w:val="false"/>
          <w:color w:val="000000"/>
          <w:sz w:val="28"/>
        </w:rPr>
        <w:t>
      3. В разделе 1 указывается место (область, город, район, населенный пункт) фактического осуществления рыбохозяйственной деятельности независимо от места регистрации предприятия.</w:t>
      </w:r>
      <w:r>
        <w:br/>
      </w:r>
      <w:r>
        <w:rPr>
          <w:rFonts w:ascii="Times New Roman"/>
          <w:b w:val="false"/>
          <w:i w:val="false"/>
          <w:color w:val="000000"/>
          <w:sz w:val="28"/>
        </w:rPr>
        <w:t>
</w:t>
      </w:r>
      <w:r>
        <w:rPr>
          <w:rFonts w:ascii="Times New Roman"/>
          <w:b w:val="false"/>
          <w:i w:val="false"/>
          <w:color w:val="000000"/>
          <w:sz w:val="28"/>
        </w:rPr>
        <w:t>
      4. В разделе 2 в графе В «Характеристика продукции» указывается код торгового сорта товарной рыбы согласно «Справочнику размеров рыбы» (СРРЫБ):</w:t>
      </w:r>
      <w:r>
        <w:br/>
      </w:r>
      <w:r>
        <w:rPr>
          <w:rFonts w:ascii="Times New Roman"/>
          <w:b w:val="false"/>
          <w:i w:val="false"/>
          <w:color w:val="000000"/>
          <w:sz w:val="28"/>
        </w:rPr>
        <w:t xml:space="preserve">
      код 1 - крупная; </w:t>
      </w:r>
      <w:r>
        <w:br/>
      </w:r>
      <w:r>
        <w:rPr>
          <w:rFonts w:ascii="Times New Roman"/>
          <w:b w:val="false"/>
          <w:i w:val="false"/>
          <w:color w:val="000000"/>
          <w:sz w:val="28"/>
        </w:rPr>
        <w:t>
      код 2 - средняя;</w:t>
      </w:r>
      <w:r>
        <w:br/>
      </w:r>
      <w:r>
        <w:rPr>
          <w:rFonts w:ascii="Times New Roman"/>
          <w:b w:val="false"/>
          <w:i w:val="false"/>
          <w:color w:val="000000"/>
          <w:sz w:val="28"/>
        </w:rPr>
        <w:t>
      код 3 - мелкая;</w:t>
      </w:r>
      <w:r>
        <w:br/>
      </w:r>
      <w:r>
        <w:rPr>
          <w:rFonts w:ascii="Times New Roman"/>
          <w:b w:val="false"/>
          <w:i w:val="false"/>
          <w:color w:val="000000"/>
          <w:sz w:val="28"/>
        </w:rPr>
        <w:t>
      код 4 - без сортировки.</w:t>
      </w:r>
      <w:r>
        <w:br/>
      </w:r>
      <w:r>
        <w:rPr>
          <w:rFonts w:ascii="Times New Roman"/>
          <w:b w:val="false"/>
          <w:i w:val="false"/>
          <w:color w:val="000000"/>
          <w:sz w:val="28"/>
        </w:rPr>
        <w:t>
</w:t>
      </w:r>
      <w:r>
        <w:rPr>
          <w:rFonts w:ascii="Times New Roman"/>
          <w:b w:val="false"/>
          <w:i w:val="false"/>
          <w:color w:val="000000"/>
          <w:sz w:val="28"/>
        </w:rPr>
        <w:t>
      5. В графе Г указывается код канала реализации на один и тот же вид продукции согласно «Справочнику каналов реализации сельскохозяйственной продукции» (СКРСП):</w:t>
      </w:r>
      <w:r>
        <w:br/>
      </w:r>
      <w:r>
        <w:rPr>
          <w:rFonts w:ascii="Times New Roman"/>
          <w:b w:val="false"/>
          <w:i w:val="false"/>
          <w:color w:val="000000"/>
          <w:sz w:val="28"/>
        </w:rPr>
        <w:t>
      код 2 - перерабатывающим предприятиям;</w:t>
      </w:r>
      <w:r>
        <w:br/>
      </w:r>
      <w:r>
        <w:rPr>
          <w:rFonts w:ascii="Times New Roman"/>
          <w:b w:val="false"/>
          <w:i w:val="false"/>
          <w:color w:val="000000"/>
          <w:sz w:val="28"/>
        </w:rPr>
        <w:t>
      код 3.1 - на рынках;</w:t>
      </w:r>
      <w:r>
        <w:br/>
      </w:r>
      <w:r>
        <w:rPr>
          <w:rFonts w:ascii="Times New Roman"/>
          <w:b w:val="false"/>
          <w:i w:val="false"/>
          <w:color w:val="000000"/>
          <w:sz w:val="28"/>
        </w:rPr>
        <w:t xml:space="preserve">
      код 3.2 - в магазинах, ларьках, палатках расположенных на территории предприятия; </w:t>
      </w:r>
      <w:r>
        <w:br/>
      </w:r>
      <w:r>
        <w:rPr>
          <w:rFonts w:ascii="Times New Roman"/>
          <w:b w:val="false"/>
          <w:i w:val="false"/>
          <w:color w:val="000000"/>
          <w:sz w:val="28"/>
        </w:rPr>
        <w:t>
      код 3.3 - непосредственно предприятием населению;</w:t>
      </w:r>
      <w:r>
        <w:br/>
      </w:r>
      <w:r>
        <w:rPr>
          <w:rFonts w:ascii="Times New Roman"/>
          <w:b w:val="false"/>
          <w:i w:val="false"/>
          <w:color w:val="000000"/>
          <w:sz w:val="28"/>
        </w:rPr>
        <w:t>
      код 4 - на экспорт;</w:t>
      </w:r>
      <w:r>
        <w:br/>
      </w:r>
      <w:r>
        <w:rPr>
          <w:rFonts w:ascii="Times New Roman"/>
          <w:b w:val="false"/>
          <w:i w:val="false"/>
          <w:color w:val="000000"/>
          <w:sz w:val="28"/>
        </w:rPr>
        <w:t>
      код 5 - на переработку в самом предприятии;</w:t>
      </w:r>
      <w:r>
        <w:br/>
      </w:r>
      <w:r>
        <w:rPr>
          <w:rFonts w:ascii="Times New Roman"/>
          <w:b w:val="false"/>
          <w:i w:val="false"/>
          <w:color w:val="000000"/>
          <w:sz w:val="28"/>
        </w:rPr>
        <w:t>
      код 6 - иное.</w:t>
      </w:r>
      <w:r>
        <w:br/>
      </w:r>
      <w:r>
        <w:rPr>
          <w:rFonts w:ascii="Times New Roman"/>
          <w:b w:val="false"/>
          <w:i w:val="false"/>
          <w:color w:val="000000"/>
          <w:sz w:val="28"/>
        </w:rPr>
        <w:t>
</w:t>
      </w:r>
      <w:r>
        <w:rPr>
          <w:rFonts w:ascii="Times New Roman"/>
          <w:b w:val="false"/>
          <w:i w:val="false"/>
          <w:color w:val="000000"/>
          <w:sz w:val="28"/>
        </w:rPr>
        <w:t xml:space="preserve">
      6. В графах 1, 2, 3 указываются цены на рыбохозяйственную продукцию, реализованную в каждом месяце отчетного квартала. В случае отсутствия реализации продукции в графах 1, 2, 3 проставляется цифра «0» (нет реализации). </w:t>
      </w:r>
      <w:r>
        <w:br/>
      </w:r>
      <w:r>
        <w:rPr>
          <w:rFonts w:ascii="Times New Roman"/>
          <w:b w:val="false"/>
          <w:i w:val="false"/>
          <w:color w:val="000000"/>
          <w:sz w:val="28"/>
        </w:rPr>
        <w:t>
</w:t>
      </w:r>
      <w:r>
        <w:rPr>
          <w:rFonts w:ascii="Times New Roman"/>
          <w:b w:val="false"/>
          <w:i w:val="false"/>
          <w:color w:val="000000"/>
          <w:sz w:val="28"/>
        </w:rPr>
        <w:t xml:space="preserve">
      7. В отчете за первый квартал заполняется графа 4, где проставляется последняя цена за месяц, в котором была реализация продукции в предыдущем году. Графа 4 заполняется, независимо от того, была ли реализация продукции в первом квартале. </w:t>
      </w:r>
      <w:r>
        <w:br/>
      </w:r>
      <w:r>
        <w:rPr>
          <w:rFonts w:ascii="Times New Roman"/>
          <w:b w:val="false"/>
          <w:i w:val="false"/>
          <w:color w:val="000000"/>
          <w:sz w:val="28"/>
        </w:rPr>
        <w:t>
</w:t>
      </w:r>
      <w:r>
        <w:rPr>
          <w:rFonts w:ascii="Times New Roman"/>
          <w:b w:val="false"/>
          <w:i w:val="false"/>
          <w:color w:val="000000"/>
          <w:sz w:val="28"/>
        </w:rPr>
        <w:t>
      8. Допускается при отсутствии реализации свежей и охлажденной рыбы указывать цену реализации мороженной рыбы, хранящейся в рыбохозяйстве.</w:t>
      </w:r>
      <w:r>
        <w:br/>
      </w:r>
      <w:r>
        <w:rPr>
          <w:rFonts w:ascii="Times New Roman"/>
          <w:b w:val="false"/>
          <w:i w:val="false"/>
          <w:color w:val="000000"/>
          <w:sz w:val="28"/>
        </w:rPr>
        <w:t>
</w:t>
      </w:r>
      <w:r>
        <w:rPr>
          <w:rFonts w:ascii="Times New Roman"/>
          <w:b w:val="false"/>
          <w:i w:val="false"/>
          <w:color w:val="000000"/>
          <w:sz w:val="28"/>
        </w:rPr>
        <w:t>
      9. Цена указывается с точностью до целых чисел.</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10. Представление данной статстической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11. Арифметико-логический контроль:</w:t>
      </w:r>
      <w:r>
        <w:br/>
      </w:r>
      <w:r>
        <w:rPr>
          <w:rFonts w:ascii="Times New Roman"/>
          <w:b w:val="false"/>
          <w:i w:val="false"/>
          <w:color w:val="000000"/>
          <w:sz w:val="28"/>
        </w:rPr>
        <w:t xml:space="preserve">
      если заполнены графы 1 или 2 или 3 или 4, то графы В и Г тоже заполняются. </w:t>
      </w:r>
    </w:p>
    <w:bookmarkEnd w:id="67"/>
    <w:bookmarkStart w:name="z282" w:id="68"/>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68"/>
    <w:tbl>
      <w:tblPr>
        <w:tblW w:w="0" w:type="auto"/>
        <w:tblCellSpacing w:w="0" w:type="auto"/>
        <w:tblBorders>
          <w:top w:val="none"/>
          <w:left w:val="none"/>
          <w:bottom w:val="none"/>
          <w:right w:val="none"/>
          <w:insideH w:val="none"/>
          <w:insideV w:val="none"/>
        </w:tblBorders>
      </w:tblPr>
      <w:tblGrid>
        <w:gridCol w:w="880"/>
        <w:gridCol w:w="1354"/>
        <w:gridCol w:w="2"/>
        <w:gridCol w:w="3075"/>
        <w:gridCol w:w="2989"/>
        <w:gridCol w:w="1600"/>
        <w:gridCol w:w="1240"/>
        <w:gridCol w:w="2360"/>
        <w:gridCol w:w="660"/>
      </w:tblGrid>
      <w:tr>
        <w:trPr>
          <w:trHeight w:val="54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58900" cy="10668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13 қарашадағы № 47 бұйрығына 29-қосымша</w:t>
            </w:r>
          </w:p>
        </w:tc>
      </w:tr>
      <w:tr>
        <w:trPr>
          <w:trHeight w:val="6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621"/>
              <w:gridCol w:w="1621"/>
              <w:gridCol w:w="1622"/>
              <w:gridCol w:w="1622"/>
              <w:gridCol w:w="1031"/>
            </w:tblGrid>
            <w:tr>
              <w:trPr>
                <w:trHeight w:val="97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1305"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90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5"/>
            <w:vMerge/>
            <w:tcBorders>
              <w:top w:val="nil"/>
            </w:tcBorders>
          </w:tcPr>
          <w:p/>
        </w:tc>
      </w:tr>
      <w:tr>
        <w:trPr>
          <w:trHeight w:val="97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6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1001101</w:t>
            </w:r>
            <w:r>
              <w:br/>
            </w:r>
            <w:r>
              <w:rPr>
                <w:rFonts w:ascii="Times New Roman"/>
                <w:b w:val="false"/>
                <w:i w:val="false"/>
                <w:color w:val="000000"/>
                <w:sz w:val="20"/>
              </w:rPr>
              <w:t>
</w:t>
            </w:r>
            <w:r>
              <w:rPr>
                <w:rFonts w:ascii="Times New Roman"/>
                <w:b w:val="false"/>
                <w:i w:val="false"/>
                <w:color w:val="000000"/>
                <w:sz w:val="20"/>
              </w:rPr>
              <w:t>Код статистической формы 1001101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құрылыс материалдарының, бөлшектер мен</w:t>
            </w:r>
            <w:r>
              <w:br/>
            </w:r>
            <w:r>
              <w:rPr>
                <w:rFonts w:ascii="Times New Roman"/>
                <w:b w:val="false"/>
                <w:i w:val="false"/>
                <w:color w:val="000000"/>
                <w:sz w:val="20"/>
              </w:rPr>
              <w:t>
</w:t>
            </w:r>
            <w:r>
              <w:rPr>
                <w:rFonts w:ascii="Times New Roman"/>
                <w:b/>
                <w:i w:val="false"/>
                <w:color w:val="000000"/>
                <w:sz w:val="20"/>
              </w:rPr>
              <w:t>конструкциялардың бағасы туралы есеп</w:t>
            </w:r>
          </w:p>
        </w:tc>
      </w:tr>
      <w:tr>
        <w:trPr>
          <w:trHeight w:val="5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1-ЦСМ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ценах на приобретенные строительные материалы, </w:t>
            </w:r>
            <w:r>
              <w:br/>
            </w:r>
            <w:r>
              <w:rPr>
                <w:rFonts w:ascii="Times New Roman"/>
                <w:b w:val="false"/>
                <w:i w:val="false"/>
                <w:color w:val="000000"/>
                <w:sz w:val="20"/>
              </w:rPr>
              <w:t>
</w:t>
            </w:r>
            <w:r>
              <w:rPr>
                <w:rFonts w:ascii="Times New Roman"/>
                <w:b w:val="false"/>
                <w:i w:val="false"/>
                <w:color w:val="000000"/>
                <w:sz w:val="20"/>
              </w:rPr>
              <w:t>детали и конструкции</w:t>
            </w:r>
          </w:p>
        </w:tc>
      </w:tr>
      <w:tr>
        <w:trPr>
          <w:trHeight w:val="4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66"/>
            </w:tblGrid>
            <w:tr>
              <w:trPr>
                <w:trHeight w:val="30" w:hRule="atLeast"/>
              </w:trPr>
              <w:tc>
                <w:tcPr>
                  <w:tcW w:w="5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ай </w:t>
            </w:r>
            <w:r>
              <w:br/>
            </w:r>
            <w:r>
              <w:rPr>
                <w:rFonts w:ascii="Times New Roman"/>
                <w:b w:val="false"/>
                <w:i w:val="false"/>
                <w:color w:val="000000"/>
                <w:sz w:val="20"/>
              </w:rPr>
              <w:t>
</w:t>
            </w:r>
            <w:r>
              <w:rPr>
                <w:rFonts w:ascii="Times New Roman"/>
                <w:b w:val="false"/>
                <w:i w:val="false"/>
                <w:color w:val="000000"/>
                <w:sz w:val="20"/>
              </w:rPr>
              <w:t>месяц</w:t>
            </w:r>
          </w:p>
        </w:tc>
        <w:tc>
          <w:tcPr>
            <w:tcW w:w="23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78"/>
              <w:gridCol w:w="578"/>
              <w:gridCol w:w="605"/>
            </w:tblGrid>
            <w:tr>
              <w:trPr>
                <w:trHeight w:val="30" w:hRule="atLeast"/>
              </w:trPr>
              <w:tc>
                <w:tcPr>
                  <w:tcW w:w="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30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кодына сәйкес қызметінің негізгі немесе қосалқы түрі 41-43 болып табылатын заңды тұлғалар мен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41-43.</w:t>
            </w:r>
          </w:p>
        </w:tc>
      </w:tr>
      <w:tr>
        <w:trPr>
          <w:trHeight w:val="72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20 күні.</w:t>
            </w:r>
            <w:r>
              <w:br/>
            </w:r>
            <w:r>
              <w:rPr>
                <w:rFonts w:ascii="Times New Roman"/>
                <w:b w:val="false"/>
                <w:i w:val="false"/>
                <w:color w:val="000000"/>
                <w:sz w:val="20"/>
              </w:rPr>
              <w:t>
</w:t>
            </w:r>
            <w:r>
              <w:rPr>
                <w:rFonts w:ascii="Times New Roman"/>
                <w:b w:val="false"/>
                <w:i w:val="false"/>
                <w:color w:val="000000"/>
                <w:sz w:val="20"/>
              </w:rPr>
              <w:t>Срок представления – 20 числа отчетного периода.</w:t>
            </w:r>
          </w:p>
        </w:tc>
      </w:tr>
      <w:tr>
        <w:trPr>
          <w:trHeight w:val="990" w:hRule="atLeast"/>
        </w:trPr>
        <w:tc>
          <w:tcPr>
            <w:tcW w:w="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637"/>
              <w:gridCol w:w="637"/>
              <w:gridCol w:w="637"/>
              <w:gridCol w:w="637"/>
              <w:gridCol w:w="637"/>
              <w:gridCol w:w="663"/>
              <w:gridCol w:w="638"/>
              <w:gridCol w:w="663"/>
              <w:gridCol w:w="638"/>
              <w:gridCol w:w="664"/>
              <w:gridCol w:w="647"/>
            </w:tblGrid>
            <w:tr>
              <w:trPr>
                <w:trHeight w:val="450" w:hRule="atLeast"/>
              </w:trPr>
              <w:tc>
                <w:tcPr>
                  <w:tcW w:w="4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9846"/>
        <w:gridCol w:w="4154"/>
      </w:tblGrid>
      <w:tr>
        <w:trPr>
          <w:trHeight w:val="30" w:hRule="atLeast"/>
        </w:trPr>
        <w:tc>
          <w:tcPr>
            <w:tcW w:w="98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Құрылыстағы қызметтің нақты жүзеге асырылатын орнын көрсетініз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осуществления строительной деятельности (независимо от места регистрации предприятия) - область, город, район, населенный пункт</w:t>
            </w:r>
          </w:p>
        </w:tc>
        <w:tc>
          <w:tcPr>
            <w:tcW w:w="4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tblGrid>
            <w:tr>
              <w:trPr>
                <w:trHeight w:val="840" w:hRule="atLeast"/>
              </w:trPr>
              <w:tc>
                <w:tcPr>
                  <w:tcW w:w="4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30" w:hRule="atLeast"/>
        </w:trPr>
        <w:tc>
          <w:tcPr>
            <w:tcW w:w="98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 коды Әкімшілік-аумақтық объектілер жіктеуішіне сәйкес </w:t>
            </w:r>
            <w:r>
              <w:rPr>
                <w:rFonts w:ascii="Times New Roman"/>
                <w:b/>
                <w:i w:val="false"/>
                <w:color w:val="000000"/>
                <w:sz w:val="20"/>
              </w:rPr>
              <w:t>(статистика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работниками органа статистики)</w:t>
            </w:r>
          </w:p>
        </w:tc>
        <w:tc>
          <w:tcPr>
            <w:tcW w:w="415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1"/>
              <w:gridCol w:w="388"/>
              <w:gridCol w:w="362"/>
              <w:gridCol w:w="388"/>
              <w:gridCol w:w="401"/>
              <w:gridCol w:w="414"/>
              <w:gridCol w:w="453"/>
              <w:gridCol w:w="453"/>
              <w:gridCol w:w="472"/>
            </w:tblGrid>
            <w:tr>
              <w:trPr>
                <w:trHeight w:val="30" w:hRule="atLeast"/>
              </w:trPr>
              <w:tc>
                <w:tcPr>
                  <w:tcW w:w="3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Қосылған құн салығын және басқа шығыстарды қоса алғандағы</w:t>
      </w:r>
      <w:r>
        <w:br/>
      </w:r>
      <w:r>
        <w:rPr>
          <w:rFonts w:ascii="Times New Roman"/>
          <w:b w:val="false"/>
          <w:i w:val="false"/>
          <w:color w:val="000000"/>
          <w:sz w:val="28"/>
        </w:rPr>
        <w:t>
</w:t>
      </w:r>
      <w:r>
        <w:rPr>
          <w:rFonts w:ascii="Times New Roman"/>
          <w:b/>
          <w:i w:val="false"/>
          <w:color w:val="000000"/>
          <w:sz w:val="28"/>
        </w:rPr>
        <w:t>құрылыс материалдарын сатып алу бағасын өлшем бірлігіне</w:t>
      </w:r>
      <w:r>
        <w:br/>
      </w:r>
      <w:r>
        <w:rPr>
          <w:rFonts w:ascii="Times New Roman"/>
          <w:b w:val="false"/>
          <w:i w:val="false"/>
          <w:color w:val="000000"/>
          <w:sz w:val="28"/>
        </w:rPr>
        <w:t>
</w:t>
      </w:r>
      <w:r>
        <w:rPr>
          <w:rFonts w:ascii="Times New Roman"/>
          <w:b/>
          <w:i w:val="false"/>
          <w:color w:val="000000"/>
          <w:sz w:val="28"/>
        </w:rPr>
        <w:t>теңгемен көрсетіңіз</w:t>
      </w:r>
      <w:r>
        <w:br/>
      </w:r>
      <w:r>
        <w:rPr>
          <w:rFonts w:ascii="Times New Roman"/>
          <w:b w:val="false"/>
          <w:i w:val="false"/>
          <w:color w:val="000000"/>
          <w:sz w:val="28"/>
        </w:rPr>
        <w:t xml:space="preserve">
Укажите цены на приобретенные строительные материалы с учетом налога на добавленную стоимость и других расходов, в тенге за единицу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4"/>
        <w:gridCol w:w="1441"/>
        <w:gridCol w:w="1245"/>
        <w:gridCol w:w="2462"/>
        <w:gridCol w:w="2478"/>
      </w:tblGrid>
      <w:tr>
        <w:trPr>
          <w:trHeight w:val="84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Өкіл-тауардың атауы</w:t>
            </w:r>
            <w:r>
              <w:br/>
            </w:r>
            <w:r>
              <w:rPr>
                <w:rFonts w:ascii="Times New Roman"/>
                <w:b w:val="false"/>
                <w:i w:val="false"/>
                <w:color w:val="000000"/>
                <w:sz w:val="20"/>
              </w:rPr>
              <w:t>
</w:t>
            </w:r>
            <w:r>
              <w:rPr>
                <w:rFonts w:ascii="Times New Roman"/>
                <w:b w:val="false"/>
                <w:i w:val="false"/>
                <w:color w:val="000000"/>
                <w:sz w:val="20"/>
              </w:rPr>
              <w:t>Наименование товара-представителя</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БҮҚӨА</w:t>
            </w:r>
            <w:r>
              <w:rPr>
                <w:rFonts w:ascii="Times New Roman"/>
                <w:b w:val="false"/>
                <w:i w:val="false"/>
                <w:color w:val="000000"/>
                <w:vertAlign w:val="superscript"/>
              </w:rPr>
              <w:t>1)</w:t>
            </w:r>
            <w:r>
              <w:rPr>
                <w:rFonts w:ascii="Times New Roman"/>
                <w:b/>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СВМСП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айдағы баға</w:t>
            </w:r>
            <w:r>
              <w:br/>
            </w:r>
            <w:r>
              <w:rPr>
                <w:rFonts w:ascii="Times New Roman"/>
                <w:b w:val="false"/>
                <w:i w:val="false"/>
                <w:color w:val="000000"/>
                <w:sz w:val="20"/>
              </w:rPr>
              <w:t>
</w:t>
            </w:r>
            <w:r>
              <w:rPr>
                <w:rFonts w:ascii="Times New Roman"/>
                <w:b w:val="false"/>
                <w:i w:val="false"/>
                <w:color w:val="000000"/>
                <w:sz w:val="20"/>
              </w:rPr>
              <w:t>Цена в отчетном месяце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айдағы баға</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 xml:space="preserve">Цена в предыдущем месяце </w:t>
            </w:r>
          </w:p>
        </w:tc>
      </w:tr>
      <w:tr>
        <w:trPr>
          <w:trHeight w:val="285"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i w:val="false"/>
          <w:color w:val="000000"/>
          <w:sz w:val="28"/>
        </w:rPr>
        <w:t>Мұнда және бұдан әрі: Қазақстан Республикасы Статистика агенттігінін Интернет-ресурсында орналастырылған «Бағаларды байқау үшін құрылыс өндірісінде қолданылатын материалдар, бөлшектер және конструкциялар түрлерінің анықтамалығы».</w:t>
      </w:r>
      <w:r>
        <w:br/>
      </w:r>
      <w:r>
        <w:rPr>
          <w:rFonts w:ascii="Times New Roman"/>
          <w:b w:val="false"/>
          <w:i w:val="false"/>
          <w:color w:val="000000"/>
          <w:sz w:val="28"/>
        </w:rPr>
        <w:t>
Здесь и далее: «Справочник видов материалов, деталей и конструкций, применяемых в строительном производстве, для наблюдения за ценами», размещенный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i w:val="false"/>
          <w:color w:val="000000"/>
          <w:sz w:val="28"/>
        </w:rPr>
        <w:t>Мұнда және бұдан әрі: есепті жылдағы қаңтарда ғана толтырылады.</w:t>
      </w:r>
      <w:r>
        <w:rPr>
          <w:rFonts w:ascii="Times New Roman"/>
          <w:b w:val="false"/>
          <w:i w:val="false"/>
          <w:color w:val="000000"/>
          <w:sz w:val="28"/>
        </w:rPr>
        <w:t> </w:t>
      </w:r>
      <w:r>
        <w:br/>
      </w:r>
      <w:r>
        <w:rPr>
          <w:rFonts w:ascii="Times New Roman"/>
          <w:b w:val="false"/>
          <w:i w:val="false"/>
          <w:color w:val="000000"/>
          <w:sz w:val="28"/>
        </w:rPr>
        <w:t>
  Здесь и далее: заполняется только в январе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7"/>
        <w:gridCol w:w="1391"/>
        <w:gridCol w:w="1252"/>
        <w:gridCol w:w="2475"/>
        <w:gridCol w:w="2475"/>
      </w:tblGrid>
      <w:tr>
        <w:trPr>
          <w:trHeight w:val="84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Өкіл-тауардың атауы</w:t>
            </w:r>
            <w:r>
              <w:br/>
            </w:r>
            <w:r>
              <w:rPr>
                <w:rFonts w:ascii="Times New Roman"/>
                <w:b w:val="false"/>
                <w:i w:val="false"/>
                <w:color w:val="000000"/>
                <w:sz w:val="20"/>
              </w:rPr>
              <w:t>
</w:t>
            </w:r>
            <w:r>
              <w:rPr>
                <w:rFonts w:ascii="Times New Roman"/>
                <w:b w:val="false"/>
                <w:i w:val="false"/>
                <w:color w:val="000000"/>
                <w:sz w:val="20"/>
              </w:rPr>
              <w:t>Наименование товара-представителя</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БҮҚӨА бойынша коды</w:t>
            </w:r>
            <w:r>
              <w:br/>
            </w:r>
            <w:r>
              <w:rPr>
                <w:rFonts w:ascii="Times New Roman"/>
                <w:b w:val="false"/>
                <w:i w:val="false"/>
                <w:color w:val="000000"/>
                <w:sz w:val="20"/>
              </w:rPr>
              <w:t>
</w:t>
            </w:r>
            <w:r>
              <w:rPr>
                <w:rFonts w:ascii="Times New Roman"/>
                <w:b w:val="false"/>
                <w:i w:val="false"/>
                <w:color w:val="000000"/>
                <w:sz w:val="20"/>
              </w:rPr>
              <w:t xml:space="preserve">Код по СВМСП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айдағы баға</w:t>
            </w:r>
            <w:r>
              <w:br/>
            </w:r>
            <w:r>
              <w:rPr>
                <w:rFonts w:ascii="Times New Roman"/>
                <w:b w:val="false"/>
                <w:i w:val="false"/>
                <w:color w:val="000000"/>
                <w:sz w:val="20"/>
              </w:rPr>
              <w:t>
</w:t>
            </w:r>
            <w:r>
              <w:rPr>
                <w:rFonts w:ascii="Times New Roman"/>
                <w:b w:val="false"/>
                <w:i w:val="false"/>
                <w:color w:val="000000"/>
                <w:sz w:val="20"/>
              </w:rPr>
              <w:t>Цена в отчетном месяце</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айдағы баға</w:t>
            </w:r>
            <w:r>
              <w:br/>
            </w:r>
            <w:r>
              <w:rPr>
                <w:rFonts w:ascii="Times New Roman"/>
                <w:b w:val="false"/>
                <w:i w:val="false"/>
                <w:color w:val="000000"/>
                <w:sz w:val="20"/>
              </w:rPr>
              <w:t>
</w:t>
            </w:r>
            <w:r>
              <w:rPr>
                <w:rFonts w:ascii="Times New Roman"/>
                <w:b w:val="false"/>
                <w:i w:val="false"/>
                <w:color w:val="000000"/>
                <w:sz w:val="20"/>
              </w:rPr>
              <w:t xml:space="preserve">Цена в предыдущем месяце </w:t>
            </w:r>
          </w:p>
        </w:tc>
      </w:tr>
      <w:tr>
        <w:trPr>
          <w:trHeight w:val="285"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rPr>
          <w:rFonts w:ascii="Times New Roman"/>
          <w:b w:val="false"/>
          <w:i w:val="false"/>
          <w:color w:val="000000"/>
          <w:sz w:val="28"/>
        </w:rPr>
        <w:t> </w:t>
      </w:r>
      <w:r>
        <w:br/>
      </w:r>
      <w:r>
        <w:rPr>
          <w:rFonts w:ascii="Times New Roman"/>
          <w:b w:val="false"/>
          <w:i w:val="false"/>
          <w:color w:val="000000"/>
          <w:sz w:val="28"/>
        </w:rPr>
        <w:t>
При необходимости продолжить на дополнительных листах</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     Адрес ____________________</w:t>
      </w:r>
      <w:r>
        <w:br/>
      </w:r>
      <w:r>
        <w:rPr>
          <w:rFonts w:ascii="Times New Roman"/>
          <w:b w:val="false"/>
          <w:i w:val="false"/>
          <w:color w:val="000000"/>
          <w:sz w:val="28"/>
        </w:rPr>
        <w:t>
            ________________________           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____________________________ </w:t>
      </w:r>
      <w:r>
        <w:br/>
      </w:r>
      <w:r>
        <w:rPr>
          <w:rFonts w:ascii="Times New Roman"/>
          <w:b w:val="false"/>
          <w:i w:val="false"/>
          <w:color w:val="000000"/>
          <w:sz w:val="28"/>
        </w:rPr>
        <w:t>
</w:t>
      </w: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_______________________________________</w:t>
      </w:r>
      <w:r>
        <w:br/>
      </w:r>
      <w:r>
        <w:rPr>
          <w:rFonts w:ascii="Times New Roman"/>
          <w:b w:val="false"/>
          <w:i w:val="false"/>
          <w:color w:val="000000"/>
          <w:sz w:val="28"/>
        </w:rPr>
        <w:t>
</w:t>
      </w: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xml:space="preserve">
                  фамилия, имя и отчество </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br/>
      </w:r>
      <w:r>
        <w:rPr>
          <w:rFonts w:ascii="Times New Roman"/>
          <w:b w:val="false"/>
          <w:i w:val="false"/>
          <w:color w:val="000000"/>
          <w:sz w:val="28"/>
        </w:rPr>
        <w:t>
Главный бухгалтер __________________________________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05" w:id="69"/>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2014 года № 47  </w:t>
      </w:r>
    </w:p>
    <w:bookmarkEnd w:id="69"/>
    <w:bookmarkStart w:name="z206" w:id="7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ценах на приобретенные строительные материалы, детали и конструкции» (код 1001101, индекс 1-ЦСМ, периодичность месячная)</w:t>
      </w:r>
    </w:p>
    <w:bookmarkEnd w:id="70"/>
    <w:bookmarkStart w:name="z207" w:id="7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на приобретенные строительные материалы, детали и конструкции» (код 1001101, индекс 1-ЦСМ,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приобретенные строительные материалы, детали и конструкции» (код 1001101, индекс 1-ЦСМ,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товар-представитель – совокупность определенных видов товара (продукции) в товарной группе, которые отличаются друг от друга незначительными особенностями, не влияющими на качество и основные потребительские свойства товаров (продукции) и однородны по своему назначению;</w:t>
      </w:r>
      <w:r>
        <w:br/>
      </w:r>
      <w:r>
        <w:rPr>
          <w:rFonts w:ascii="Times New Roman"/>
          <w:b w:val="false"/>
          <w:i w:val="false"/>
          <w:color w:val="000000"/>
          <w:sz w:val="28"/>
        </w:rPr>
        <w:t>
      2) цена – количество денежных единиц, уплаченных за конкретный вид товара, продукции или услуги, для которых четко определены качество, условия продажи и период времени.</w:t>
      </w:r>
      <w:r>
        <w:br/>
      </w:r>
      <w:r>
        <w:rPr>
          <w:rFonts w:ascii="Times New Roman"/>
          <w:b w:val="false"/>
          <w:i w:val="false"/>
          <w:color w:val="000000"/>
          <w:sz w:val="28"/>
        </w:rPr>
        <w:t>
</w:t>
      </w:r>
      <w:r>
        <w:rPr>
          <w:rFonts w:ascii="Times New Roman"/>
          <w:b w:val="false"/>
          <w:i w:val="false"/>
          <w:color w:val="000000"/>
          <w:sz w:val="28"/>
        </w:rPr>
        <w:t>
      3. В разделе 1 указывается место (область, город, район) фактического осуществления строительной деятельности независимо от места регистрации предприятия.</w:t>
      </w:r>
      <w:r>
        <w:br/>
      </w:r>
      <w:r>
        <w:rPr>
          <w:rFonts w:ascii="Times New Roman"/>
          <w:b w:val="false"/>
          <w:i w:val="false"/>
          <w:color w:val="000000"/>
          <w:sz w:val="28"/>
        </w:rPr>
        <w:t>
</w:t>
      </w:r>
      <w:r>
        <w:rPr>
          <w:rFonts w:ascii="Times New Roman"/>
          <w:b w:val="false"/>
          <w:i w:val="false"/>
          <w:color w:val="000000"/>
          <w:sz w:val="28"/>
        </w:rPr>
        <w:t xml:space="preserve">
      4. В разделе 2 наблюдение за ценами ведется по конкретным разновидностям строительных материалов, преобладающим в общем объеме использования в строительном производстве с неизменными в течение отчетного года технологическими характеристиками и приобретаемым у одних и тех же поставщиков. </w:t>
      </w:r>
      <w:r>
        <w:br/>
      </w:r>
      <w:r>
        <w:rPr>
          <w:rFonts w:ascii="Times New Roman"/>
          <w:b w:val="false"/>
          <w:i w:val="false"/>
          <w:color w:val="000000"/>
          <w:sz w:val="28"/>
        </w:rPr>
        <w:t xml:space="preserve">
      Отбираются разновидности строительного материала и поставщики, по которым совершаются регулярные операции по приобретению, с тем, чтобы представлять в органы статистики сопоставимую во времени ценовую информацию. Изменять ежемесячно разновидность отобранного для определения цены строительного материала и его поставщика не допустимо. </w:t>
      </w:r>
      <w:r>
        <w:br/>
      </w:r>
      <w:r>
        <w:rPr>
          <w:rFonts w:ascii="Times New Roman"/>
          <w:b w:val="false"/>
          <w:i w:val="false"/>
          <w:color w:val="000000"/>
          <w:sz w:val="28"/>
        </w:rPr>
        <w:t xml:space="preserve">
      Фиксируется фактическая цена покупки конкретного строительного материала-представителя в период с 21 числа предыдущего месяца по 19 число отчетного месяца. Она включает все расходы по его приобретению (цену предприятий-производителей, расходы на транспортировку, снабженческо-сбытовые затраты и прочее), а также налог на добавленную стоимость. </w:t>
      </w:r>
      <w:r>
        <w:br/>
      </w:r>
      <w:r>
        <w:rPr>
          <w:rFonts w:ascii="Times New Roman"/>
          <w:b w:val="false"/>
          <w:i w:val="false"/>
          <w:color w:val="000000"/>
          <w:sz w:val="28"/>
        </w:rPr>
        <w:t xml:space="preserve">
      Если в отчетный период по отобранному строительному материалу и отобранному поставщику: </w:t>
      </w:r>
      <w:r>
        <w:br/>
      </w:r>
      <w:r>
        <w:rPr>
          <w:rFonts w:ascii="Times New Roman"/>
          <w:b w:val="false"/>
          <w:i w:val="false"/>
          <w:color w:val="000000"/>
          <w:sz w:val="28"/>
        </w:rPr>
        <w:t xml:space="preserve">
      1) </w:t>
      </w:r>
      <w:r>
        <w:rPr>
          <w:rFonts w:ascii="Times New Roman"/>
          <w:b w:val="false"/>
          <w:i/>
          <w:color w:val="000000"/>
          <w:sz w:val="28"/>
        </w:rPr>
        <w:t>совершено несколько приобретений и их цены одинаковые</w:t>
      </w:r>
      <w:r>
        <w:rPr>
          <w:rFonts w:ascii="Times New Roman"/>
          <w:b w:val="false"/>
          <w:i w:val="false"/>
          <w:color w:val="000000"/>
          <w:sz w:val="28"/>
        </w:rPr>
        <w:t xml:space="preserve"> - указывается цена закупа на дату, наиболее близкую к сроку сдачи формы.</w:t>
      </w:r>
      <w:r>
        <w:br/>
      </w:r>
      <w:r>
        <w:rPr>
          <w:rFonts w:ascii="Times New Roman"/>
          <w:b w:val="false"/>
          <w:i w:val="false"/>
          <w:color w:val="000000"/>
          <w:sz w:val="28"/>
        </w:rPr>
        <w:t xml:space="preserve">
      2) </w:t>
      </w:r>
      <w:r>
        <w:rPr>
          <w:rFonts w:ascii="Times New Roman"/>
          <w:b w:val="false"/>
          <w:i/>
          <w:color w:val="000000"/>
          <w:sz w:val="28"/>
        </w:rPr>
        <w:t>совершено несколько приобретений и их цены различные</w:t>
      </w:r>
      <w:r>
        <w:rPr>
          <w:rFonts w:ascii="Times New Roman"/>
          <w:b w:val="false"/>
          <w:i w:val="false"/>
          <w:color w:val="000000"/>
          <w:sz w:val="28"/>
        </w:rPr>
        <w:t xml:space="preserve"> - указывается цена закупа наибольшей по объему партии приобретения. При этом сначала наибольшая партия приобретения определяется по закупам, проведенным в период с 1 по 19 число отчетного месяца, и только если в этот период не было приобретений, выбирается наибольшая партия в период с 20 по 30 (31) число предыдущего месяца. </w:t>
      </w:r>
      <w:r>
        <w:br/>
      </w:r>
      <w:r>
        <w:rPr>
          <w:rFonts w:ascii="Times New Roman"/>
          <w:b w:val="false"/>
          <w:i w:val="false"/>
          <w:color w:val="000000"/>
          <w:sz w:val="28"/>
        </w:rPr>
        <w:t xml:space="preserve">
      3) </w:t>
      </w:r>
      <w:r>
        <w:rPr>
          <w:rFonts w:ascii="Times New Roman"/>
          <w:b w:val="false"/>
          <w:i/>
          <w:color w:val="000000"/>
          <w:sz w:val="28"/>
        </w:rPr>
        <w:t>не было фактов приобретения у отобранного поставщика и в дальнейшем не планируется приобретать этот стройматериал у этого поставщика</w:t>
      </w:r>
      <w:r>
        <w:rPr>
          <w:rFonts w:ascii="Times New Roman"/>
          <w:b w:val="false"/>
          <w:i w:val="false"/>
          <w:color w:val="000000"/>
          <w:sz w:val="28"/>
        </w:rPr>
        <w:t xml:space="preserve"> – необходимо определить нового поставщика и отразить его цену в графе 1 «отчетная цена». </w:t>
      </w:r>
      <w:r>
        <w:br/>
      </w:r>
      <w:r>
        <w:rPr>
          <w:rFonts w:ascii="Times New Roman"/>
          <w:b w:val="false"/>
          <w:i w:val="false"/>
          <w:color w:val="000000"/>
          <w:sz w:val="28"/>
        </w:rPr>
        <w:t>
</w:t>
      </w:r>
      <w:r>
        <w:rPr>
          <w:rFonts w:ascii="Times New Roman"/>
          <w:b w:val="false"/>
          <w:i w:val="false"/>
          <w:color w:val="000000"/>
          <w:sz w:val="28"/>
        </w:rPr>
        <w:t xml:space="preserve">
      5. При повышении цен в отчетном месяце на щебень, битумы нефтяные дорожные, портландцемент, сталь листовую, горячекатаную арматурную сталь (катанка) класса А-III, респондент для подтверждения достоверности первичных статистических данных представляет одновременно со статистической формой в органы статистики дополнительную информацию: накладные, счет - фактуры, сертификаты соответствия и протоколы испытаний. </w:t>
      </w:r>
      <w:r>
        <w:br/>
      </w:r>
      <w:r>
        <w:rPr>
          <w:rFonts w:ascii="Times New Roman"/>
          <w:b w:val="false"/>
          <w:i w:val="false"/>
          <w:color w:val="000000"/>
          <w:sz w:val="28"/>
        </w:rPr>
        <w:t>
      На другие виды строительных материалов при изменении цен и существенной разнице в ценах по запросу органов статистики представляются в течение одного рабочего дня подтверждающие документы в соответствии с Правилами представления респондентами первичных статистических данных.</w:t>
      </w:r>
      <w:r>
        <w:br/>
      </w:r>
      <w:r>
        <w:rPr>
          <w:rFonts w:ascii="Times New Roman"/>
          <w:b w:val="false"/>
          <w:i w:val="false"/>
          <w:color w:val="000000"/>
          <w:sz w:val="28"/>
        </w:rPr>
        <w:t>
</w:t>
      </w:r>
      <w:r>
        <w:rPr>
          <w:rFonts w:ascii="Times New Roman"/>
          <w:b w:val="false"/>
          <w:i w:val="false"/>
          <w:color w:val="000000"/>
          <w:sz w:val="28"/>
        </w:rPr>
        <w:t>
      6. В графах А, Б, В указываются наименование, код товара-представителя, единица измерения согласно «Справочнику видов материалов, деталей и конструкций, применяемых в строительном производстве, для наблюдения за ценами» (далее – Справочник), размещенному на интернет-ресурсе Комитета по статистике Министерства национальной экономики Республики Казахстан (далее – Интернет-ресурс) (www.stat.gov.kz).</w:t>
      </w:r>
      <w:r>
        <w:br/>
      </w:r>
      <w:r>
        <w:rPr>
          <w:rFonts w:ascii="Times New Roman"/>
          <w:b w:val="false"/>
          <w:i w:val="false"/>
          <w:color w:val="000000"/>
          <w:sz w:val="28"/>
        </w:rPr>
        <w:t>
</w:t>
      </w:r>
      <w:r>
        <w:rPr>
          <w:rFonts w:ascii="Times New Roman"/>
          <w:b w:val="false"/>
          <w:i w:val="false"/>
          <w:color w:val="000000"/>
          <w:sz w:val="28"/>
        </w:rPr>
        <w:t xml:space="preserve">
      7. Если отобранный материал закупался респондентом по другой единице измерения (например, щебень - тонна, кирпич - тысячи условных штук, трубы - метр), то фактическая цена приобретения пересчитывается на единицу измерения, установленную в Справочнике. </w:t>
      </w:r>
      <w:r>
        <w:br/>
      </w:r>
      <w:r>
        <w:rPr>
          <w:rFonts w:ascii="Times New Roman"/>
          <w:b w:val="false"/>
          <w:i w:val="false"/>
          <w:color w:val="000000"/>
          <w:sz w:val="28"/>
        </w:rPr>
        <w:t>
</w:t>
      </w: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Интерет-ресурсе (</w:t>
      </w:r>
      <w:r>
        <w:rPr>
          <w:rFonts w:ascii="Times New Roman"/>
          <w:b w:val="false"/>
          <w:i w:val="false"/>
          <w:color w:val="000000"/>
          <w:sz w:val="28"/>
          <w:u w:val="single"/>
        </w:rPr>
        <w:t>www.stat.gov.kz</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если заполнена графа 1, то заполняются графы А, Б, В.</w:t>
      </w:r>
    </w:p>
    <w:bookmarkEnd w:id="71"/>
    <w:bookmarkStart w:name="z283" w:id="72"/>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72"/>
    <w:tbl>
      <w:tblPr>
        <w:tblW w:w="0" w:type="auto"/>
        <w:tblCellSpacing w:w="0" w:type="auto"/>
        <w:tblBorders>
          <w:top w:val="none"/>
          <w:left w:val="none"/>
          <w:bottom w:val="none"/>
          <w:right w:val="none"/>
          <w:insideH w:val="none"/>
          <w:insideV w:val="none"/>
        </w:tblBorders>
      </w:tblPr>
      <w:tblGrid>
        <w:gridCol w:w="940"/>
        <w:gridCol w:w="1294"/>
        <w:gridCol w:w="1"/>
        <w:gridCol w:w="948"/>
        <w:gridCol w:w="1640"/>
        <w:gridCol w:w="53"/>
        <w:gridCol w:w="1701"/>
        <w:gridCol w:w="1704"/>
        <w:gridCol w:w="5715"/>
        <w:gridCol w:w="144"/>
      </w:tblGrid>
      <w:tr>
        <w:trPr>
          <w:trHeight w:val="64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58900" cy="1066800"/>
                          </a:xfrm>
                          <a:prstGeom prst="rect">
                            <a:avLst/>
                          </a:prstGeom>
                        </pic:spPr>
                      </pic:pic>
                    </a:graphicData>
                  </a:graphic>
                </wp:inline>
              </w:drawing>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 2014 жылғы 13 қарашадағы № 47</w:t>
            </w:r>
            <w:r>
              <w:br/>
            </w:r>
            <w:r>
              <w:rPr>
                <w:rFonts w:ascii="Times New Roman"/>
                <w:b w:val="false"/>
                <w:i w:val="false"/>
                <w:color w:val="000000"/>
                <w:sz w:val="20"/>
              </w:rPr>
              <w:t>
</w:t>
            </w:r>
            <w:r>
              <w:rPr>
                <w:rFonts w:ascii="Times New Roman"/>
                <w:b/>
                <w:i w:val="false"/>
                <w:color w:val="000000"/>
                <w:sz w:val="20"/>
              </w:rPr>
              <w:t>бұйрығына 31-қосымша</w:t>
            </w:r>
          </w:p>
        </w:tc>
      </w:tr>
      <w:tr>
        <w:trPr>
          <w:trHeight w:val="45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08"/>
              <w:gridCol w:w="1048"/>
              <w:gridCol w:w="1001"/>
              <w:gridCol w:w="1025"/>
              <w:gridCol w:w="1002"/>
              <w:gridCol w:w="1656"/>
            </w:tblGrid>
            <w:tr>
              <w:trPr>
                <w:trHeight w:val="34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870" w:hRule="atLeast"/>
              </w:trPr>
              <w:tc>
                <w:tcPr>
                  <w:tcW w:w="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64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 xml:space="preserve">www.stat.gov.kz </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4"/>
            <w:vMerge/>
            <w:tcBorders>
              <w:top w:val="nil"/>
            </w:tcBorders>
          </w:tcPr>
          <w:p/>
        </w:tc>
      </w:tr>
      <w:tr>
        <w:trPr>
          <w:trHeight w:val="750" w:hRule="atLeast"/>
        </w:trPr>
        <w:tc>
          <w:tcPr>
            <w:tcW w:w="0" w:type="auto"/>
            <w:gridSpan w:val="10"/>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3980"/>
            </w:tblGrid>
            <w:tr>
              <w:trPr>
                <w:trHeight w:val="540" w:hRule="atLeast"/>
              </w:trPr>
              <w:tc>
                <w:tcPr>
                  <w:tcW w:w="139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bl>
          <w:p/>
        </w:tc>
      </w:tr>
      <w:tr>
        <w:trPr>
          <w:trHeight w:val="7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0981101</w:t>
            </w:r>
            <w:r>
              <w:br/>
            </w:r>
            <w:r>
              <w:rPr>
                <w:rFonts w:ascii="Times New Roman"/>
                <w:b w:val="false"/>
                <w:i w:val="false"/>
                <w:color w:val="000000"/>
                <w:sz w:val="20"/>
              </w:rPr>
              <w:t>
Код статистической формы 0981101</w:t>
            </w:r>
          </w:p>
        </w:tc>
        <w:tc>
          <w:tcPr>
            <w:tcW w:w="94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Өткізілген ауылшаруашылық өнімінің және ауылшаруашылық құралымдарына арналған қызметтердің бағасы туралы есеп 
</w:t>
            </w:r>
          </w:p>
        </w:tc>
      </w:tr>
      <w:tr>
        <w:trPr>
          <w:trHeight w:val="66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1-ЦСХ</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ценах на реализованную сельскохозяйственную продукцию и услуги для сельскохозяйственных формирований </w:t>
            </w:r>
          </w:p>
        </w:tc>
      </w:tr>
      <w:tr>
        <w:trPr>
          <w:trHeight w:val="46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94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164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60"/>
              <w:gridCol w:w="420"/>
            </w:tblGrid>
            <w:tr>
              <w:trPr>
                <w:trHeight w:val="30" w:hRule="atLeast"/>
              </w:trPr>
              <w:tc>
                <w:tcPr>
                  <w:tcW w:w="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80"/>
              <w:gridCol w:w="580"/>
              <w:gridCol w:w="580"/>
              <w:gridCol w:w="400"/>
            </w:tblGrid>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7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1575"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қызмет түрлерінің жалпы жіктеуішінің - коды 01 негiзгi немесе қосалқы экономикалық қызмет түрлері «Өсімдік және мал шаруашылығы, аңшылық және осы салаларда қызметтер есыну» болып табылатын сондай-ақ: коды 01.6 - «Ауылшаруашылық дақылдарын өсіру және мал басын көбейту саласындағы қызметтің қосалқы түрлері», коды 75.0 - «Ветеринарлық қызмет», коды 77.1 - «Автокөлікті жалға алу және жалға беру» қызмет түрлерімен ауылшаруашылық құралымдары үшін қызмет көрсететін заңды тұлғалар және (немесе) олардың </w:t>
            </w:r>
            <w:r>
              <w:rPr>
                <w:rFonts w:ascii="Times New Roman"/>
                <w:b/>
                <w:i w:val="false"/>
                <w:color w:val="000000"/>
                <w:sz w:val="20"/>
              </w:rPr>
              <w:t>құрылымдық және оқшауланған бөлімшелері</w:t>
            </w:r>
            <w:r>
              <w:rPr>
                <w:rFonts w:ascii="Times New Roman"/>
                <w:b/>
                <w:i w:val="false"/>
                <w:color w:val="000000"/>
                <w:sz w:val="20"/>
              </w:rPr>
              <w:t xml:space="preserve"> , шаруа немесе фермер қожалықтары тапсырады.</w:t>
            </w:r>
            <w:r>
              <w:br/>
            </w:r>
            <w:r>
              <w:rPr>
                <w:rFonts w:ascii="Times New Roman"/>
                <w:b w:val="false"/>
                <w:i w:val="false"/>
                <w:color w:val="000000"/>
                <w:sz w:val="20"/>
              </w:rPr>
              <w:t xml:space="preserve">
Представляют юридические лица и (или) их </w:t>
            </w:r>
            <w:r>
              <w:rPr>
                <w:rFonts w:ascii="Times New Roman"/>
                <w:b w:val="false"/>
                <w:i w:val="false"/>
                <w:color w:val="000000"/>
                <w:sz w:val="20"/>
              </w:rPr>
              <w:t>структурные и обособленные подразделения</w:t>
            </w:r>
            <w:r>
              <w:rPr>
                <w:rFonts w:ascii="Times New Roman"/>
                <w:b w:val="false"/>
                <w:i w:val="false"/>
                <w:color w:val="000000"/>
                <w:sz w:val="20"/>
              </w:rPr>
              <w:t>,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 а также предоставляющие услуги для сельхозформирований с видами деятельности: код 01.6 - «Вспомогательные виды деятельности в области выращивания сельскохозяйственных культур и разведения животных», код 75.0 - «Ветеринарная деятельность», код 77.1 - «Аренда и сдача в аренду автотранспорта».</w:t>
            </w:r>
          </w:p>
        </w:tc>
      </w:tr>
      <w:tr>
        <w:trPr>
          <w:trHeight w:val="315"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16 күні.</w:t>
            </w:r>
            <w:r>
              <w:rPr>
                <w:rFonts w:ascii="Times New Roman"/>
                <w:b w:val="false"/>
                <w:i w:val="false"/>
                <w:color w:val="000000"/>
                <w:sz w:val="20"/>
              </w:rPr>
              <w:t> </w:t>
            </w:r>
            <w:r>
              <w:br/>
            </w:r>
            <w:r>
              <w:rPr>
                <w:rFonts w:ascii="Times New Roman"/>
                <w:b w:val="false"/>
                <w:i w:val="false"/>
                <w:color w:val="000000"/>
                <w:sz w:val="20"/>
              </w:rPr>
              <w:t>
Срок представления – 16 числа отчетного периода.</w:t>
            </w:r>
          </w:p>
        </w:tc>
      </w:tr>
      <w:tr>
        <w:trPr>
          <w:trHeight w:val="345" w:hRule="atLeast"/>
        </w:trPr>
        <w:tc>
          <w:tcPr>
            <w:tcW w:w="9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xml:space="preserve">
код БИН </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480"/>
              <w:gridCol w:w="480"/>
              <w:gridCol w:w="480"/>
              <w:gridCol w:w="420"/>
              <w:gridCol w:w="500"/>
              <w:gridCol w:w="480"/>
              <w:gridCol w:w="480"/>
              <w:gridCol w:w="480"/>
              <w:gridCol w:w="480"/>
              <w:gridCol w:w="480"/>
              <w:gridCol w:w="486"/>
            </w:tblGrid>
            <w:tr>
              <w:trPr>
                <w:trHeight w:val="360" w:hRule="atLeast"/>
              </w:trPr>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25" w:hRule="atLeast"/>
        </w:trPr>
        <w:tc>
          <w:tcPr>
            <w:tcW w:w="9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xml:space="preserve">
код ИИН </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480"/>
              <w:gridCol w:w="480"/>
              <w:gridCol w:w="480"/>
              <w:gridCol w:w="480"/>
              <w:gridCol w:w="480"/>
              <w:gridCol w:w="480"/>
              <w:gridCol w:w="480"/>
              <w:gridCol w:w="480"/>
              <w:gridCol w:w="480"/>
              <w:gridCol w:w="480"/>
              <w:gridCol w:w="486"/>
            </w:tblGrid>
            <w:tr>
              <w:trPr>
                <w:trHeight w:val="330" w:hRule="atLeast"/>
              </w:trPr>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6319"/>
        <w:gridCol w:w="7661"/>
      </w:tblGrid>
      <w:tr>
        <w:trPr>
          <w:trHeight w:val="420" w:hRule="atLeast"/>
        </w:trPr>
        <w:tc>
          <w:tcPr>
            <w:tcW w:w="631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Ауылшаруашылық өнімін нақты өндіретін аумақты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территорию фактического производства сельхозпродукции (независимо от места регистрации предприятия) - область, город, район, населенный пункт</w:t>
            </w:r>
          </w:p>
        </w:tc>
        <w:tc>
          <w:tcPr>
            <w:tcW w:w="76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3"/>
            </w:tblGrid>
            <w:tr>
              <w:trPr>
                <w:trHeight w:val="30" w:hRule="atLeast"/>
              </w:trPr>
              <w:tc>
                <w:tcPr>
                  <w:tcW w:w="72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9738"/>
        <w:gridCol w:w="4242"/>
      </w:tblGrid>
      <w:tr>
        <w:trPr>
          <w:trHeight w:val="495" w:hRule="atLeast"/>
        </w:trPr>
        <w:tc>
          <w:tcPr>
            <w:tcW w:w="973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Әкімшілік-аумақтық объектілер жіктеуішіне (ӘАОЖ) сәйкес </w:t>
            </w:r>
            <w:r>
              <w:rPr>
                <w:rFonts w:ascii="Times New Roman"/>
                <w:b/>
                <w:i w:val="false"/>
                <w:color w:val="000000"/>
                <w:sz w:val="20"/>
              </w:rPr>
              <w:t>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424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429"/>
              <w:gridCol w:w="419"/>
              <w:gridCol w:w="419"/>
              <w:gridCol w:w="452"/>
              <w:gridCol w:w="408"/>
              <w:gridCol w:w="419"/>
              <w:gridCol w:w="398"/>
              <w:gridCol w:w="419"/>
              <w:gridCol w:w="382"/>
            </w:tblGrid>
            <w:tr>
              <w:trPr>
                <w:trHeight w:val="30" w:hRule="atLeast"/>
              </w:trPr>
              <w:tc>
                <w:tcPr>
                  <w:tcW w:w="4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xml:space="preserve">2. Өткізу арналары бойынша ауыл шаруашылығы өнімдерінің бағасын тоннасына теңгемен, қосылған құн салығынсыз және тасымалдау, тиеу және түсіру бойынша шығыстарды есепке алусыз көрсетіңіз </w:t>
      </w:r>
      <w:r>
        <w:br/>
      </w:r>
      <w:r>
        <w:rPr>
          <w:rFonts w:ascii="Times New Roman"/>
          <w:b w:val="false"/>
          <w:i w:val="false"/>
          <w:color w:val="000000"/>
          <w:sz w:val="28"/>
        </w:rPr>
        <w:t xml:space="preserve">
Укажите цены на продукцию сельского хозяйства по каналам ее реализации, в тенге за тонну, без учета налога на добавленную стоимость и расходов по транспортировке, погрузке и разгрузке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7"/>
        <w:gridCol w:w="1876"/>
        <w:gridCol w:w="2165"/>
        <w:gridCol w:w="2021"/>
        <w:gridCol w:w="2021"/>
      </w:tblGrid>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 коды</w:t>
            </w:r>
            <w:r>
              <w:br/>
            </w:r>
            <w:r>
              <w:rPr>
                <w:rFonts w:ascii="Times New Roman"/>
                <w:b w:val="false"/>
                <w:i w:val="false"/>
                <w:color w:val="000000"/>
                <w:sz w:val="20"/>
              </w:rPr>
              <w:t>
</w:t>
            </w:r>
            <w:r>
              <w:rPr>
                <w:rFonts w:ascii="Times New Roman"/>
                <w:b w:val="false"/>
                <w:i w:val="false"/>
                <w:color w:val="000000"/>
                <w:sz w:val="20"/>
              </w:rPr>
              <w:t>Код  продукции</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АШӨӨАА</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i w:val="false"/>
                <w:color w:val="000000"/>
                <w:sz w:val="20"/>
              </w:rPr>
              <w:t>кодына сәйкес өткізу арнасы</w:t>
            </w:r>
            <w:r>
              <w:br/>
            </w:r>
            <w:r>
              <w:rPr>
                <w:rFonts w:ascii="Times New Roman"/>
                <w:b w:val="false"/>
                <w:i w:val="false"/>
                <w:color w:val="000000"/>
                <w:sz w:val="20"/>
              </w:rPr>
              <w:t>
</w:t>
            </w:r>
            <w:r>
              <w:rPr>
                <w:rFonts w:ascii="Times New Roman"/>
                <w:b w:val="false"/>
                <w:i w:val="false"/>
                <w:color w:val="000000"/>
                <w:sz w:val="20"/>
              </w:rPr>
              <w:t>Канал реализации согласно кода СКРСП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айдағы</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өткізген айдағы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месяца последней реализации</w:t>
            </w:r>
          </w:p>
        </w:tc>
      </w:tr>
      <w:tr>
        <w:trPr>
          <w:trHeight w:val="3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бидай</w:t>
            </w:r>
            <w:r>
              <w:br/>
            </w:r>
            <w:r>
              <w:rPr>
                <w:rFonts w:ascii="Times New Roman"/>
                <w:b w:val="false"/>
                <w:i w:val="false"/>
                <w:color w:val="000000"/>
                <w:sz w:val="20"/>
              </w:rPr>
              <w:t>
</w:t>
            </w:r>
            <w:r>
              <w:rPr>
                <w:rFonts w:ascii="Times New Roman"/>
                <w:b w:val="false"/>
                <w:i w:val="false"/>
                <w:color w:val="000000"/>
                <w:sz w:val="20"/>
              </w:rPr>
              <w:t>Пшеница твердая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V класс для комбикормов и кормовых смесей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бидайдан басқа, бидай</w:t>
            </w:r>
            <w:r>
              <w:br/>
            </w:r>
            <w:r>
              <w:rPr>
                <w:rFonts w:ascii="Times New Roman"/>
                <w:b w:val="false"/>
                <w:i w:val="false"/>
                <w:color w:val="000000"/>
                <w:sz w:val="20"/>
              </w:rPr>
              <w:t>
</w:t>
            </w:r>
            <w:r>
              <w:rPr>
                <w:rFonts w:ascii="Times New Roman"/>
                <w:b w:val="false"/>
                <w:i w:val="false"/>
                <w:color w:val="000000"/>
                <w:sz w:val="20"/>
              </w:rPr>
              <w:t>Пшеница, кроме пшеницы твердой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класс</w:t>
            </w:r>
            <w:r>
              <w:br/>
            </w:r>
            <w:r>
              <w:rPr>
                <w:rFonts w:ascii="Times New Roman"/>
                <w:b w:val="false"/>
                <w:i w:val="false"/>
                <w:color w:val="000000"/>
                <w:sz w:val="20"/>
              </w:rPr>
              <w:t>
</w:t>
            </w:r>
            <w:r>
              <w:rPr>
                <w:rFonts w:ascii="Times New Roman"/>
                <w:b w:val="false"/>
                <w:i w:val="false"/>
                <w:color w:val="000000"/>
                <w:sz w:val="20"/>
              </w:rPr>
              <w:t xml:space="preserve">высший класс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i w:val="false"/>
                <w:color w:val="000000"/>
                <w:sz w:val="20"/>
              </w:rPr>
              <w:t xml:space="preserve">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V класс для комбикормов и кормовых смесей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Жүгері (маис)</w:t>
            </w:r>
            <w:r>
              <w:br/>
            </w:r>
            <w:r>
              <w:rPr>
                <w:rFonts w:ascii="Times New Roman"/>
                <w:b w:val="false"/>
                <w:i w:val="false"/>
                <w:color w:val="000000"/>
                <w:sz w:val="20"/>
              </w:rPr>
              <w:t>
</w:t>
            </w:r>
            <w:r>
              <w:rPr>
                <w:rFonts w:ascii="Times New Roman"/>
                <w:b w:val="false"/>
                <w:i w:val="false"/>
                <w:color w:val="000000"/>
                <w:sz w:val="20"/>
              </w:rPr>
              <w:t xml:space="preserve">Кукуруза (маис)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III класс для комбикормов и кормовых смесей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Арпа</w:t>
            </w:r>
            <w:r>
              <w:br/>
            </w:r>
            <w:r>
              <w:rPr>
                <w:rFonts w:ascii="Times New Roman"/>
                <w:b w:val="false"/>
                <w:i w:val="false"/>
                <w:color w:val="000000"/>
                <w:sz w:val="20"/>
              </w:rPr>
              <w:t>
</w:t>
            </w:r>
            <w:r>
              <w:rPr>
                <w:rFonts w:ascii="Times New Roman"/>
                <w:b w:val="false"/>
                <w:i w:val="false"/>
                <w:color w:val="000000"/>
                <w:sz w:val="20"/>
              </w:rPr>
              <w:t>Ячмень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 xml:space="preserve">II класс для комбикормов и кормовых смесей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бидай</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Рожь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ІV класс для комбикормов и кормовых смесей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Сұлы</w:t>
            </w:r>
            <w:r>
              <w:br/>
            </w:r>
            <w:r>
              <w:rPr>
                <w:rFonts w:ascii="Times New Roman"/>
                <w:b w:val="false"/>
                <w:i w:val="false"/>
                <w:color w:val="000000"/>
                <w:sz w:val="20"/>
              </w:rPr>
              <w:t>
</w:t>
            </w:r>
            <w:r>
              <w:rPr>
                <w:rFonts w:ascii="Times New Roman"/>
                <w:b w:val="false"/>
                <w:i w:val="false"/>
                <w:color w:val="000000"/>
                <w:sz w:val="20"/>
              </w:rPr>
              <w:t>Овес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ІV класс для комбикормов и кормовых смесей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Просо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IIІ класс для комбикормов и кормовых смесей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Қарақұмық</w:t>
            </w:r>
            <w:r>
              <w:br/>
            </w:r>
            <w:r>
              <w:rPr>
                <w:rFonts w:ascii="Times New Roman"/>
                <w:b w:val="false"/>
                <w:i w:val="false"/>
                <w:color w:val="000000"/>
                <w:sz w:val="20"/>
              </w:rPr>
              <w:t>
</w:t>
            </w:r>
            <w:r>
              <w:rPr>
                <w:rFonts w:ascii="Times New Roman"/>
                <w:b w:val="false"/>
                <w:i w:val="false"/>
                <w:color w:val="000000"/>
                <w:sz w:val="20"/>
              </w:rPr>
              <w:t>Гречиха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Кептірілген асбұршақ</w:t>
            </w:r>
            <w:r>
              <w:br/>
            </w:r>
            <w:r>
              <w:rPr>
                <w:rFonts w:ascii="Times New Roman"/>
                <w:b w:val="false"/>
                <w:i w:val="false"/>
                <w:color w:val="000000"/>
                <w:sz w:val="20"/>
              </w:rPr>
              <w:t>
</w:t>
            </w:r>
            <w:r>
              <w:rPr>
                <w:rFonts w:ascii="Times New Roman"/>
                <w:b w:val="false"/>
                <w:i w:val="false"/>
                <w:color w:val="000000"/>
                <w:sz w:val="20"/>
              </w:rPr>
              <w:t>Горох, сушенный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Соя бұршақтар</w:t>
            </w:r>
            <w:r>
              <w:br/>
            </w:r>
            <w:r>
              <w:rPr>
                <w:rFonts w:ascii="Times New Roman"/>
                <w:b w:val="false"/>
                <w:i w:val="false"/>
                <w:color w:val="000000"/>
                <w:sz w:val="20"/>
              </w:rPr>
              <w:t>
</w:t>
            </w:r>
            <w:r>
              <w:rPr>
                <w:rFonts w:ascii="Times New Roman"/>
                <w:b w:val="false"/>
                <w:i w:val="false"/>
                <w:color w:val="000000"/>
                <w:sz w:val="20"/>
              </w:rPr>
              <w:t>Бобы соевые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Шашақты зығырдың тұқымдары </w:t>
            </w:r>
            <w:r>
              <w:br/>
            </w:r>
            <w:r>
              <w:rPr>
                <w:rFonts w:ascii="Times New Roman"/>
                <w:b w:val="false"/>
                <w:i w:val="false"/>
                <w:color w:val="000000"/>
                <w:sz w:val="20"/>
              </w:rPr>
              <w:t>
</w:t>
            </w:r>
            <w:r>
              <w:rPr>
                <w:rFonts w:ascii="Times New Roman"/>
                <w:b w:val="false"/>
                <w:i w:val="false"/>
                <w:color w:val="000000"/>
                <w:sz w:val="20"/>
              </w:rPr>
              <w:t>Семена льна-кудряша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Рапс тұқымдары </w:t>
            </w:r>
            <w:r>
              <w:br/>
            </w:r>
            <w:r>
              <w:rPr>
                <w:rFonts w:ascii="Times New Roman"/>
                <w:b w:val="false"/>
                <w:i w:val="false"/>
                <w:color w:val="000000"/>
                <w:sz w:val="20"/>
              </w:rPr>
              <w:t>
</w:t>
            </w:r>
            <w:r>
              <w:rPr>
                <w:rFonts w:ascii="Times New Roman"/>
                <w:b w:val="false"/>
                <w:i w:val="false"/>
                <w:color w:val="000000"/>
                <w:sz w:val="20"/>
              </w:rPr>
              <w:t>Семена рапса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Күнбағыс тұқымдары</w:t>
            </w:r>
            <w:r>
              <w:br/>
            </w:r>
            <w:r>
              <w:rPr>
                <w:rFonts w:ascii="Times New Roman"/>
                <w:b w:val="false"/>
                <w:i w:val="false"/>
                <w:color w:val="000000"/>
                <w:sz w:val="20"/>
              </w:rPr>
              <w:t>
</w:t>
            </w:r>
            <w:r>
              <w:rPr>
                <w:rFonts w:ascii="Times New Roman"/>
                <w:b w:val="false"/>
                <w:i w:val="false"/>
                <w:color w:val="000000"/>
                <w:sz w:val="20"/>
              </w:rPr>
              <w:t>Семена подсолнечника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Мақсары тұқымдары</w:t>
            </w:r>
            <w:r>
              <w:br/>
            </w:r>
            <w:r>
              <w:rPr>
                <w:rFonts w:ascii="Times New Roman"/>
                <w:b w:val="false"/>
                <w:i w:val="false"/>
                <w:color w:val="000000"/>
                <w:sz w:val="20"/>
              </w:rPr>
              <w:t>
</w:t>
            </w:r>
            <w:r>
              <w:rPr>
                <w:rFonts w:ascii="Times New Roman"/>
                <w:b w:val="false"/>
                <w:i w:val="false"/>
                <w:color w:val="000000"/>
                <w:sz w:val="20"/>
              </w:rPr>
              <w:t>Семена сафлора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Ақталмаған күріш </w:t>
            </w:r>
            <w:r>
              <w:br/>
            </w:r>
            <w:r>
              <w:rPr>
                <w:rFonts w:ascii="Times New Roman"/>
                <w:b w:val="false"/>
                <w:i w:val="false"/>
                <w:color w:val="000000"/>
                <w:sz w:val="20"/>
              </w:rPr>
              <w:t>
</w:t>
            </w:r>
            <w:r>
              <w:rPr>
                <w:rFonts w:ascii="Times New Roman"/>
                <w:b w:val="false"/>
                <w:i w:val="false"/>
                <w:color w:val="000000"/>
                <w:sz w:val="20"/>
              </w:rPr>
              <w:t xml:space="preserve">Рис, необрушенный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жоғары класс </w:t>
            </w:r>
            <w:r>
              <w:br/>
            </w:r>
            <w:r>
              <w:rPr>
                <w:rFonts w:ascii="Times New Roman"/>
                <w:b w:val="false"/>
                <w:i w:val="false"/>
                <w:color w:val="000000"/>
                <w:sz w:val="20"/>
              </w:rPr>
              <w:t>
</w:t>
            </w:r>
            <w:r>
              <w:rPr>
                <w:rFonts w:ascii="Times New Roman"/>
                <w:b w:val="false"/>
                <w:i w:val="false"/>
                <w:color w:val="000000"/>
                <w:sz w:val="20"/>
              </w:rPr>
              <w:t>высший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класс</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класс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Қауданды қырыққабат </w:t>
            </w:r>
            <w:r>
              <w:br/>
            </w:r>
            <w:r>
              <w:rPr>
                <w:rFonts w:ascii="Times New Roman"/>
                <w:b w:val="false"/>
                <w:i w:val="false"/>
                <w:color w:val="000000"/>
                <w:sz w:val="20"/>
              </w:rPr>
              <w:t>
</w:t>
            </w:r>
            <w:r>
              <w:rPr>
                <w:rFonts w:ascii="Times New Roman"/>
                <w:b w:val="false"/>
                <w:i w:val="false"/>
                <w:color w:val="000000"/>
                <w:sz w:val="20"/>
              </w:rPr>
              <w:t>Капуста кочанная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Қарбыз</w:t>
            </w:r>
            <w:r>
              <w:br/>
            </w:r>
            <w:r>
              <w:rPr>
                <w:rFonts w:ascii="Times New Roman"/>
                <w:b w:val="false"/>
                <w:i w:val="false"/>
                <w:color w:val="000000"/>
                <w:sz w:val="20"/>
              </w:rPr>
              <w:t>
</w:t>
            </w:r>
            <w:r>
              <w:rPr>
                <w:rFonts w:ascii="Times New Roman"/>
                <w:b w:val="false"/>
                <w:i w:val="false"/>
                <w:color w:val="000000"/>
                <w:sz w:val="20"/>
              </w:rPr>
              <w:t>Арбузы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Қауын</w:t>
            </w:r>
            <w:r>
              <w:br/>
            </w:r>
            <w:r>
              <w:rPr>
                <w:rFonts w:ascii="Times New Roman"/>
                <w:b w:val="false"/>
                <w:i w:val="false"/>
                <w:color w:val="000000"/>
                <w:sz w:val="20"/>
              </w:rPr>
              <w:t>
</w:t>
            </w:r>
            <w:r>
              <w:rPr>
                <w:rFonts w:ascii="Times New Roman"/>
                <w:b w:val="false"/>
                <w:i w:val="false"/>
                <w:color w:val="000000"/>
                <w:sz w:val="20"/>
              </w:rPr>
              <w:t>Дыни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жерде өсірілген қияр</w:t>
            </w:r>
            <w:r>
              <w:br/>
            </w:r>
            <w:r>
              <w:rPr>
                <w:rFonts w:ascii="Times New Roman"/>
                <w:b w:val="false"/>
                <w:i w:val="false"/>
                <w:color w:val="000000"/>
                <w:sz w:val="20"/>
              </w:rPr>
              <w:t>
</w:t>
            </w:r>
            <w:r>
              <w:rPr>
                <w:rFonts w:ascii="Times New Roman"/>
                <w:b w:val="false"/>
                <w:i w:val="false"/>
                <w:color w:val="000000"/>
                <w:sz w:val="20"/>
              </w:rPr>
              <w:t>Огурцы открытого грунта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жерде өсірілген қияр</w:t>
            </w:r>
            <w:r>
              <w:br/>
            </w:r>
            <w:r>
              <w:rPr>
                <w:rFonts w:ascii="Times New Roman"/>
                <w:b w:val="false"/>
                <w:i w:val="false"/>
                <w:color w:val="000000"/>
                <w:sz w:val="20"/>
              </w:rPr>
              <w:t>
</w:t>
            </w:r>
            <w:r>
              <w:rPr>
                <w:rFonts w:ascii="Times New Roman"/>
                <w:b w:val="false"/>
                <w:i w:val="false"/>
                <w:color w:val="000000"/>
                <w:sz w:val="20"/>
              </w:rPr>
              <w:t>Огурцы закрытого грунта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жерде өсірілген қызанақ</w:t>
            </w:r>
            <w:r>
              <w:br/>
            </w:r>
            <w:r>
              <w:rPr>
                <w:rFonts w:ascii="Times New Roman"/>
                <w:b w:val="false"/>
                <w:i w:val="false"/>
                <w:color w:val="000000"/>
                <w:sz w:val="20"/>
              </w:rPr>
              <w:t>
</w:t>
            </w:r>
            <w:r>
              <w:rPr>
                <w:rFonts w:ascii="Times New Roman"/>
                <w:b w:val="false"/>
                <w:i w:val="false"/>
                <w:color w:val="000000"/>
                <w:sz w:val="20"/>
              </w:rPr>
              <w:t>Помидоры открытого грунта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жерде өсірілген қызанақ</w:t>
            </w:r>
            <w:r>
              <w:br/>
            </w:r>
            <w:r>
              <w:rPr>
                <w:rFonts w:ascii="Times New Roman"/>
                <w:b w:val="false"/>
                <w:i w:val="false"/>
                <w:color w:val="000000"/>
                <w:sz w:val="20"/>
              </w:rPr>
              <w:t>
</w:t>
            </w:r>
            <w:r>
              <w:rPr>
                <w:rFonts w:ascii="Times New Roman"/>
                <w:b w:val="false"/>
                <w:i w:val="false"/>
                <w:color w:val="000000"/>
                <w:sz w:val="20"/>
              </w:rPr>
              <w:t>Помидоры закрытого грунта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Асханалық сәбіз</w:t>
            </w:r>
            <w:r>
              <w:br/>
            </w:r>
            <w:r>
              <w:rPr>
                <w:rFonts w:ascii="Times New Roman"/>
                <w:b w:val="false"/>
                <w:i w:val="false"/>
                <w:color w:val="000000"/>
                <w:sz w:val="20"/>
              </w:rPr>
              <w:t>
</w:t>
            </w:r>
            <w:r>
              <w:rPr>
                <w:rFonts w:ascii="Times New Roman"/>
                <w:b w:val="false"/>
                <w:i w:val="false"/>
                <w:color w:val="000000"/>
                <w:sz w:val="20"/>
              </w:rPr>
              <w:t>Морковь столовая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пияз</w:t>
            </w:r>
            <w:r>
              <w:br/>
            </w:r>
            <w:r>
              <w:rPr>
                <w:rFonts w:ascii="Times New Roman"/>
                <w:b w:val="false"/>
                <w:i w:val="false"/>
                <w:color w:val="000000"/>
                <w:sz w:val="20"/>
              </w:rPr>
              <w:t>
</w:t>
            </w:r>
            <w:r>
              <w:rPr>
                <w:rFonts w:ascii="Times New Roman"/>
                <w:b w:val="false"/>
                <w:i w:val="false"/>
                <w:color w:val="000000"/>
                <w:sz w:val="20"/>
              </w:rPr>
              <w:t>Лук репчатый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Асханалық қызылша</w:t>
            </w:r>
            <w:r>
              <w:br/>
            </w:r>
            <w:r>
              <w:rPr>
                <w:rFonts w:ascii="Times New Roman"/>
                <w:b w:val="false"/>
                <w:i w:val="false"/>
                <w:color w:val="000000"/>
                <w:sz w:val="20"/>
              </w:rPr>
              <w:t>
</w:t>
            </w:r>
            <w:r>
              <w:rPr>
                <w:rFonts w:ascii="Times New Roman"/>
                <w:b w:val="false"/>
                <w:i w:val="false"/>
                <w:color w:val="000000"/>
                <w:sz w:val="20"/>
              </w:rPr>
              <w:t>Свекла столовая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Ерте піскен және орташа-ерте піскен картоптың тұқымдық түйнегі </w:t>
            </w:r>
            <w:r>
              <w:br/>
            </w:r>
            <w:r>
              <w:rPr>
                <w:rFonts w:ascii="Times New Roman"/>
                <w:b w:val="false"/>
                <w:i w:val="false"/>
                <w:color w:val="000000"/>
                <w:sz w:val="20"/>
              </w:rPr>
              <w:t>
</w:t>
            </w:r>
            <w:r>
              <w:rPr>
                <w:rFonts w:ascii="Times New Roman"/>
                <w:b w:val="false"/>
                <w:i w:val="false"/>
                <w:color w:val="000000"/>
                <w:sz w:val="20"/>
              </w:rPr>
              <w:t>Клубни картофеля раннеспелого и среднераннего</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Орташа-піскен, орташа-кеш және кеш піскен картоптың тұқымдық түйнегі</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Клубни картофеля среднеспелого, среднепозднего и позднеспелого</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қызылшасы</w:t>
            </w:r>
            <w:r>
              <w:br/>
            </w:r>
            <w:r>
              <w:rPr>
                <w:rFonts w:ascii="Times New Roman"/>
                <w:b w:val="false"/>
                <w:i w:val="false"/>
                <w:color w:val="000000"/>
                <w:sz w:val="20"/>
              </w:rPr>
              <w:t>
</w:t>
            </w:r>
            <w:r>
              <w:rPr>
                <w:rFonts w:ascii="Times New Roman"/>
                <w:b w:val="false"/>
                <w:i w:val="false"/>
                <w:color w:val="000000"/>
                <w:sz w:val="20"/>
              </w:rPr>
              <w:t xml:space="preserve">Свекла сахарная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Ферменттелмеген темекі-шикізат</w:t>
            </w:r>
            <w:r>
              <w:br/>
            </w:r>
            <w:r>
              <w:rPr>
                <w:rFonts w:ascii="Times New Roman"/>
                <w:b w:val="false"/>
                <w:i w:val="false"/>
                <w:color w:val="000000"/>
                <w:sz w:val="20"/>
              </w:rPr>
              <w:t>
</w:t>
            </w:r>
            <w:r>
              <w:rPr>
                <w:rFonts w:ascii="Times New Roman"/>
                <w:b w:val="false"/>
                <w:i w:val="false"/>
                <w:color w:val="000000"/>
                <w:sz w:val="20"/>
              </w:rPr>
              <w:t>Табак-сырье неферментированное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Ферменттелмеген сигаралық темекі-шикізат</w:t>
            </w:r>
            <w:r>
              <w:br/>
            </w:r>
            <w:r>
              <w:rPr>
                <w:rFonts w:ascii="Times New Roman"/>
                <w:b w:val="false"/>
                <w:i w:val="false"/>
                <w:color w:val="000000"/>
                <w:sz w:val="20"/>
              </w:rPr>
              <w:t>
</w:t>
            </w:r>
            <w:r>
              <w:rPr>
                <w:rFonts w:ascii="Times New Roman"/>
                <w:b w:val="false"/>
                <w:i w:val="false"/>
                <w:color w:val="000000"/>
                <w:sz w:val="20"/>
              </w:rPr>
              <w:t>Табак-сырье сигарное неферментированное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Дәндерінен тазартылан немесе тазартылмаған мақта</w:t>
            </w:r>
            <w:r>
              <w:br/>
            </w:r>
            <w:r>
              <w:rPr>
                <w:rFonts w:ascii="Times New Roman"/>
                <w:b w:val="false"/>
                <w:i w:val="false"/>
                <w:color w:val="000000"/>
                <w:sz w:val="20"/>
              </w:rPr>
              <w:t>
</w:t>
            </w:r>
            <w:r>
              <w:rPr>
                <w:rFonts w:ascii="Times New Roman"/>
                <w:b w:val="false"/>
                <w:i w:val="false"/>
                <w:color w:val="000000"/>
                <w:sz w:val="20"/>
              </w:rPr>
              <w:t>Хлопок очищенный или неочищенный от семян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сұрыпты дәндерінен тазартылан немесе тазартылмаған мақта</w:t>
            </w:r>
            <w:r>
              <w:br/>
            </w:r>
            <w:r>
              <w:rPr>
                <w:rFonts w:ascii="Times New Roman"/>
                <w:b w:val="false"/>
                <w:i w:val="false"/>
                <w:color w:val="000000"/>
                <w:sz w:val="20"/>
              </w:rPr>
              <w:t>
</w:t>
            </w:r>
            <w:r>
              <w:rPr>
                <w:rFonts w:ascii="Times New Roman"/>
                <w:b w:val="false"/>
                <w:i w:val="false"/>
                <w:color w:val="000000"/>
                <w:sz w:val="20"/>
              </w:rPr>
              <w:t>хлопок очищенный или не очищенный от семян 1 сорта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сұрыпты дәндерінен тазартылан немесе тазартылмаған мақта</w:t>
            </w:r>
            <w:r>
              <w:br/>
            </w:r>
            <w:r>
              <w:rPr>
                <w:rFonts w:ascii="Times New Roman"/>
                <w:b w:val="false"/>
                <w:i w:val="false"/>
                <w:color w:val="000000"/>
                <w:sz w:val="20"/>
              </w:rPr>
              <w:t>
</w:t>
            </w:r>
            <w:r>
              <w:rPr>
                <w:rFonts w:ascii="Times New Roman"/>
                <w:b w:val="false"/>
                <w:i w:val="false"/>
                <w:color w:val="000000"/>
                <w:sz w:val="20"/>
              </w:rPr>
              <w:t>хлопок очищенный или не очищенный от семян 2 сорта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сұрыпты дәндерінен тазартылан немесе тазартылмаған мақта</w:t>
            </w:r>
            <w:r>
              <w:br/>
            </w:r>
            <w:r>
              <w:rPr>
                <w:rFonts w:ascii="Times New Roman"/>
                <w:b w:val="false"/>
                <w:i w:val="false"/>
                <w:color w:val="000000"/>
                <w:sz w:val="20"/>
              </w:rPr>
              <w:t>
</w:t>
            </w:r>
            <w:r>
              <w:rPr>
                <w:rFonts w:ascii="Times New Roman"/>
                <w:b w:val="false"/>
                <w:i w:val="false"/>
                <w:color w:val="000000"/>
                <w:sz w:val="20"/>
              </w:rPr>
              <w:t>хлопок очищенный или не очищенный от семян 3 сорта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01.16.11.300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сұрыпты дәндерінен тазартылан немесе тазартылмаған мақта</w:t>
            </w:r>
            <w:r>
              <w:br/>
            </w:r>
            <w:r>
              <w:rPr>
                <w:rFonts w:ascii="Times New Roman"/>
                <w:b w:val="false"/>
                <w:i w:val="false"/>
                <w:color w:val="000000"/>
                <w:sz w:val="20"/>
              </w:rPr>
              <w:t>
</w:t>
            </w:r>
            <w:r>
              <w:rPr>
                <w:rFonts w:ascii="Times New Roman"/>
                <w:b w:val="false"/>
                <w:i w:val="false"/>
                <w:color w:val="000000"/>
                <w:sz w:val="20"/>
              </w:rPr>
              <w:t>хлопок очищенный или не очищенный от семян 4 сорта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01.16.11.400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Кесіп алынған раушан гүлдер (мың дана)</w:t>
            </w:r>
            <w:r>
              <w:br/>
            </w:r>
            <w:r>
              <w:rPr>
                <w:rFonts w:ascii="Times New Roman"/>
                <w:b w:val="false"/>
                <w:i w:val="false"/>
                <w:color w:val="000000"/>
                <w:sz w:val="20"/>
              </w:rPr>
              <w:t>
</w:t>
            </w:r>
            <w:r>
              <w:rPr>
                <w:rFonts w:ascii="Times New Roman"/>
                <w:b w:val="false"/>
                <w:i w:val="false"/>
                <w:color w:val="000000"/>
                <w:sz w:val="20"/>
              </w:rPr>
              <w:t>Розы срезанные(тысяч штук)</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Кесіп алынған қалампырлар (мың дана)</w:t>
            </w:r>
            <w:r>
              <w:br/>
            </w:r>
            <w:r>
              <w:rPr>
                <w:rFonts w:ascii="Times New Roman"/>
                <w:b w:val="false"/>
                <w:i w:val="false"/>
                <w:color w:val="000000"/>
                <w:sz w:val="20"/>
              </w:rPr>
              <w:t>
</w:t>
            </w:r>
            <w:r>
              <w:rPr>
                <w:rFonts w:ascii="Times New Roman"/>
                <w:b w:val="false"/>
                <w:i w:val="false"/>
                <w:color w:val="000000"/>
                <w:sz w:val="20"/>
              </w:rPr>
              <w:t>Гвоздики срезанные (тысяч штук)</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Кесіп алынған хризантемалар (мың дана)</w:t>
            </w:r>
            <w:r>
              <w:br/>
            </w:r>
            <w:r>
              <w:rPr>
                <w:rFonts w:ascii="Times New Roman"/>
                <w:b w:val="false"/>
                <w:i w:val="false"/>
                <w:color w:val="000000"/>
                <w:sz w:val="20"/>
              </w:rPr>
              <w:t>
</w:t>
            </w:r>
            <w:r>
              <w:rPr>
                <w:rFonts w:ascii="Times New Roman"/>
                <w:b w:val="false"/>
                <w:i w:val="false"/>
                <w:color w:val="000000"/>
                <w:sz w:val="20"/>
              </w:rPr>
              <w:t>Хризантемы срезанные (тысяч штук)</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Жаңа піскен жүзім </w:t>
            </w:r>
            <w:r>
              <w:br/>
            </w:r>
            <w:r>
              <w:rPr>
                <w:rFonts w:ascii="Times New Roman"/>
                <w:b w:val="false"/>
                <w:i w:val="false"/>
                <w:color w:val="000000"/>
                <w:sz w:val="20"/>
              </w:rPr>
              <w:t>
</w:t>
            </w:r>
            <w:r>
              <w:rPr>
                <w:rFonts w:ascii="Times New Roman"/>
                <w:b w:val="false"/>
                <w:i w:val="false"/>
                <w:color w:val="000000"/>
                <w:sz w:val="20"/>
              </w:rPr>
              <w:t>Виноград свежий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Яблоки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Алмұрт</w:t>
            </w:r>
            <w:r>
              <w:br/>
            </w:r>
            <w:r>
              <w:rPr>
                <w:rFonts w:ascii="Times New Roman"/>
                <w:b w:val="false"/>
                <w:i w:val="false"/>
                <w:color w:val="000000"/>
                <w:sz w:val="20"/>
              </w:rPr>
              <w:t>
</w:t>
            </w:r>
            <w:r>
              <w:rPr>
                <w:rFonts w:ascii="Times New Roman"/>
                <w:b w:val="false"/>
                <w:i w:val="false"/>
                <w:color w:val="000000"/>
                <w:sz w:val="20"/>
              </w:rPr>
              <w:t>Груши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Өрік</w:t>
            </w:r>
            <w:r>
              <w:br/>
            </w:r>
            <w:r>
              <w:rPr>
                <w:rFonts w:ascii="Times New Roman"/>
                <w:b w:val="false"/>
                <w:i w:val="false"/>
                <w:color w:val="000000"/>
                <w:sz w:val="20"/>
              </w:rPr>
              <w:t>
</w:t>
            </w:r>
            <w:r>
              <w:rPr>
                <w:rFonts w:ascii="Times New Roman"/>
                <w:b w:val="false"/>
                <w:i w:val="false"/>
                <w:color w:val="000000"/>
                <w:sz w:val="20"/>
              </w:rPr>
              <w:t>Абрикосы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Шие</w:t>
            </w:r>
            <w:r>
              <w:br/>
            </w:r>
            <w:r>
              <w:rPr>
                <w:rFonts w:ascii="Times New Roman"/>
                <w:b w:val="false"/>
                <w:i w:val="false"/>
                <w:color w:val="000000"/>
                <w:sz w:val="20"/>
              </w:rPr>
              <w:t>
</w:t>
            </w:r>
            <w:r>
              <w:rPr>
                <w:rFonts w:ascii="Times New Roman"/>
                <w:b w:val="false"/>
                <w:i w:val="false"/>
                <w:color w:val="000000"/>
                <w:sz w:val="20"/>
              </w:rPr>
              <w:t xml:space="preserve">Вишня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Шабдалы</w:t>
            </w:r>
            <w:r>
              <w:br/>
            </w:r>
            <w:r>
              <w:rPr>
                <w:rFonts w:ascii="Times New Roman"/>
                <w:b w:val="false"/>
                <w:i w:val="false"/>
                <w:color w:val="000000"/>
                <w:sz w:val="20"/>
              </w:rPr>
              <w:t>
</w:t>
            </w:r>
            <w:r>
              <w:rPr>
                <w:rFonts w:ascii="Times New Roman"/>
                <w:b w:val="false"/>
                <w:i w:val="false"/>
                <w:color w:val="000000"/>
                <w:sz w:val="20"/>
              </w:rPr>
              <w:t>Персики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өрік</w:t>
            </w:r>
            <w:r>
              <w:br/>
            </w:r>
            <w:r>
              <w:rPr>
                <w:rFonts w:ascii="Times New Roman"/>
                <w:b w:val="false"/>
                <w:i w:val="false"/>
                <w:color w:val="000000"/>
                <w:sz w:val="20"/>
              </w:rPr>
              <w:t>
</w:t>
            </w:r>
            <w:r>
              <w:rPr>
                <w:rFonts w:ascii="Times New Roman"/>
                <w:b w:val="false"/>
                <w:i w:val="false"/>
                <w:color w:val="000000"/>
                <w:sz w:val="20"/>
              </w:rPr>
              <w:t>Сливы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Таңқурай</w:t>
            </w:r>
            <w:r>
              <w:br/>
            </w:r>
            <w:r>
              <w:rPr>
                <w:rFonts w:ascii="Times New Roman"/>
                <w:b w:val="false"/>
                <w:i w:val="false"/>
                <w:color w:val="000000"/>
                <w:sz w:val="20"/>
              </w:rPr>
              <w:t>
</w:t>
            </w:r>
            <w:r>
              <w:rPr>
                <w:rFonts w:ascii="Times New Roman"/>
                <w:b w:val="false"/>
                <w:i w:val="false"/>
                <w:color w:val="000000"/>
                <w:sz w:val="20"/>
              </w:rPr>
              <w:t>Малина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Бүлдірген (құлпынай)</w:t>
            </w:r>
            <w:r>
              <w:br/>
            </w:r>
            <w:r>
              <w:rPr>
                <w:rFonts w:ascii="Times New Roman"/>
                <w:b w:val="false"/>
                <w:i w:val="false"/>
                <w:color w:val="000000"/>
                <w:sz w:val="20"/>
              </w:rPr>
              <w:t>
</w:t>
            </w:r>
            <w:r>
              <w:rPr>
                <w:rFonts w:ascii="Times New Roman"/>
                <w:b w:val="false"/>
                <w:i w:val="false"/>
                <w:color w:val="000000"/>
                <w:sz w:val="20"/>
              </w:rPr>
              <w:t>Земляника (клубника)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Қарақат</w:t>
            </w:r>
            <w:r>
              <w:br/>
            </w:r>
            <w:r>
              <w:rPr>
                <w:rFonts w:ascii="Times New Roman"/>
                <w:b w:val="false"/>
                <w:i w:val="false"/>
                <w:color w:val="000000"/>
                <w:sz w:val="20"/>
              </w:rPr>
              <w:t>
</w:t>
            </w:r>
            <w:r>
              <w:rPr>
                <w:rFonts w:ascii="Times New Roman"/>
                <w:b w:val="false"/>
                <w:i w:val="false"/>
                <w:color w:val="000000"/>
                <w:sz w:val="20"/>
              </w:rPr>
              <w:t>Смородина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Сүтті табынның ересек ірі қара малы, тірі </w:t>
            </w:r>
            <w:r>
              <w:br/>
            </w:r>
            <w:r>
              <w:rPr>
                <w:rFonts w:ascii="Times New Roman"/>
                <w:b w:val="false"/>
                <w:i w:val="false"/>
                <w:color w:val="000000"/>
                <w:sz w:val="20"/>
              </w:rPr>
              <w:t>
</w:t>
            </w:r>
            <w:r>
              <w:rPr>
                <w:rFonts w:ascii="Times New Roman"/>
                <w:b w:val="false"/>
                <w:i w:val="false"/>
                <w:color w:val="000000"/>
                <w:sz w:val="20"/>
              </w:rPr>
              <w:t xml:space="preserve">Скот крупный рогатый взрослый молочного стада, живой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қоңдылығы орташадан жоғары </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қоңдылығы орташа </w:t>
            </w:r>
            <w:r>
              <w:br/>
            </w:r>
            <w:r>
              <w:rPr>
                <w:rFonts w:ascii="Times New Roman"/>
                <w:b w:val="false"/>
                <w:i w:val="false"/>
                <w:color w:val="000000"/>
                <w:sz w:val="20"/>
              </w:rPr>
              <w:t>
</w:t>
            </w:r>
            <w:r>
              <w:rPr>
                <w:rFonts w:ascii="Times New Roman"/>
                <w:b w:val="false"/>
                <w:i w:val="false"/>
                <w:color w:val="000000"/>
                <w:sz w:val="20"/>
              </w:rPr>
              <w:t xml:space="preserve">средней упитанности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төмен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малдарының төлдері, тірі</w:t>
            </w:r>
            <w:r>
              <w:br/>
            </w:r>
            <w:r>
              <w:rPr>
                <w:rFonts w:ascii="Times New Roman"/>
                <w:b w:val="false"/>
                <w:i w:val="false"/>
                <w:color w:val="000000"/>
                <w:sz w:val="20"/>
              </w:rPr>
              <w:t>
</w:t>
            </w:r>
            <w:r>
              <w:rPr>
                <w:rFonts w:ascii="Times New Roman"/>
                <w:b w:val="false"/>
                <w:i w:val="false"/>
                <w:color w:val="000000"/>
                <w:sz w:val="20"/>
              </w:rPr>
              <w:t xml:space="preserve">Молодняк скота крупного рогатого молочного стада, живой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Сүтті табынның 1 жасқа дейінгі бұзаулары, тірі </w:t>
            </w:r>
            <w:r>
              <w:br/>
            </w:r>
            <w:r>
              <w:rPr>
                <w:rFonts w:ascii="Times New Roman"/>
                <w:b w:val="false"/>
                <w:i w:val="false"/>
                <w:color w:val="000000"/>
                <w:sz w:val="20"/>
              </w:rPr>
              <w:t>
</w:t>
            </w:r>
            <w:r>
              <w:rPr>
                <w:rFonts w:ascii="Times New Roman"/>
                <w:b w:val="false"/>
                <w:i w:val="false"/>
                <w:color w:val="000000"/>
                <w:sz w:val="20"/>
              </w:rPr>
              <w:t>Телята до 1 года молочного стада, живые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01.41.10.300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Сиырдың шикі сүті</w:t>
            </w:r>
            <w:r>
              <w:br/>
            </w:r>
            <w:r>
              <w:rPr>
                <w:rFonts w:ascii="Times New Roman"/>
                <w:b w:val="false"/>
                <w:i w:val="false"/>
                <w:color w:val="000000"/>
                <w:sz w:val="20"/>
              </w:rPr>
              <w:t>
</w:t>
            </w:r>
            <w:r>
              <w:rPr>
                <w:rFonts w:ascii="Times New Roman"/>
                <w:b w:val="false"/>
                <w:i w:val="false"/>
                <w:color w:val="000000"/>
                <w:sz w:val="20"/>
              </w:rPr>
              <w:t xml:space="preserve">Молоко сырое коровье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2,2%</w:t>
            </w:r>
            <w:r>
              <w:br/>
            </w:r>
            <w:r>
              <w:rPr>
                <w:rFonts w:ascii="Times New Roman"/>
                <w:b w:val="false"/>
                <w:i w:val="false"/>
                <w:color w:val="000000"/>
                <w:sz w:val="20"/>
              </w:rPr>
              <w:t>
</w:t>
            </w:r>
            <w:r>
              <w:rPr>
                <w:rFonts w:ascii="Times New Roman"/>
                <w:b w:val="false"/>
                <w:i w:val="false"/>
                <w:color w:val="000000"/>
                <w:sz w:val="20"/>
              </w:rPr>
              <w:t>2,2% жирности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майлылығы 2,5% </w:t>
            </w:r>
            <w:r>
              <w:br/>
            </w:r>
            <w:r>
              <w:rPr>
                <w:rFonts w:ascii="Times New Roman"/>
                <w:b w:val="false"/>
                <w:i w:val="false"/>
                <w:color w:val="000000"/>
                <w:sz w:val="20"/>
              </w:rPr>
              <w:t>
</w:t>
            </w:r>
            <w:r>
              <w:rPr>
                <w:rFonts w:ascii="Times New Roman"/>
                <w:b w:val="false"/>
                <w:i w:val="false"/>
                <w:color w:val="000000"/>
                <w:sz w:val="20"/>
              </w:rPr>
              <w:t>2,5% жирности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3,0%</w:t>
            </w:r>
            <w:r>
              <w:br/>
            </w:r>
            <w:r>
              <w:rPr>
                <w:rFonts w:ascii="Times New Roman"/>
                <w:b w:val="false"/>
                <w:i w:val="false"/>
                <w:color w:val="000000"/>
                <w:sz w:val="20"/>
              </w:rPr>
              <w:t>
</w:t>
            </w:r>
            <w:r>
              <w:rPr>
                <w:rFonts w:ascii="Times New Roman"/>
                <w:b w:val="false"/>
                <w:i w:val="false"/>
                <w:color w:val="000000"/>
                <w:sz w:val="20"/>
              </w:rPr>
              <w:t>3,0% жирности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3,2%</w:t>
            </w:r>
            <w:r>
              <w:br/>
            </w:r>
            <w:r>
              <w:rPr>
                <w:rFonts w:ascii="Times New Roman"/>
                <w:b w:val="false"/>
                <w:i w:val="false"/>
                <w:color w:val="000000"/>
                <w:sz w:val="20"/>
              </w:rPr>
              <w:t>
</w:t>
            </w:r>
            <w:r>
              <w:rPr>
                <w:rFonts w:ascii="Times New Roman"/>
                <w:b w:val="false"/>
                <w:i w:val="false"/>
                <w:color w:val="000000"/>
                <w:sz w:val="20"/>
              </w:rPr>
              <w:t>3,2% жирности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3,5%</w:t>
            </w:r>
            <w:r>
              <w:br/>
            </w:r>
            <w:r>
              <w:rPr>
                <w:rFonts w:ascii="Times New Roman"/>
                <w:b w:val="false"/>
                <w:i w:val="false"/>
                <w:color w:val="000000"/>
                <w:sz w:val="20"/>
              </w:rPr>
              <w:t>
</w:t>
            </w:r>
            <w:r>
              <w:rPr>
                <w:rFonts w:ascii="Times New Roman"/>
                <w:b w:val="false"/>
                <w:i w:val="false"/>
                <w:color w:val="000000"/>
                <w:sz w:val="20"/>
              </w:rPr>
              <w:t>3,5% жирности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4,0%</w:t>
            </w:r>
            <w:r>
              <w:br/>
            </w:r>
            <w:r>
              <w:rPr>
                <w:rFonts w:ascii="Times New Roman"/>
                <w:b w:val="false"/>
                <w:i w:val="false"/>
                <w:color w:val="000000"/>
                <w:sz w:val="20"/>
              </w:rPr>
              <w:t>
</w:t>
            </w:r>
            <w:r>
              <w:rPr>
                <w:rFonts w:ascii="Times New Roman"/>
                <w:b w:val="false"/>
                <w:i w:val="false"/>
                <w:color w:val="000000"/>
                <w:sz w:val="20"/>
              </w:rPr>
              <w:t>4,0% жирности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4,2%</w:t>
            </w:r>
            <w:r>
              <w:br/>
            </w:r>
            <w:r>
              <w:rPr>
                <w:rFonts w:ascii="Times New Roman"/>
                <w:b w:val="false"/>
                <w:i w:val="false"/>
                <w:color w:val="000000"/>
                <w:sz w:val="20"/>
              </w:rPr>
              <w:t>
</w:t>
            </w:r>
            <w:r>
              <w:rPr>
                <w:rFonts w:ascii="Times New Roman"/>
                <w:b w:val="false"/>
                <w:i w:val="false"/>
                <w:color w:val="000000"/>
                <w:sz w:val="20"/>
              </w:rPr>
              <w:t>4,2% жирности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Етті табынның ересек ірі қара малы, тірі </w:t>
            </w:r>
            <w:r>
              <w:br/>
            </w:r>
            <w:r>
              <w:rPr>
                <w:rFonts w:ascii="Times New Roman"/>
                <w:b w:val="false"/>
                <w:i w:val="false"/>
                <w:color w:val="000000"/>
                <w:sz w:val="20"/>
              </w:rPr>
              <w:t>
</w:t>
            </w:r>
            <w:r>
              <w:rPr>
                <w:rFonts w:ascii="Times New Roman"/>
                <w:b w:val="false"/>
                <w:i w:val="false"/>
                <w:color w:val="000000"/>
                <w:sz w:val="20"/>
              </w:rPr>
              <w:t xml:space="preserve">Скот крупный рогатый взрослый мясного стада, живой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қоңдылығы орташадан жоғары </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қоңдылығы орташа </w:t>
            </w:r>
            <w:r>
              <w:br/>
            </w:r>
            <w:r>
              <w:rPr>
                <w:rFonts w:ascii="Times New Roman"/>
                <w:b w:val="false"/>
                <w:i w:val="false"/>
                <w:color w:val="000000"/>
                <w:sz w:val="20"/>
              </w:rPr>
              <w:t>
</w:t>
            </w:r>
            <w:r>
              <w:rPr>
                <w:rFonts w:ascii="Times New Roman"/>
                <w:b w:val="false"/>
                <w:i w:val="false"/>
                <w:color w:val="000000"/>
                <w:sz w:val="20"/>
              </w:rPr>
              <w:t xml:space="preserve">средней упитанности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қоңдылығы орташадан төмен </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ірі қара малдарының төлдері, тірі</w:t>
            </w:r>
            <w:r>
              <w:br/>
            </w:r>
            <w:r>
              <w:rPr>
                <w:rFonts w:ascii="Times New Roman"/>
                <w:b w:val="false"/>
                <w:i w:val="false"/>
                <w:color w:val="000000"/>
                <w:sz w:val="20"/>
              </w:rPr>
              <w:t>
</w:t>
            </w:r>
            <w:r>
              <w:rPr>
                <w:rFonts w:ascii="Times New Roman"/>
                <w:b w:val="false"/>
                <w:i w:val="false"/>
                <w:color w:val="000000"/>
                <w:sz w:val="20"/>
              </w:rPr>
              <w:t xml:space="preserve">Молодняк скота крупного рогатого мясного стада, живой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Етті табынның 1 жасқа дейінгі бұзаулары, тірі </w:t>
            </w:r>
            <w:r>
              <w:br/>
            </w:r>
            <w:r>
              <w:rPr>
                <w:rFonts w:ascii="Times New Roman"/>
                <w:b w:val="false"/>
                <w:i w:val="false"/>
                <w:color w:val="000000"/>
                <w:sz w:val="20"/>
              </w:rPr>
              <w:t>
</w:t>
            </w:r>
            <w:r>
              <w:rPr>
                <w:rFonts w:ascii="Times New Roman"/>
                <w:b w:val="false"/>
                <w:i w:val="false"/>
                <w:color w:val="000000"/>
                <w:sz w:val="20"/>
              </w:rPr>
              <w:t>Телята до 1 года мясного стада, живые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01.42.12.100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Жылқылар және өзге де жылқы тектес жануарлар, тірі </w:t>
            </w:r>
            <w:r>
              <w:br/>
            </w:r>
            <w:r>
              <w:rPr>
                <w:rFonts w:ascii="Times New Roman"/>
                <w:b w:val="false"/>
                <w:i w:val="false"/>
                <w:color w:val="000000"/>
                <w:sz w:val="20"/>
              </w:rPr>
              <w:t>
</w:t>
            </w:r>
            <w:r>
              <w:rPr>
                <w:rFonts w:ascii="Times New Roman"/>
                <w:b w:val="false"/>
                <w:i w:val="false"/>
                <w:color w:val="000000"/>
                <w:sz w:val="20"/>
              </w:rPr>
              <w:t xml:space="preserve">Лошади и животные семейства лошадиных прочие, живые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қоңдылығы орташадан жоғары </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средней упитанности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қоңдылығы орташадан төмен </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жасқа дейінгі жылқының төлдері, тірі </w:t>
            </w:r>
            <w:r>
              <w:br/>
            </w:r>
            <w:r>
              <w:rPr>
                <w:rFonts w:ascii="Times New Roman"/>
                <w:b w:val="false"/>
                <w:i w:val="false"/>
                <w:color w:val="000000"/>
                <w:sz w:val="20"/>
              </w:rPr>
              <w:t>
</w:t>
            </w:r>
            <w:r>
              <w:rPr>
                <w:rFonts w:ascii="Times New Roman"/>
                <w:b w:val="false"/>
                <w:i w:val="false"/>
                <w:color w:val="000000"/>
                <w:sz w:val="20"/>
              </w:rPr>
              <w:t xml:space="preserve">Молодняк лошадей до 3 лет, живой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Түйелер және түйе тәрізділер, тірі </w:t>
            </w:r>
            <w:r>
              <w:br/>
            </w:r>
            <w:r>
              <w:rPr>
                <w:rFonts w:ascii="Times New Roman"/>
                <w:b w:val="false"/>
                <w:i w:val="false"/>
                <w:color w:val="000000"/>
                <w:sz w:val="20"/>
              </w:rPr>
              <w:t>
</w:t>
            </w:r>
            <w:r>
              <w:rPr>
                <w:rFonts w:ascii="Times New Roman"/>
                <w:b w:val="false"/>
                <w:i w:val="false"/>
                <w:color w:val="000000"/>
                <w:sz w:val="20"/>
              </w:rPr>
              <w:t xml:space="preserve">Верблюды и верблюдовые, живые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қоңдылығы орташадан жоғары </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қоңдылығы орташа </w:t>
            </w:r>
            <w:r>
              <w:br/>
            </w:r>
            <w:r>
              <w:rPr>
                <w:rFonts w:ascii="Times New Roman"/>
                <w:b w:val="false"/>
                <w:i w:val="false"/>
                <w:color w:val="000000"/>
                <w:sz w:val="20"/>
              </w:rPr>
              <w:t>
</w:t>
            </w:r>
            <w:r>
              <w:rPr>
                <w:rFonts w:ascii="Times New Roman"/>
                <w:b w:val="false"/>
                <w:i w:val="false"/>
                <w:color w:val="000000"/>
                <w:sz w:val="20"/>
              </w:rPr>
              <w:t xml:space="preserve">средней упитанности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қоңдылығы орташадан төмен </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Тірі қойлар </w:t>
            </w:r>
            <w:r>
              <w:br/>
            </w:r>
            <w:r>
              <w:rPr>
                <w:rFonts w:ascii="Times New Roman"/>
                <w:b w:val="false"/>
                <w:i w:val="false"/>
                <w:color w:val="000000"/>
                <w:sz w:val="20"/>
              </w:rPr>
              <w:t>
</w:t>
            </w:r>
            <w:r>
              <w:rPr>
                <w:rFonts w:ascii="Times New Roman"/>
                <w:b w:val="false"/>
                <w:i w:val="false"/>
                <w:color w:val="000000"/>
                <w:sz w:val="20"/>
              </w:rPr>
              <w:t xml:space="preserve">Овцы живые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жоғары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қоңдылығы орташа </w:t>
            </w:r>
            <w:r>
              <w:br/>
            </w:r>
            <w:r>
              <w:rPr>
                <w:rFonts w:ascii="Times New Roman"/>
                <w:b w:val="false"/>
                <w:i w:val="false"/>
                <w:color w:val="000000"/>
                <w:sz w:val="20"/>
              </w:rPr>
              <w:t>
</w:t>
            </w:r>
            <w:r>
              <w:rPr>
                <w:rFonts w:ascii="Times New Roman"/>
                <w:b w:val="false"/>
                <w:i w:val="false"/>
                <w:color w:val="000000"/>
                <w:sz w:val="20"/>
              </w:rPr>
              <w:t xml:space="preserve">средней упитанности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қоңдылығы орташадан төмен </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Қой төлдері, тірі </w:t>
            </w:r>
            <w:r>
              <w:br/>
            </w:r>
            <w:r>
              <w:rPr>
                <w:rFonts w:ascii="Times New Roman"/>
                <w:b w:val="false"/>
                <w:i w:val="false"/>
                <w:color w:val="000000"/>
                <w:sz w:val="20"/>
              </w:rPr>
              <w:t>
</w:t>
            </w:r>
            <w:r>
              <w:rPr>
                <w:rFonts w:ascii="Times New Roman"/>
                <w:b w:val="false"/>
                <w:i w:val="false"/>
                <w:color w:val="000000"/>
                <w:sz w:val="20"/>
              </w:rPr>
              <w:t xml:space="preserve">Молодняк овец, живой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Тірі қойдан қырқылған жүн, жуылмаған (тобымен жуылғанды қоса алғанда) </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биязы</w:t>
            </w:r>
            <w:r>
              <w:br/>
            </w:r>
            <w:r>
              <w:rPr>
                <w:rFonts w:ascii="Times New Roman"/>
                <w:b w:val="false"/>
                <w:i w:val="false"/>
                <w:color w:val="000000"/>
                <w:sz w:val="20"/>
              </w:rPr>
              <w:t>
</w:t>
            </w:r>
            <w:r>
              <w:rPr>
                <w:rFonts w:ascii="Times New Roman"/>
                <w:b w:val="false"/>
                <w:i w:val="false"/>
                <w:color w:val="000000"/>
                <w:sz w:val="20"/>
              </w:rPr>
              <w:t>тонкая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биязылау</w:t>
            </w:r>
            <w:r>
              <w:br/>
            </w:r>
            <w:r>
              <w:rPr>
                <w:rFonts w:ascii="Times New Roman"/>
                <w:b w:val="false"/>
                <w:i w:val="false"/>
                <w:color w:val="000000"/>
                <w:sz w:val="20"/>
              </w:rPr>
              <w:t>
</w:t>
            </w:r>
            <w:r>
              <w:rPr>
                <w:rFonts w:ascii="Times New Roman"/>
                <w:b w:val="false"/>
                <w:i w:val="false"/>
                <w:color w:val="000000"/>
                <w:sz w:val="20"/>
              </w:rPr>
              <w:t>полутонкая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жартылай қылшықты </w:t>
            </w:r>
            <w:r>
              <w:br/>
            </w:r>
            <w:r>
              <w:rPr>
                <w:rFonts w:ascii="Times New Roman"/>
                <w:b w:val="false"/>
                <w:i w:val="false"/>
                <w:color w:val="000000"/>
                <w:sz w:val="20"/>
              </w:rPr>
              <w:t>
</w:t>
            </w:r>
            <w:r>
              <w:rPr>
                <w:rFonts w:ascii="Times New Roman"/>
                <w:b w:val="false"/>
                <w:i w:val="false"/>
                <w:color w:val="000000"/>
                <w:sz w:val="20"/>
              </w:rPr>
              <w:t>полугрубая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01.45.30.130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қылшықты (қаракөл және елтірілі қойлардан басқа)</w:t>
            </w:r>
            <w:r>
              <w:br/>
            </w:r>
            <w:r>
              <w:rPr>
                <w:rFonts w:ascii="Times New Roman"/>
                <w:b w:val="false"/>
                <w:i w:val="false"/>
                <w:color w:val="000000"/>
                <w:sz w:val="20"/>
              </w:rPr>
              <w:t>
</w:t>
            </w:r>
            <w:r>
              <w:rPr>
                <w:rFonts w:ascii="Times New Roman"/>
                <w:b w:val="false"/>
                <w:i w:val="false"/>
                <w:color w:val="000000"/>
                <w:sz w:val="20"/>
              </w:rPr>
              <w:t>грубая (кроме овец каракульских и смушковых)</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01.45.30.140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 және елтірілі қойлардың қылшықты жүні</w:t>
            </w:r>
            <w:r>
              <w:br/>
            </w:r>
            <w:r>
              <w:rPr>
                <w:rFonts w:ascii="Times New Roman"/>
                <w:b w:val="false"/>
                <w:i w:val="false"/>
                <w:color w:val="000000"/>
                <w:sz w:val="20"/>
              </w:rPr>
              <w:t>
</w:t>
            </w:r>
            <w:r>
              <w:rPr>
                <w:rFonts w:ascii="Times New Roman"/>
                <w:b w:val="false"/>
                <w:i w:val="false"/>
                <w:color w:val="000000"/>
                <w:sz w:val="20"/>
              </w:rPr>
              <w:t>грубая овец каракульских и смушковых</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01.45.30.150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Свиньи, живые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табындағы шошқалар </w:t>
            </w:r>
            <w:r>
              <w:br/>
            </w:r>
            <w:r>
              <w:rPr>
                <w:rFonts w:ascii="Times New Roman"/>
                <w:b w:val="false"/>
                <w:i w:val="false"/>
                <w:color w:val="000000"/>
                <w:sz w:val="20"/>
              </w:rPr>
              <w:t>
</w:t>
            </w:r>
            <w:r>
              <w:rPr>
                <w:rFonts w:ascii="Times New Roman"/>
                <w:b w:val="false"/>
                <w:i w:val="false"/>
                <w:color w:val="000000"/>
                <w:sz w:val="20"/>
              </w:rPr>
              <w:t>свиньи основного стада</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айға дейінгі торайлар</w:t>
            </w:r>
            <w:r>
              <w:br/>
            </w:r>
            <w:r>
              <w:rPr>
                <w:rFonts w:ascii="Times New Roman"/>
                <w:b w:val="false"/>
                <w:i w:val="false"/>
                <w:color w:val="000000"/>
                <w:sz w:val="20"/>
              </w:rPr>
              <w:t>
</w:t>
            </w:r>
            <w:r>
              <w:rPr>
                <w:rFonts w:ascii="Times New Roman"/>
                <w:b w:val="false"/>
                <w:i w:val="false"/>
                <w:color w:val="000000"/>
                <w:sz w:val="20"/>
              </w:rPr>
              <w:t>поросята до 2 месяцев</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01.46.10.210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4 айға дейінгі торайлар</w:t>
            </w:r>
            <w:r>
              <w:br/>
            </w:r>
            <w:r>
              <w:rPr>
                <w:rFonts w:ascii="Times New Roman"/>
                <w:b w:val="false"/>
                <w:i w:val="false"/>
                <w:color w:val="000000"/>
                <w:sz w:val="20"/>
              </w:rPr>
              <w:t>
</w:t>
            </w:r>
            <w:r>
              <w:rPr>
                <w:rFonts w:ascii="Times New Roman"/>
                <w:b w:val="false"/>
                <w:i w:val="false"/>
                <w:color w:val="000000"/>
                <w:sz w:val="20"/>
              </w:rPr>
              <w:t>поросята от 2 до 4 месяцев</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01.46.10.220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Домашняя птица, живая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тауықтар</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xml:space="preserve">куры, живые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күрке тауықтар</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индюки, живые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қаздар</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гуси, живые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үйректер мен мысыр тауықтары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утки и цесарки, живые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Тауықтың қабығындағы жұмыртқасы, жаңа жиналып алынған (мың дана)</w:t>
            </w:r>
            <w:r>
              <w:br/>
            </w:r>
            <w:r>
              <w:rPr>
                <w:rFonts w:ascii="Times New Roman"/>
                <w:b w:val="false"/>
                <w:i w:val="false"/>
                <w:color w:val="000000"/>
                <w:sz w:val="20"/>
              </w:rPr>
              <w:t>
</w:t>
            </w:r>
            <w:r>
              <w:rPr>
                <w:rFonts w:ascii="Times New Roman"/>
                <w:b w:val="false"/>
                <w:i w:val="false"/>
                <w:color w:val="000000"/>
                <w:sz w:val="20"/>
              </w:rPr>
              <w:t>Яйца куриные в скорлупе, свежие (тысяч штук)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 - жоғарғы санат</w:t>
            </w:r>
            <w:r>
              <w:br/>
            </w:r>
            <w:r>
              <w:rPr>
                <w:rFonts w:ascii="Times New Roman"/>
                <w:b w:val="false"/>
                <w:i w:val="false"/>
                <w:color w:val="000000"/>
                <w:sz w:val="20"/>
              </w:rPr>
              <w:t>
</w:t>
            </w:r>
            <w:r>
              <w:rPr>
                <w:rFonts w:ascii="Times New Roman"/>
                <w:b w:val="false"/>
                <w:i w:val="false"/>
                <w:color w:val="000000"/>
                <w:sz w:val="20"/>
              </w:rPr>
              <w:t xml:space="preserve">СВ - высшая категория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А1 - іріктелген жұмыртқа</w:t>
            </w:r>
            <w:r>
              <w:br/>
            </w:r>
            <w:r>
              <w:rPr>
                <w:rFonts w:ascii="Times New Roman"/>
                <w:b w:val="false"/>
                <w:i w:val="false"/>
                <w:color w:val="000000"/>
                <w:sz w:val="20"/>
              </w:rPr>
              <w:t>
</w:t>
            </w:r>
            <w:r>
              <w:rPr>
                <w:rFonts w:ascii="Times New Roman"/>
                <w:b w:val="false"/>
                <w:i w:val="false"/>
                <w:color w:val="000000"/>
                <w:sz w:val="20"/>
              </w:rPr>
              <w:t xml:space="preserve">СО - отборное яйцо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А1 - бірінші санат</w:t>
            </w:r>
            <w:r>
              <w:br/>
            </w:r>
            <w:r>
              <w:rPr>
                <w:rFonts w:ascii="Times New Roman"/>
                <w:b w:val="false"/>
                <w:i w:val="false"/>
                <w:color w:val="000000"/>
                <w:sz w:val="20"/>
              </w:rPr>
              <w:t>
</w:t>
            </w:r>
            <w:r>
              <w:rPr>
                <w:rFonts w:ascii="Times New Roman"/>
                <w:b w:val="false"/>
                <w:i w:val="false"/>
                <w:color w:val="000000"/>
                <w:sz w:val="20"/>
              </w:rPr>
              <w:t xml:space="preserve">С1 - первая категория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А2 - екінші санат</w:t>
            </w:r>
            <w:r>
              <w:br/>
            </w:r>
            <w:r>
              <w:rPr>
                <w:rFonts w:ascii="Times New Roman"/>
                <w:b w:val="false"/>
                <w:i w:val="false"/>
                <w:color w:val="000000"/>
                <w:sz w:val="20"/>
              </w:rPr>
              <w:t>
</w:t>
            </w:r>
            <w:r>
              <w:rPr>
                <w:rFonts w:ascii="Times New Roman"/>
                <w:b w:val="false"/>
                <w:i w:val="false"/>
                <w:color w:val="000000"/>
                <w:sz w:val="20"/>
              </w:rPr>
              <w:t xml:space="preserve">С2 - вторая категория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А3 - үшінші санат</w:t>
            </w:r>
            <w:r>
              <w:br/>
            </w:r>
            <w:r>
              <w:rPr>
                <w:rFonts w:ascii="Times New Roman"/>
                <w:b w:val="false"/>
                <w:i w:val="false"/>
                <w:color w:val="000000"/>
                <w:sz w:val="20"/>
              </w:rPr>
              <w:t>
</w:t>
            </w:r>
            <w:r>
              <w:rPr>
                <w:rFonts w:ascii="Times New Roman"/>
                <w:b w:val="false"/>
                <w:i w:val="false"/>
                <w:color w:val="000000"/>
                <w:sz w:val="20"/>
              </w:rPr>
              <w:t>С3 - третья категория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бал</w:t>
            </w:r>
            <w:r>
              <w:br/>
            </w:r>
            <w:r>
              <w:rPr>
                <w:rFonts w:ascii="Times New Roman"/>
                <w:b w:val="false"/>
                <w:i w:val="false"/>
                <w:color w:val="000000"/>
                <w:sz w:val="20"/>
              </w:rPr>
              <w:t>
</w:t>
            </w:r>
            <w:r>
              <w:rPr>
                <w:rFonts w:ascii="Times New Roman"/>
                <w:b w:val="false"/>
                <w:i w:val="false"/>
                <w:color w:val="000000"/>
                <w:sz w:val="20"/>
              </w:rPr>
              <w:t>Мед натуральный</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01.49.21.000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Биенің шикі сүті</w:t>
            </w:r>
            <w:r>
              <w:br/>
            </w:r>
            <w:r>
              <w:rPr>
                <w:rFonts w:ascii="Times New Roman"/>
                <w:b w:val="false"/>
                <w:i w:val="false"/>
                <w:color w:val="000000"/>
                <w:sz w:val="20"/>
              </w:rPr>
              <w:t>
</w:t>
            </w:r>
            <w:r>
              <w:rPr>
                <w:rFonts w:ascii="Times New Roman"/>
                <w:b w:val="false"/>
                <w:i w:val="false"/>
                <w:color w:val="000000"/>
                <w:sz w:val="20"/>
              </w:rPr>
              <w:t>Молоко сырое кобылье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01.49.22.100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Түйенің шикі сүті</w:t>
            </w:r>
            <w:r>
              <w:br/>
            </w:r>
            <w:r>
              <w:rPr>
                <w:rFonts w:ascii="Times New Roman"/>
                <w:b w:val="false"/>
                <w:i w:val="false"/>
                <w:color w:val="000000"/>
                <w:sz w:val="20"/>
              </w:rPr>
              <w:t>
</w:t>
            </w:r>
            <w:r>
              <w:rPr>
                <w:rFonts w:ascii="Times New Roman"/>
                <w:b w:val="false"/>
                <w:i w:val="false"/>
                <w:color w:val="000000"/>
                <w:sz w:val="20"/>
              </w:rPr>
              <w:t>Молоко сырое верблюжье</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 жүні</w:t>
            </w:r>
            <w:r>
              <w:br/>
            </w:r>
            <w:r>
              <w:rPr>
                <w:rFonts w:ascii="Times New Roman"/>
                <w:b w:val="false"/>
                <w:i w:val="false"/>
                <w:color w:val="000000"/>
                <w:sz w:val="20"/>
              </w:rPr>
              <w:t>
</w:t>
            </w:r>
            <w:r>
              <w:rPr>
                <w:rFonts w:ascii="Times New Roman"/>
                <w:b w:val="false"/>
                <w:i w:val="false"/>
                <w:color w:val="000000"/>
                <w:sz w:val="20"/>
              </w:rPr>
              <w:t>Шерсть верблюжья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01.49.28.200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w:t>
            </w:r>
            <w:r>
              <w:br/>
            </w:r>
            <w:r>
              <w:rPr>
                <w:rFonts w:ascii="Times New Roman"/>
                <w:b w:val="false"/>
                <w:i w:val="false"/>
                <w:color w:val="000000"/>
                <w:sz w:val="20"/>
              </w:rPr>
              <w:t>
</w:t>
            </w:r>
            <w:r>
              <w:rPr>
                <w:rFonts w:ascii="Times New Roman"/>
                <w:b w:val="false"/>
                <w:i w:val="false"/>
                <w:color w:val="000000"/>
                <w:sz w:val="20"/>
              </w:rPr>
              <w:t>Смушка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01.49.32.300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санат</w:t>
            </w:r>
            <w:r>
              <w:br/>
            </w:r>
            <w:r>
              <w:rPr>
                <w:rFonts w:ascii="Times New Roman"/>
                <w:b w:val="false"/>
                <w:i w:val="false"/>
                <w:color w:val="000000"/>
                <w:sz w:val="20"/>
              </w:rPr>
              <w:t>
</w:t>
            </w:r>
            <w:r>
              <w:rPr>
                <w:rFonts w:ascii="Times New Roman"/>
                <w:b w:val="false"/>
                <w:i w:val="false"/>
                <w:color w:val="000000"/>
                <w:sz w:val="20"/>
              </w:rPr>
              <w:t>высшая категория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санат</w:t>
            </w:r>
            <w:r>
              <w:br/>
            </w:r>
            <w:r>
              <w:rPr>
                <w:rFonts w:ascii="Times New Roman"/>
                <w:b w:val="false"/>
                <w:i w:val="false"/>
                <w:color w:val="000000"/>
                <w:sz w:val="20"/>
              </w:rPr>
              <w:t>
</w:t>
            </w:r>
            <w:r>
              <w:rPr>
                <w:rFonts w:ascii="Times New Roman"/>
                <w:b w:val="false"/>
                <w:i w:val="false"/>
                <w:color w:val="000000"/>
                <w:sz w:val="20"/>
              </w:rPr>
              <w:t>средняя категория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төмен санат </w:t>
            </w:r>
            <w:r>
              <w:br/>
            </w:r>
            <w:r>
              <w:rPr>
                <w:rFonts w:ascii="Times New Roman"/>
                <w:b w:val="false"/>
                <w:i w:val="false"/>
                <w:color w:val="000000"/>
                <w:sz w:val="20"/>
              </w:rPr>
              <w:t>
</w:t>
            </w:r>
            <w:r>
              <w:rPr>
                <w:rFonts w:ascii="Times New Roman"/>
                <w:b w:val="false"/>
                <w:i w:val="false"/>
                <w:color w:val="000000"/>
                <w:sz w:val="20"/>
              </w:rPr>
              <w:t>низкая категория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Мұнда және бұдан әрі: осы статистикалық нысанды толтыру бойынша нұсқаулықта келтірілген "Ауылшаруашылық өнімдерін өткізу арналарының анықтамалығы" (АШӨӨАА)</w:t>
      </w:r>
      <w:r>
        <w:br/>
      </w:r>
      <w:r>
        <w:rPr>
          <w:rFonts w:ascii="Times New Roman"/>
          <w:b w:val="false"/>
          <w:i w:val="false"/>
          <w:color w:val="000000"/>
          <w:sz w:val="28"/>
        </w:rPr>
        <w:t>
Здесь и далее: "Справочник каналов реализации сельскохозяйственной продукции" (СКРСП), приведенный в инструкции по заполнению данной статистической формы</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i w:val="false"/>
          <w:color w:val="000000"/>
          <w:sz w:val="28"/>
        </w:rPr>
        <w:t>Мұнда және бұдан әрі: есепті жылдың қаңтар айында ғана толтырылады</w:t>
      </w:r>
      <w:r>
        <w:br/>
      </w:r>
      <w:r>
        <w:rPr>
          <w:rFonts w:ascii="Times New Roman"/>
          <w:b w:val="false"/>
          <w:i w:val="false"/>
          <w:color w:val="000000"/>
          <w:sz w:val="28"/>
        </w:rPr>
        <w:t>
Здесь и далее: 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w:t>
      </w:r>
      <w:r>
        <w:rPr>
          <w:rFonts w:ascii="Times New Roman"/>
          <w:b/>
          <w:i w:val="false"/>
          <w:color w:val="000000"/>
          <w:sz w:val="28"/>
        </w:rPr>
        <w:t>Баға сойыс салмағында көрсетіледі</w:t>
      </w:r>
      <w:r>
        <w:br/>
      </w:r>
      <w:r>
        <w:rPr>
          <w:rFonts w:ascii="Times New Roman"/>
          <w:b w:val="false"/>
          <w:i w:val="false"/>
          <w:color w:val="000000"/>
          <w:sz w:val="28"/>
        </w:rPr>
        <w:t>
  Указывается цена в убойном весе</w:t>
      </w:r>
    </w:p>
    <w:bookmarkStart w:name="z162" w:id="73"/>
    <w:p>
      <w:pPr>
        <w:spacing w:after="0"/>
        <w:ind w:left="0"/>
        <w:jc w:val="both"/>
      </w:pPr>
      <w:r>
        <w:rPr>
          <w:rFonts w:ascii="Times New Roman"/>
          <w:b w:val="false"/>
          <w:i w:val="false"/>
          <w:color w:val="000000"/>
          <w:sz w:val="28"/>
        </w:rPr>
        <w:t>
</w:t>
      </w:r>
      <w:r>
        <w:rPr>
          <w:rFonts w:ascii="Times New Roman"/>
          <w:b/>
          <w:i w:val="false"/>
          <w:color w:val="000000"/>
          <w:sz w:val="28"/>
        </w:rPr>
        <w:t>3. Өткен айда (1-31 күндері) өткізілген өсімдік шаруашылығы</w:t>
      </w:r>
      <w:r>
        <w:br/>
      </w:r>
      <w:r>
        <w:rPr>
          <w:rFonts w:ascii="Times New Roman"/>
          <w:b w:val="false"/>
          <w:i w:val="false"/>
          <w:color w:val="000000"/>
          <w:sz w:val="28"/>
        </w:rPr>
        <w:t>
</w:t>
      </w:r>
      <w:r>
        <w:rPr>
          <w:rFonts w:ascii="Times New Roman"/>
          <w:b/>
          <w:i w:val="false"/>
          <w:color w:val="000000"/>
          <w:sz w:val="28"/>
        </w:rPr>
        <w:t>өнімдерінің құнын қосылған құн салығынсыз, мың теңгемен</w:t>
      </w:r>
      <w:r>
        <w:br/>
      </w:r>
      <w:r>
        <w:rPr>
          <w:rFonts w:ascii="Times New Roman"/>
          <w:b w:val="false"/>
          <w:i w:val="false"/>
          <w:color w:val="000000"/>
          <w:sz w:val="28"/>
        </w:rPr>
        <w:t>
</w:t>
      </w:r>
      <w:r>
        <w:rPr>
          <w:rFonts w:ascii="Times New Roman"/>
          <w:b/>
          <w:i w:val="false"/>
          <w:color w:val="000000"/>
          <w:sz w:val="28"/>
        </w:rPr>
        <w:t xml:space="preserve">көрсетіңіз </w:t>
      </w:r>
      <w:r>
        <w:br/>
      </w:r>
      <w:r>
        <w:rPr>
          <w:rFonts w:ascii="Times New Roman"/>
          <w:b w:val="false"/>
          <w:i w:val="false"/>
          <w:color w:val="000000"/>
          <w:sz w:val="28"/>
        </w:rPr>
        <w:t>
Укажите стоимость реализованной продукции растениеводства без учета</w:t>
      </w:r>
      <w:r>
        <w:br/>
      </w:r>
      <w:r>
        <w:rPr>
          <w:rFonts w:ascii="Times New Roman"/>
          <w:b w:val="false"/>
          <w:i w:val="false"/>
          <w:color w:val="000000"/>
          <w:sz w:val="28"/>
        </w:rPr>
        <w:t>
налога на добавленную стоимость за предыдущий месяц (с 1 по 31</w:t>
      </w:r>
      <w:r>
        <w:br/>
      </w:r>
      <w:r>
        <w:rPr>
          <w:rFonts w:ascii="Times New Roman"/>
          <w:b w:val="false"/>
          <w:i w:val="false"/>
          <w:color w:val="000000"/>
          <w:sz w:val="28"/>
        </w:rPr>
        <w:t xml:space="preserve">
число), тысяч тенге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6"/>
        <w:gridCol w:w="2661"/>
        <w:gridCol w:w="4833"/>
      </w:tblGrid>
      <w:tr>
        <w:trPr>
          <w:trHeight w:val="21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 коды</w:t>
            </w:r>
            <w:r>
              <w:br/>
            </w:r>
            <w:r>
              <w:rPr>
                <w:rFonts w:ascii="Times New Roman"/>
                <w:b w:val="false"/>
                <w:i w:val="false"/>
                <w:color w:val="000000"/>
                <w:sz w:val="20"/>
              </w:rPr>
              <w:t>
</w:t>
            </w:r>
            <w:r>
              <w:rPr>
                <w:rFonts w:ascii="Times New Roman"/>
                <w:b w:val="false"/>
                <w:i w:val="false"/>
                <w:color w:val="000000"/>
                <w:sz w:val="20"/>
              </w:rPr>
              <w:t>Код продукции</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өнімдердің құны, мың теңге</w:t>
            </w:r>
            <w:r>
              <w:br/>
            </w:r>
            <w:r>
              <w:rPr>
                <w:rFonts w:ascii="Times New Roman"/>
                <w:b w:val="false"/>
                <w:i w:val="false"/>
                <w:color w:val="000000"/>
                <w:sz w:val="20"/>
              </w:rPr>
              <w:t>
</w:t>
            </w:r>
            <w:r>
              <w:rPr>
                <w:rFonts w:ascii="Times New Roman"/>
                <w:b w:val="false"/>
                <w:i w:val="false"/>
                <w:color w:val="000000"/>
                <w:sz w:val="20"/>
              </w:rPr>
              <w:t>Стоимость реализованной продукции, тысяч тенге</w:t>
            </w:r>
          </w:p>
        </w:tc>
      </w:tr>
      <w:tr>
        <w:trPr>
          <w:trHeight w:val="22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Қарбыз</w:t>
            </w:r>
            <w:r>
              <w:br/>
            </w:r>
            <w:r>
              <w:rPr>
                <w:rFonts w:ascii="Times New Roman"/>
                <w:b w:val="false"/>
                <w:i w:val="false"/>
                <w:color w:val="000000"/>
                <w:sz w:val="20"/>
              </w:rPr>
              <w:t>
</w:t>
            </w:r>
            <w:r>
              <w:rPr>
                <w:rFonts w:ascii="Times New Roman"/>
                <w:b w:val="false"/>
                <w:i w:val="false"/>
                <w:color w:val="000000"/>
                <w:sz w:val="20"/>
              </w:rPr>
              <w:t>Арбузы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Қауын</w:t>
            </w:r>
            <w:r>
              <w:br/>
            </w:r>
            <w:r>
              <w:rPr>
                <w:rFonts w:ascii="Times New Roman"/>
                <w:b w:val="false"/>
                <w:i w:val="false"/>
                <w:color w:val="000000"/>
                <w:sz w:val="20"/>
              </w:rPr>
              <w:t>
</w:t>
            </w:r>
            <w:r>
              <w:rPr>
                <w:rFonts w:ascii="Times New Roman"/>
                <w:b w:val="false"/>
                <w:i w:val="false"/>
                <w:color w:val="000000"/>
                <w:sz w:val="20"/>
              </w:rPr>
              <w:t>Дыни</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жерде өсірілген қияр</w:t>
            </w:r>
            <w:r>
              <w:br/>
            </w:r>
            <w:r>
              <w:rPr>
                <w:rFonts w:ascii="Times New Roman"/>
                <w:b w:val="false"/>
                <w:i w:val="false"/>
                <w:color w:val="000000"/>
                <w:sz w:val="20"/>
              </w:rPr>
              <w:t>
</w:t>
            </w:r>
            <w:r>
              <w:rPr>
                <w:rFonts w:ascii="Times New Roman"/>
                <w:b w:val="false"/>
                <w:i w:val="false"/>
                <w:color w:val="000000"/>
                <w:sz w:val="20"/>
              </w:rPr>
              <w:t>Огурцы открытого грунта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жерде өсірілген қияр</w:t>
            </w:r>
            <w:r>
              <w:br/>
            </w:r>
            <w:r>
              <w:rPr>
                <w:rFonts w:ascii="Times New Roman"/>
                <w:b w:val="false"/>
                <w:i w:val="false"/>
                <w:color w:val="000000"/>
                <w:sz w:val="20"/>
              </w:rPr>
              <w:t>
</w:t>
            </w:r>
            <w:r>
              <w:rPr>
                <w:rFonts w:ascii="Times New Roman"/>
                <w:b w:val="false"/>
                <w:i w:val="false"/>
                <w:color w:val="000000"/>
                <w:sz w:val="20"/>
              </w:rPr>
              <w:t>Огурцы закрытого грунта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жерде өсірілген қызанақ</w:t>
            </w:r>
            <w:r>
              <w:br/>
            </w:r>
            <w:r>
              <w:rPr>
                <w:rFonts w:ascii="Times New Roman"/>
                <w:b w:val="false"/>
                <w:i w:val="false"/>
                <w:color w:val="000000"/>
                <w:sz w:val="20"/>
              </w:rPr>
              <w:t>
</w:t>
            </w:r>
            <w:r>
              <w:rPr>
                <w:rFonts w:ascii="Times New Roman"/>
                <w:b w:val="false"/>
                <w:i w:val="false"/>
                <w:color w:val="000000"/>
                <w:sz w:val="20"/>
              </w:rPr>
              <w:t>Помидоры открытого грунта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жерде өсірілген қызанақ</w:t>
            </w:r>
            <w:r>
              <w:br/>
            </w:r>
            <w:r>
              <w:rPr>
                <w:rFonts w:ascii="Times New Roman"/>
                <w:b w:val="false"/>
                <w:i w:val="false"/>
                <w:color w:val="000000"/>
                <w:sz w:val="20"/>
              </w:rPr>
              <w:t>
</w:t>
            </w:r>
            <w:r>
              <w:rPr>
                <w:rFonts w:ascii="Times New Roman"/>
                <w:b w:val="false"/>
                <w:i w:val="false"/>
                <w:color w:val="000000"/>
                <w:sz w:val="20"/>
              </w:rPr>
              <w:t>Помидоры закрытого грунта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қызылшасы</w:t>
            </w:r>
            <w:r>
              <w:br/>
            </w:r>
            <w:r>
              <w:rPr>
                <w:rFonts w:ascii="Times New Roman"/>
                <w:b w:val="false"/>
                <w:i w:val="false"/>
                <w:color w:val="000000"/>
                <w:sz w:val="20"/>
              </w:rPr>
              <w:t>
</w:t>
            </w:r>
            <w:r>
              <w:rPr>
                <w:rFonts w:ascii="Times New Roman"/>
                <w:b w:val="false"/>
                <w:i w:val="false"/>
                <w:color w:val="000000"/>
                <w:sz w:val="20"/>
              </w:rPr>
              <w:t xml:space="preserve">Свекла сахарная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w:t>
            </w:r>
            <w:r>
              <w:br/>
            </w:r>
            <w:r>
              <w:rPr>
                <w:rFonts w:ascii="Times New Roman"/>
                <w:b w:val="false"/>
                <w:i w:val="false"/>
                <w:color w:val="000000"/>
                <w:sz w:val="20"/>
              </w:rPr>
              <w:t>
</w:t>
            </w:r>
            <w:r>
              <w:rPr>
                <w:rFonts w:ascii="Times New Roman"/>
                <w:b w:val="false"/>
                <w:i w:val="false"/>
                <w:color w:val="000000"/>
                <w:sz w:val="20"/>
              </w:rPr>
              <w:t xml:space="preserve">Табак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Дәндерінен тазартылан немесе тазартылмаған мақта</w:t>
            </w:r>
            <w:r>
              <w:br/>
            </w:r>
            <w:r>
              <w:rPr>
                <w:rFonts w:ascii="Times New Roman"/>
                <w:b w:val="false"/>
                <w:i w:val="false"/>
                <w:color w:val="000000"/>
                <w:sz w:val="20"/>
              </w:rPr>
              <w:t>
</w:t>
            </w:r>
            <w:r>
              <w:rPr>
                <w:rFonts w:ascii="Times New Roman"/>
                <w:b w:val="false"/>
                <w:i w:val="false"/>
                <w:color w:val="000000"/>
                <w:sz w:val="20"/>
              </w:rPr>
              <w:t>Хлопок очищенный или неочищенный от семян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Жаңа піскен жүзім </w:t>
            </w:r>
            <w:r>
              <w:br/>
            </w:r>
            <w:r>
              <w:rPr>
                <w:rFonts w:ascii="Times New Roman"/>
                <w:b w:val="false"/>
                <w:i w:val="false"/>
                <w:color w:val="000000"/>
                <w:sz w:val="20"/>
              </w:rPr>
              <w:t>
</w:t>
            </w:r>
            <w:r>
              <w:rPr>
                <w:rFonts w:ascii="Times New Roman"/>
                <w:b w:val="false"/>
                <w:i w:val="false"/>
                <w:color w:val="000000"/>
                <w:sz w:val="20"/>
              </w:rPr>
              <w:t>Виноград свежий</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Яблоки</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Алмұрт</w:t>
            </w:r>
            <w:r>
              <w:br/>
            </w:r>
            <w:r>
              <w:rPr>
                <w:rFonts w:ascii="Times New Roman"/>
                <w:b w:val="false"/>
                <w:i w:val="false"/>
                <w:color w:val="000000"/>
                <w:sz w:val="20"/>
              </w:rPr>
              <w:t>
</w:t>
            </w:r>
            <w:r>
              <w:rPr>
                <w:rFonts w:ascii="Times New Roman"/>
                <w:b w:val="false"/>
                <w:i w:val="false"/>
                <w:color w:val="000000"/>
                <w:sz w:val="20"/>
              </w:rPr>
              <w:t>Груши</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Өрік</w:t>
            </w:r>
            <w:r>
              <w:br/>
            </w:r>
            <w:r>
              <w:rPr>
                <w:rFonts w:ascii="Times New Roman"/>
                <w:b w:val="false"/>
                <w:i w:val="false"/>
                <w:color w:val="000000"/>
                <w:sz w:val="20"/>
              </w:rPr>
              <w:t>
</w:t>
            </w:r>
            <w:r>
              <w:rPr>
                <w:rFonts w:ascii="Times New Roman"/>
                <w:b w:val="false"/>
                <w:i w:val="false"/>
                <w:color w:val="000000"/>
                <w:sz w:val="20"/>
              </w:rPr>
              <w:t>Абрикосы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Шие</w:t>
            </w:r>
            <w:r>
              <w:br/>
            </w:r>
            <w:r>
              <w:rPr>
                <w:rFonts w:ascii="Times New Roman"/>
                <w:b w:val="false"/>
                <w:i w:val="false"/>
                <w:color w:val="000000"/>
                <w:sz w:val="20"/>
              </w:rPr>
              <w:t>
</w:t>
            </w:r>
            <w:r>
              <w:rPr>
                <w:rFonts w:ascii="Times New Roman"/>
                <w:b w:val="false"/>
                <w:i w:val="false"/>
                <w:color w:val="000000"/>
                <w:sz w:val="20"/>
              </w:rPr>
              <w:t xml:space="preserve">Вишня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Шабдалы</w:t>
            </w:r>
            <w:r>
              <w:br/>
            </w:r>
            <w:r>
              <w:rPr>
                <w:rFonts w:ascii="Times New Roman"/>
                <w:b w:val="false"/>
                <w:i w:val="false"/>
                <w:color w:val="000000"/>
                <w:sz w:val="20"/>
              </w:rPr>
              <w:t>
</w:t>
            </w:r>
            <w:r>
              <w:rPr>
                <w:rFonts w:ascii="Times New Roman"/>
                <w:b w:val="false"/>
                <w:i w:val="false"/>
                <w:color w:val="000000"/>
                <w:sz w:val="20"/>
              </w:rPr>
              <w:t>Персики</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өрік</w:t>
            </w:r>
            <w:r>
              <w:br/>
            </w:r>
            <w:r>
              <w:rPr>
                <w:rFonts w:ascii="Times New Roman"/>
                <w:b w:val="false"/>
                <w:i w:val="false"/>
                <w:color w:val="000000"/>
                <w:sz w:val="20"/>
              </w:rPr>
              <w:t>
</w:t>
            </w:r>
            <w:r>
              <w:rPr>
                <w:rFonts w:ascii="Times New Roman"/>
                <w:b w:val="false"/>
                <w:i w:val="false"/>
                <w:color w:val="000000"/>
                <w:sz w:val="20"/>
              </w:rPr>
              <w:t>Сливы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Таңқурай</w:t>
            </w:r>
            <w:r>
              <w:br/>
            </w:r>
            <w:r>
              <w:rPr>
                <w:rFonts w:ascii="Times New Roman"/>
                <w:b w:val="false"/>
                <w:i w:val="false"/>
                <w:color w:val="000000"/>
                <w:sz w:val="20"/>
              </w:rPr>
              <w:t>
</w:t>
            </w:r>
            <w:r>
              <w:rPr>
                <w:rFonts w:ascii="Times New Roman"/>
                <w:b w:val="false"/>
                <w:i w:val="false"/>
                <w:color w:val="000000"/>
                <w:sz w:val="20"/>
              </w:rPr>
              <w:t>Малина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Бүлдірген (құлпынай)</w:t>
            </w:r>
            <w:r>
              <w:br/>
            </w:r>
            <w:r>
              <w:rPr>
                <w:rFonts w:ascii="Times New Roman"/>
                <w:b w:val="false"/>
                <w:i w:val="false"/>
                <w:color w:val="000000"/>
                <w:sz w:val="20"/>
              </w:rPr>
              <w:t>
</w:t>
            </w:r>
            <w:r>
              <w:rPr>
                <w:rFonts w:ascii="Times New Roman"/>
                <w:b w:val="false"/>
                <w:i w:val="false"/>
                <w:color w:val="000000"/>
                <w:sz w:val="20"/>
              </w:rPr>
              <w:t>Земляника (клубника)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Қарақат</w:t>
            </w:r>
            <w:r>
              <w:br/>
            </w:r>
            <w:r>
              <w:rPr>
                <w:rFonts w:ascii="Times New Roman"/>
                <w:b w:val="false"/>
                <w:i w:val="false"/>
                <w:color w:val="000000"/>
                <w:sz w:val="20"/>
              </w:rPr>
              <w:t>
</w:t>
            </w:r>
            <w:r>
              <w:rPr>
                <w:rFonts w:ascii="Times New Roman"/>
                <w:b w:val="false"/>
                <w:i w:val="false"/>
                <w:color w:val="000000"/>
                <w:sz w:val="20"/>
              </w:rPr>
              <w:t>Смородина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74"/>
    <w:p>
      <w:pPr>
        <w:spacing w:after="0"/>
        <w:ind w:left="0"/>
        <w:jc w:val="both"/>
      </w:pPr>
      <w:r>
        <w:rPr>
          <w:rFonts w:ascii="Times New Roman"/>
          <w:b w:val="false"/>
          <w:i w:val="false"/>
          <w:color w:val="000000"/>
          <w:sz w:val="28"/>
        </w:rPr>
        <w:t>
</w:t>
      </w:r>
      <w:r>
        <w:rPr>
          <w:rFonts w:ascii="Times New Roman"/>
          <w:b/>
          <w:i w:val="false"/>
          <w:color w:val="000000"/>
          <w:sz w:val="28"/>
        </w:rPr>
        <w:t xml:space="preserve">4. Қосылған құн салығымен агрохимиялық және мелиоративтік қызмет </w:t>
      </w:r>
      <w:r>
        <w:rPr>
          <w:rFonts w:ascii="Times New Roman"/>
          <w:b/>
          <w:i w:val="false"/>
          <w:color w:val="000000"/>
          <w:sz w:val="28"/>
        </w:rPr>
        <w:t xml:space="preserve">көрсету және сырт ұйымдар көрсеткен өзге де қызмет түрлері бойынша </w:t>
      </w:r>
      <w:r>
        <w:rPr>
          <w:rFonts w:ascii="Times New Roman"/>
          <w:b/>
          <w:i w:val="false"/>
          <w:color w:val="000000"/>
          <w:sz w:val="28"/>
        </w:rPr>
        <w:t xml:space="preserve">қызметтердің бағасын өлшем бірлігіне, теңгемен көрсетіңіз </w:t>
      </w:r>
      <w:r>
        <w:br/>
      </w:r>
      <w:r>
        <w:rPr>
          <w:rFonts w:ascii="Times New Roman"/>
          <w:b w:val="false"/>
          <w:i w:val="false"/>
          <w:color w:val="000000"/>
          <w:sz w:val="28"/>
        </w:rPr>
        <w:t xml:space="preserve">
 Укажите цены за услуги по агрохимическому и мелиоративному обслуживанию и прочие услуги, оказанные сторонними организациями, с учетом налога на добавленную стоимость, в тенге за единицу измерения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2"/>
        <w:gridCol w:w="1602"/>
        <w:gridCol w:w="2016"/>
        <w:gridCol w:w="2234"/>
        <w:gridCol w:w="2236"/>
      </w:tblGrid>
      <w:tr>
        <w:trPr>
          <w:trHeight w:val="165" w:hRule="atLeast"/>
        </w:trPr>
        <w:tc>
          <w:tcPr>
            <w:tcW w:w="5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Қызметтің түрлері </w:t>
            </w:r>
            <w:r>
              <w:br/>
            </w:r>
            <w:r>
              <w:rPr>
                <w:rFonts w:ascii="Times New Roman"/>
                <w:b w:val="false"/>
                <w:i w:val="false"/>
                <w:color w:val="000000"/>
                <w:sz w:val="20"/>
              </w:rPr>
              <w:t>
</w:t>
            </w:r>
            <w:r>
              <w:rPr>
                <w:rFonts w:ascii="Times New Roman"/>
                <w:b w:val="false"/>
                <w:i w:val="false"/>
                <w:color w:val="000000"/>
                <w:sz w:val="20"/>
              </w:rPr>
              <w:t>Виды услуг</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тоқсандағы</w:t>
            </w:r>
            <w:r>
              <w:br/>
            </w:r>
            <w:r>
              <w:rPr>
                <w:rFonts w:ascii="Times New Roman"/>
                <w:b w:val="false"/>
                <w:i w:val="false"/>
                <w:color w:val="000000"/>
                <w:sz w:val="20"/>
              </w:rPr>
              <w:t>
</w:t>
            </w:r>
            <w:r>
              <w:rPr>
                <w:rFonts w:ascii="Times New Roman"/>
                <w:b w:val="false"/>
                <w:i w:val="false"/>
                <w:color w:val="000000"/>
                <w:sz w:val="20"/>
              </w:rPr>
              <w:t>отчетного квартала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сатып алған тоқсандағы</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квартала последнего приобретения</w:t>
            </w:r>
          </w:p>
        </w:tc>
      </w:tr>
      <w:tr>
        <w:trPr>
          <w:trHeight w:val="6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Жаңадан игерілген жерлерді бастапқы өңдеу және игеру бойынша қызметтер </w:t>
            </w:r>
            <w:r>
              <w:br/>
            </w:r>
            <w:r>
              <w:rPr>
                <w:rFonts w:ascii="Times New Roman"/>
                <w:b w:val="false"/>
                <w:i w:val="false"/>
                <w:color w:val="000000"/>
                <w:sz w:val="20"/>
              </w:rPr>
              <w:t>
</w:t>
            </w:r>
            <w:r>
              <w:rPr>
                <w:rFonts w:ascii="Times New Roman"/>
                <w:b w:val="false"/>
                <w:i w:val="false"/>
                <w:color w:val="000000"/>
                <w:sz w:val="20"/>
              </w:rPr>
              <w:t xml:space="preserve">Услуги по освоению и первичной обработке вновь освоенных земель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01.61.10.310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суландыру бойынша қызметтер </w:t>
            </w:r>
            <w:r>
              <w:br/>
            </w:r>
            <w:r>
              <w:rPr>
                <w:rFonts w:ascii="Times New Roman"/>
                <w:b w:val="false"/>
                <w:i w:val="false"/>
                <w:color w:val="000000"/>
                <w:sz w:val="20"/>
              </w:rPr>
              <w:t>
</w:t>
            </w:r>
            <w:r>
              <w:rPr>
                <w:rFonts w:ascii="Times New Roman"/>
                <w:b w:val="false"/>
                <w:i w:val="false"/>
                <w:color w:val="000000"/>
                <w:sz w:val="20"/>
              </w:rPr>
              <w:t xml:space="preserve">Услуги по орошению земель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куб. 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01.61.10.330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агромелиоративтік қызметтер </w:t>
            </w:r>
            <w:r>
              <w:br/>
            </w:r>
            <w:r>
              <w:rPr>
                <w:rFonts w:ascii="Times New Roman"/>
                <w:b w:val="false"/>
                <w:i w:val="false"/>
                <w:color w:val="000000"/>
                <w:sz w:val="20"/>
              </w:rPr>
              <w:t>
</w:t>
            </w:r>
            <w:r>
              <w:rPr>
                <w:rFonts w:ascii="Times New Roman"/>
                <w:b w:val="false"/>
                <w:i w:val="false"/>
                <w:color w:val="000000"/>
                <w:sz w:val="20"/>
              </w:rPr>
              <w:t>Услуги агромелиоративные прочие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01.61.10.390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Ауылшаруашылық дақылдарын аурулардан және зиянкестерден қорғау бойынша қызметтер </w:t>
            </w:r>
            <w:r>
              <w:br/>
            </w:r>
            <w:r>
              <w:rPr>
                <w:rFonts w:ascii="Times New Roman"/>
                <w:b w:val="false"/>
                <w:i w:val="false"/>
                <w:color w:val="000000"/>
                <w:sz w:val="20"/>
              </w:rPr>
              <w:t>
</w:t>
            </w:r>
            <w:r>
              <w:rPr>
                <w:rFonts w:ascii="Times New Roman"/>
                <w:b w:val="false"/>
                <w:i w:val="false"/>
                <w:color w:val="000000"/>
                <w:sz w:val="20"/>
              </w:rPr>
              <w:t>Услуги по защите сельскохозяйственных культур от болезней и вредителей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01.61.10.500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Тыңайтқыштарды дайындау және енгізу бойынша қызметтер</w:t>
            </w:r>
            <w:r>
              <w:br/>
            </w:r>
            <w:r>
              <w:rPr>
                <w:rFonts w:ascii="Times New Roman"/>
                <w:b w:val="false"/>
                <w:i w:val="false"/>
                <w:color w:val="000000"/>
                <w:sz w:val="20"/>
              </w:rPr>
              <w:t>
</w:t>
            </w:r>
            <w:r>
              <w:rPr>
                <w:rFonts w:ascii="Times New Roman"/>
                <w:b w:val="false"/>
                <w:i w:val="false"/>
                <w:color w:val="000000"/>
                <w:sz w:val="20"/>
              </w:rPr>
              <w:t xml:space="preserve">Услуги по подготовке и внесению удобрений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01.61.10.600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Aуыл шаруашылығы машиналарын жалға беру бойынша қызметтер:</w:t>
            </w:r>
            <w:r>
              <w:br/>
            </w:r>
            <w:r>
              <w:rPr>
                <w:rFonts w:ascii="Times New Roman"/>
                <w:b w:val="false"/>
                <w:i w:val="false"/>
                <w:color w:val="000000"/>
                <w:sz w:val="20"/>
              </w:rPr>
              <w:t>
</w:t>
            </w:r>
            <w:r>
              <w:rPr>
                <w:rFonts w:ascii="Times New Roman"/>
                <w:b w:val="false"/>
                <w:i w:val="false"/>
                <w:color w:val="000000"/>
                <w:sz w:val="20"/>
              </w:rPr>
              <w:t>Услуги по аренде машин сельского хозяйства: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77.31.10.100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8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және орман шаруашылығына</w:t>
            </w:r>
            <w:r>
              <w:br/>
            </w:r>
            <w:r>
              <w:rPr>
                <w:rFonts w:ascii="Times New Roman"/>
                <w:b w:val="false"/>
                <w:i w:val="false"/>
                <w:color w:val="000000"/>
                <w:sz w:val="20"/>
              </w:rPr>
              <w:t>
</w:t>
            </w:r>
            <w:r>
              <w:rPr>
                <w:rFonts w:ascii="Times New Roman"/>
                <w:b/>
                <w:i w:val="false"/>
                <w:color w:val="000000"/>
                <w:sz w:val="20"/>
              </w:rPr>
              <w:t>арналған өзге де тракторлар</w:t>
            </w:r>
            <w:r>
              <w:br/>
            </w:r>
            <w:r>
              <w:rPr>
                <w:rFonts w:ascii="Times New Roman"/>
                <w:b w:val="false"/>
                <w:i w:val="false"/>
                <w:color w:val="000000"/>
                <w:sz w:val="20"/>
              </w:rPr>
              <w:t>
</w:t>
            </w:r>
            <w:r>
              <w:rPr>
                <w:rFonts w:ascii="Times New Roman"/>
                <w:b w:val="false"/>
                <w:i w:val="false"/>
                <w:color w:val="000000"/>
                <w:sz w:val="20"/>
              </w:rPr>
              <w:t>тракторы для сельского и лесного</w:t>
            </w:r>
            <w:r>
              <w:br/>
            </w:r>
            <w:r>
              <w:rPr>
                <w:rFonts w:ascii="Times New Roman"/>
                <w:b w:val="false"/>
                <w:i w:val="false"/>
                <w:color w:val="000000"/>
                <w:sz w:val="20"/>
              </w:rPr>
              <w:t>
</w:t>
            </w:r>
            <w:r>
              <w:rPr>
                <w:rFonts w:ascii="Times New Roman"/>
                <w:b w:val="false"/>
                <w:i w:val="false"/>
                <w:color w:val="000000"/>
                <w:sz w:val="20"/>
              </w:rPr>
              <w:t>хозяйства прочие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 жинайтын комбайндар</w:t>
            </w:r>
            <w:r>
              <w:br/>
            </w:r>
            <w:r>
              <w:rPr>
                <w:rFonts w:ascii="Times New Roman"/>
                <w:b w:val="false"/>
                <w:i w:val="false"/>
                <w:color w:val="000000"/>
                <w:sz w:val="20"/>
              </w:rPr>
              <w:t>
</w:t>
            </w:r>
            <w:r>
              <w:rPr>
                <w:rFonts w:ascii="Times New Roman"/>
                <w:b w:val="false"/>
                <w:i w:val="false"/>
                <w:color w:val="000000"/>
                <w:sz w:val="20"/>
              </w:rPr>
              <w:t>комбайны зерноуборочные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автомобильдері</w:t>
            </w:r>
            <w:r>
              <w:br/>
            </w:r>
            <w:r>
              <w:rPr>
                <w:rFonts w:ascii="Times New Roman"/>
                <w:b w:val="false"/>
                <w:i w:val="false"/>
                <w:color w:val="000000"/>
                <w:sz w:val="20"/>
              </w:rPr>
              <w:t>
</w:t>
            </w:r>
            <w:r>
              <w:rPr>
                <w:rFonts w:ascii="Times New Roman"/>
                <w:b w:val="false"/>
                <w:i w:val="false"/>
                <w:color w:val="000000"/>
                <w:sz w:val="20"/>
              </w:rPr>
              <w:t>автомобили грузовые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тонна/км</w:t>
            </w:r>
            <w:r>
              <w:br/>
            </w:r>
            <w:r>
              <w:rPr>
                <w:rFonts w:ascii="Times New Roman"/>
                <w:b w:val="false"/>
                <w:i w:val="false"/>
                <w:color w:val="000000"/>
                <w:sz w:val="20"/>
              </w:rPr>
              <w:t>
</w:t>
            </w:r>
            <w:r>
              <w:rPr>
                <w:rFonts w:ascii="Times New Roman"/>
                <w:b w:val="false"/>
                <w:i w:val="false"/>
                <w:color w:val="000000"/>
                <w:sz w:val="20"/>
              </w:rPr>
              <w:t>тонн/км</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Aуыл шаруашылығы жабдықтарын жалға беру бойынша қызметтер</w:t>
            </w:r>
            <w:r>
              <w:br/>
            </w:r>
            <w:r>
              <w:rPr>
                <w:rFonts w:ascii="Times New Roman"/>
                <w:b w:val="false"/>
                <w:i w:val="false"/>
                <w:color w:val="000000"/>
                <w:sz w:val="20"/>
              </w:rPr>
              <w:t>
</w:t>
            </w:r>
            <w:r>
              <w:rPr>
                <w:rFonts w:ascii="Times New Roman"/>
                <w:b w:val="false"/>
                <w:i w:val="false"/>
                <w:color w:val="000000"/>
                <w:sz w:val="20"/>
              </w:rPr>
              <w:t>Услуги по аренде оборудования сельского хозяйства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айға</w:t>
            </w:r>
            <w:r>
              <w:br/>
            </w:r>
            <w:r>
              <w:rPr>
                <w:rFonts w:ascii="Times New Roman"/>
                <w:b w:val="false"/>
                <w:i w:val="false"/>
                <w:color w:val="000000"/>
                <w:sz w:val="20"/>
              </w:rPr>
              <w:t>
</w:t>
            </w:r>
            <w:r>
              <w:rPr>
                <w:rFonts w:ascii="Times New Roman"/>
                <w:b w:val="false"/>
                <w:i w:val="false"/>
                <w:color w:val="000000"/>
                <w:sz w:val="20"/>
              </w:rPr>
              <w:t>месяц</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77.31.10.200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Үй малына арналған ветеринарлық қызметтер </w:t>
            </w:r>
            <w:r>
              <w:br/>
            </w:r>
            <w:r>
              <w:rPr>
                <w:rFonts w:ascii="Times New Roman"/>
                <w:b w:val="false"/>
                <w:i w:val="false"/>
                <w:color w:val="000000"/>
                <w:sz w:val="20"/>
              </w:rPr>
              <w:t>
</w:t>
            </w:r>
            <w:r>
              <w:rPr>
                <w:rFonts w:ascii="Times New Roman"/>
                <w:b w:val="false"/>
                <w:i w:val="false"/>
                <w:color w:val="000000"/>
                <w:sz w:val="20"/>
              </w:rPr>
              <w:t>Услуги ветеринарные для домашнего скота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75.00.12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ветеринарлық қызметтер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Услуги ветеринарные прочие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75.00.19</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w:t>
      </w:r>
      <w:r>
        <w:rPr>
          <w:rFonts w:ascii="Times New Roman"/>
          <w:b/>
          <w:i w:val="false"/>
          <w:color w:val="000000"/>
          <w:sz w:val="28"/>
        </w:rPr>
        <w:t>Есепті жылдың наурыз айында ғана толтырылады</w:t>
      </w:r>
      <w:r>
        <w:br/>
      </w:r>
      <w:r>
        <w:rPr>
          <w:rFonts w:ascii="Times New Roman"/>
          <w:b w:val="false"/>
          <w:i w:val="false"/>
          <w:color w:val="000000"/>
          <w:sz w:val="28"/>
        </w:rPr>
        <w:t>
   Заполняется только в марте отчетного года</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____________________</w:t>
      </w:r>
      <w:r>
        <w:br/>
      </w:r>
      <w:r>
        <w:rPr>
          <w:rFonts w:ascii="Times New Roman"/>
          <w:b w:val="false"/>
          <w:i w:val="false"/>
          <w:color w:val="000000"/>
          <w:sz w:val="28"/>
        </w:rPr>
        <w:t>
             _______________________             ____________________</w:t>
      </w:r>
      <w:r>
        <w:br/>
      </w: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r>
        <w:br/>
      </w:r>
      <w:r>
        <w:rPr>
          <w:rFonts w:ascii="Times New Roman"/>
          <w:b w:val="false"/>
          <w:i w:val="false"/>
          <w:color w:val="000000"/>
          <w:sz w:val="28"/>
        </w:rPr>
        <w:t>
</w:t>
      </w: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   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телефоны</w:t>
      </w:r>
      <w:r>
        <w:br/>
      </w:r>
      <w:r>
        <w:rPr>
          <w:rFonts w:ascii="Times New Roman"/>
          <w:b w:val="false"/>
          <w:i w:val="false"/>
          <w:color w:val="000000"/>
          <w:sz w:val="28"/>
        </w:rPr>
        <w:t>
                  фамилия, имя и отчество</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br/>
      </w:r>
      <w:r>
        <w:rPr>
          <w:rFonts w:ascii="Times New Roman"/>
          <w:b w:val="false"/>
          <w:i w:val="false"/>
          <w:color w:val="000000"/>
          <w:sz w:val="28"/>
        </w:rPr>
        <w:t>
Главный бухгалтер __________________________________    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18" w:id="75"/>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xml:space="preserve">
Министерства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2014 года № 47    </w:t>
      </w:r>
    </w:p>
    <w:bookmarkEnd w:id="75"/>
    <w:bookmarkStart w:name="z219" w:id="76"/>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«Отчет о ценах на реализованную сельскохозяйственную продукцию</w:t>
      </w:r>
      <w:r>
        <w:br/>
      </w:r>
      <w:r>
        <w:rPr>
          <w:rFonts w:ascii="Times New Roman"/>
          <w:b/>
          <w:i w:val="false"/>
          <w:color w:val="000000"/>
        </w:rPr>
        <w:t xml:space="preserve">
и услуги для сельскохозяйственных формирований», </w:t>
      </w:r>
      <w:r>
        <w:br/>
      </w:r>
      <w:r>
        <w:rPr>
          <w:rFonts w:ascii="Times New Roman"/>
          <w:b/>
          <w:i w:val="false"/>
          <w:color w:val="000000"/>
        </w:rPr>
        <w:t>
(код 0981101, индекс 1-ЦСХ, периодичность месячная)</w:t>
      </w:r>
    </w:p>
    <w:bookmarkEnd w:id="76"/>
    <w:bookmarkStart w:name="z220" w:id="77"/>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на реализованную сельскохозяйственную продукцию и услуги для сельскохозяйственных формирований», (код 0981101, индекс 1-ЦСХ, периодичность месячная) разработана в соответствии с </w:t>
      </w:r>
      <w:r>
        <w:rPr>
          <w:rFonts w:ascii="Times New Roman"/>
          <w:b w:val="false"/>
          <w:i w:val="false"/>
          <w:color w:val="000000"/>
          <w:sz w:val="28"/>
        </w:rPr>
        <w:t>подпунктом 8)</w:t>
      </w:r>
      <w:r>
        <w:br/>
      </w:r>
      <w:r>
        <w:rPr>
          <w:rFonts w:ascii="Times New Roman"/>
          <w:b w:val="false"/>
          <w:i w:val="false"/>
          <w:color w:val="000000"/>
          <w:sz w:val="28"/>
        </w:rPr>
        <w:t>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реализованную сельскохозяйственную продукцию и услуги для сельскохозяйственных формирований» (код 0981101, индекс 1-ЦСХ,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товар-представитель - совокупность определенных товаров в товарной группе, которые отличаются между собой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r>
        <w:br/>
      </w:r>
      <w:r>
        <w:rPr>
          <w:rFonts w:ascii="Times New Roman"/>
          <w:b w:val="false"/>
          <w:i w:val="false"/>
          <w:color w:val="000000"/>
          <w:sz w:val="28"/>
        </w:rPr>
        <w:t>
      2) канал реализации - направление сбыта продукции, через которое осуществляется регулярная реализация существенных объемов произведенного подвида продукции (товара-представителя), отобранного для наблюдения.</w:t>
      </w:r>
      <w:r>
        <w:br/>
      </w:r>
      <w:r>
        <w:rPr>
          <w:rFonts w:ascii="Times New Roman"/>
          <w:b w:val="false"/>
          <w:i w:val="false"/>
          <w:color w:val="000000"/>
          <w:sz w:val="28"/>
        </w:rPr>
        <w:t>
</w:t>
      </w:r>
      <w:r>
        <w:rPr>
          <w:rFonts w:ascii="Times New Roman"/>
          <w:b w:val="false"/>
          <w:i w:val="false"/>
          <w:color w:val="000000"/>
          <w:sz w:val="28"/>
        </w:rPr>
        <w:t>
      3. В разделе 1 указывается место (область, город, район, населенный пункт) фактического осуществления сельскохозяйственной деятельности, независимо от места регистрации.</w:t>
      </w:r>
      <w:r>
        <w:br/>
      </w:r>
      <w:r>
        <w:rPr>
          <w:rFonts w:ascii="Times New Roman"/>
          <w:b w:val="false"/>
          <w:i w:val="false"/>
          <w:color w:val="000000"/>
          <w:sz w:val="28"/>
        </w:rPr>
        <w:t>
</w:t>
      </w:r>
      <w:r>
        <w:rPr>
          <w:rFonts w:ascii="Times New Roman"/>
          <w:b w:val="false"/>
          <w:i w:val="false"/>
          <w:color w:val="000000"/>
          <w:sz w:val="28"/>
        </w:rPr>
        <w:t xml:space="preserve">
      4. В разделе 2 в графе В указываются каналы реализации на один и тот же товар-представитель, остающиеся неизменными в течение отчетного года. Каналы реализации записываются согласно «Справочнику каналов реализации сельскохозяйственной продукции (СКРСП)»: </w:t>
      </w:r>
      <w:r>
        <w:br/>
      </w:r>
      <w:r>
        <w:rPr>
          <w:rFonts w:ascii="Times New Roman"/>
          <w:b w:val="false"/>
          <w:i w:val="false"/>
          <w:color w:val="000000"/>
          <w:sz w:val="28"/>
        </w:rPr>
        <w:t xml:space="preserve">
      код 1 - заготовительным организациям; </w:t>
      </w:r>
      <w:r>
        <w:br/>
      </w:r>
      <w:r>
        <w:rPr>
          <w:rFonts w:ascii="Times New Roman"/>
          <w:b w:val="false"/>
          <w:i w:val="false"/>
          <w:color w:val="000000"/>
          <w:sz w:val="28"/>
        </w:rPr>
        <w:t>
      код 2 - перерабатывающим предприятиям;</w:t>
      </w:r>
      <w:r>
        <w:br/>
      </w:r>
      <w:r>
        <w:rPr>
          <w:rFonts w:ascii="Times New Roman"/>
          <w:b w:val="false"/>
          <w:i w:val="false"/>
          <w:color w:val="000000"/>
          <w:sz w:val="28"/>
        </w:rPr>
        <w:t xml:space="preserve">
      код 3.1 - на рынках; </w:t>
      </w:r>
      <w:r>
        <w:br/>
      </w:r>
      <w:r>
        <w:rPr>
          <w:rFonts w:ascii="Times New Roman"/>
          <w:b w:val="false"/>
          <w:i w:val="false"/>
          <w:color w:val="000000"/>
          <w:sz w:val="28"/>
        </w:rPr>
        <w:t xml:space="preserve">
      код 3.2 - в магазинах, ларьках, палатках расположенных на территории предприятия; </w:t>
      </w:r>
      <w:r>
        <w:br/>
      </w:r>
      <w:r>
        <w:rPr>
          <w:rFonts w:ascii="Times New Roman"/>
          <w:b w:val="false"/>
          <w:i w:val="false"/>
          <w:color w:val="000000"/>
          <w:sz w:val="28"/>
        </w:rPr>
        <w:t>
      код 3.3 - непосредственно предприятием населению;</w:t>
      </w:r>
      <w:r>
        <w:br/>
      </w:r>
      <w:r>
        <w:rPr>
          <w:rFonts w:ascii="Times New Roman"/>
          <w:b w:val="false"/>
          <w:i w:val="false"/>
          <w:color w:val="000000"/>
          <w:sz w:val="28"/>
        </w:rPr>
        <w:t>
      код 4 - на экспорт;</w:t>
      </w:r>
      <w:r>
        <w:br/>
      </w:r>
      <w:r>
        <w:rPr>
          <w:rFonts w:ascii="Times New Roman"/>
          <w:b w:val="false"/>
          <w:i w:val="false"/>
          <w:color w:val="000000"/>
          <w:sz w:val="28"/>
        </w:rPr>
        <w:t xml:space="preserve">
      код 6 - иное. </w:t>
      </w:r>
      <w:r>
        <w:br/>
      </w:r>
      <w:r>
        <w:rPr>
          <w:rFonts w:ascii="Times New Roman"/>
          <w:b w:val="false"/>
          <w:i w:val="false"/>
          <w:color w:val="000000"/>
          <w:sz w:val="28"/>
        </w:rPr>
        <w:t>
</w:t>
      </w:r>
      <w:r>
        <w:rPr>
          <w:rFonts w:ascii="Times New Roman"/>
          <w:b w:val="false"/>
          <w:i w:val="false"/>
          <w:color w:val="000000"/>
          <w:sz w:val="28"/>
        </w:rPr>
        <w:t>
      5. В графе 1 указываются цены на сельскохозяйственную продукцию, реализованную в период с 1 по 15 число отчетного периода. Если в установленный период реализация продукции не производилась, приводятся данные о ценах, по которым продукция была реализована в конце второй половины предшествующего месяца. В случае отсутствия реализации сельхозпродукции в графе 1 (цена отчетного месяца) проставляется цифра «0» (нет реализации).</w:t>
      </w:r>
      <w:r>
        <w:br/>
      </w:r>
      <w:r>
        <w:rPr>
          <w:rFonts w:ascii="Times New Roman"/>
          <w:b w:val="false"/>
          <w:i w:val="false"/>
          <w:color w:val="000000"/>
          <w:sz w:val="28"/>
        </w:rPr>
        <w:t xml:space="preserve">
      В январе отчетного года заполняются графы 1, 2 и В по всем позициям, отобранным для наблюдения. В графе 2 (цена месяца последней реализации) проставляется цена за месяц, в котором была последняя реализация продукции в предыдущем году. </w:t>
      </w:r>
      <w:r>
        <w:br/>
      </w:r>
      <w:r>
        <w:rPr>
          <w:rFonts w:ascii="Times New Roman"/>
          <w:b w:val="false"/>
          <w:i w:val="false"/>
          <w:color w:val="000000"/>
          <w:sz w:val="28"/>
        </w:rPr>
        <w:t>
</w:t>
      </w:r>
      <w:r>
        <w:rPr>
          <w:rFonts w:ascii="Times New Roman"/>
          <w:b w:val="false"/>
          <w:i w:val="false"/>
          <w:color w:val="000000"/>
          <w:sz w:val="28"/>
        </w:rPr>
        <w:t>
      6. Отобранные для регистрации цен товары-представители и их характеристики остаются неизменными на протяжении всего отчетного периода.</w:t>
      </w:r>
      <w:r>
        <w:br/>
      </w:r>
      <w:r>
        <w:rPr>
          <w:rFonts w:ascii="Times New Roman"/>
          <w:b w:val="false"/>
          <w:i w:val="false"/>
          <w:color w:val="000000"/>
          <w:sz w:val="28"/>
        </w:rPr>
        <w:t>
</w:t>
      </w:r>
      <w:r>
        <w:rPr>
          <w:rFonts w:ascii="Times New Roman"/>
          <w:b w:val="false"/>
          <w:i w:val="false"/>
          <w:color w:val="000000"/>
          <w:sz w:val="28"/>
        </w:rPr>
        <w:t>
      7. Регистрации не подлежат цены на семенной и элитный материал, племенной скот и скот, проданный биофабрикам (биокомбинатам), суточный молодняк птицы, при обновлении поголовья основного стада, на подвиды сельскохозяйственной продукции, используемой как средства производства внутри хозяйства (например, молоко для кормления телят).</w:t>
      </w:r>
      <w:r>
        <w:br/>
      </w:r>
      <w:r>
        <w:rPr>
          <w:rFonts w:ascii="Times New Roman"/>
          <w:b w:val="false"/>
          <w:i w:val="false"/>
          <w:color w:val="000000"/>
          <w:sz w:val="28"/>
        </w:rPr>
        <w:t>
</w:t>
      </w:r>
      <w:r>
        <w:rPr>
          <w:rFonts w:ascii="Times New Roman"/>
          <w:b w:val="false"/>
          <w:i w:val="false"/>
          <w:color w:val="000000"/>
          <w:sz w:val="28"/>
        </w:rPr>
        <w:t xml:space="preserve">
      8. В разделе 3 указывается стоимость реализованной продукции растениеводства за предыдущий месяц (с 1 по 31 число). </w:t>
      </w:r>
      <w:r>
        <w:br/>
      </w:r>
      <w:r>
        <w:rPr>
          <w:rFonts w:ascii="Times New Roman"/>
          <w:b w:val="false"/>
          <w:i w:val="false"/>
          <w:color w:val="000000"/>
          <w:sz w:val="28"/>
        </w:rPr>
        <w:t>
</w:t>
      </w:r>
      <w:r>
        <w:rPr>
          <w:rFonts w:ascii="Times New Roman"/>
          <w:b w:val="false"/>
          <w:i w:val="false"/>
          <w:color w:val="000000"/>
          <w:sz w:val="28"/>
        </w:rPr>
        <w:t>
      9. Заполнение раздела 4 производится в последний месяц отчетного квартала (март, июнь, сентябрь, декабрь). Указываются цены на услуги, приобретенные сельхозформированиями, выполненные сторонними организациями или оказываемые самим сельхозпредприятием на сторону. Цены на приобретенные услуги регистрируются без учета стоимости материалов, использованных при их выполнении. Исключение составляют ветеринарные услуги, в случае, когда расценки на услугу зависят от стоимости лекарственного препарата.</w:t>
      </w:r>
      <w:r>
        <w:br/>
      </w:r>
      <w:r>
        <w:rPr>
          <w:rFonts w:ascii="Times New Roman"/>
          <w:b w:val="false"/>
          <w:i w:val="false"/>
          <w:color w:val="000000"/>
          <w:sz w:val="28"/>
        </w:rPr>
        <w:t xml:space="preserve">
      В марте заполняются графы 1 и 2. В графе 2 проставляется цена последней оказанной услуги в предыдущем году. В последующих кварталах, в случае отсутствия факта оказания услуги, в графе 1 (цена отчетного квартала) проставляется цифра «0» (нет услуги). </w:t>
      </w:r>
      <w:r>
        <w:br/>
      </w:r>
      <w:r>
        <w:rPr>
          <w:rFonts w:ascii="Times New Roman"/>
          <w:b w:val="false"/>
          <w:i w:val="false"/>
          <w:color w:val="000000"/>
          <w:sz w:val="28"/>
        </w:rPr>
        <w:t>
      Услуги по аренде машин сельского хозяйства (код 77.31.10.100) отражают затраты на оплату арендованной техники в отчетном квартале. Цена услуги за аренду тракторов и комбайнов (коды 28.30.2 и 28.30.59.100) указывается в расчете за один гектар, автомобилей грузовых (код 29.10.4) - в расчете за одну тонну перевезенного груза на расстояние одного километра.</w:t>
      </w:r>
      <w:r>
        <w:br/>
      </w:r>
      <w:r>
        <w:rPr>
          <w:rFonts w:ascii="Times New Roman"/>
          <w:b w:val="false"/>
          <w:i w:val="false"/>
          <w:color w:val="000000"/>
          <w:sz w:val="28"/>
        </w:rPr>
        <w:t>
      Услуги по аренде оборудования сельского хозяйства (код 77.31.10.200) отражают затраты на оплату арендованного оборудования в расчете за один месяц квартала на одну единицу оборудования.</w:t>
      </w:r>
      <w:r>
        <w:br/>
      </w:r>
      <w:r>
        <w:rPr>
          <w:rFonts w:ascii="Times New Roman"/>
          <w:b w:val="false"/>
          <w:i w:val="false"/>
          <w:color w:val="000000"/>
          <w:sz w:val="28"/>
        </w:rPr>
        <w:t xml:space="preserve">
      По услугам ветеринарным для домашнего скота (код 75.00.12.000) проставляется один из видов услуг: по осмотру или вакцинации скота (например, от туберкулеза, бруцеллеза) в расчете за одну голову. </w:t>
      </w:r>
      <w:r>
        <w:br/>
      </w:r>
      <w:r>
        <w:rPr>
          <w:rFonts w:ascii="Times New Roman"/>
          <w:b w:val="false"/>
          <w:i w:val="false"/>
          <w:color w:val="000000"/>
          <w:sz w:val="28"/>
        </w:rPr>
        <w:t>
</w:t>
      </w:r>
      <w:r>
        <w:rPr>
          <w:rFonts w:ascii="Times New Roman"/>
          <w:b w:val="false"/>
          <w:i w:val="false"/>
          <w:color w:val="000000"/>
          <w:sz w:val="28"/>
        </w:rPr>
        <w:t xml:space="preserve">
      10. Не регистрируются цены на услуги, оказанные по очень низким или высоким ценам из-за некомплектности услуг. </w:t>
      </w:r>
      <w:r>
        <w:br/>
      </w:r>
      <w:r>
        <w:rPr>
          <w:rFonts w:ascii="Times New Roman"/>
          <w:b w:val="false"/>
          <w:i w:val="false"/>
          <w:color w:val="000000"/>
          <w:sz w:val="28"/>
        </w:rPr>
        <w:t>
</w:t>
      </w:r>
      <w:r>
        <w:rPr>
          <w:rFonts w:ascii="Times New Roman"/>
          <w:b w:val="false"/>
          <w:i w:val="false"/>
          <w:color w:val="000000"/>
          <w:sz w:val="28"/>
        </w:rPr>
        <w:t>
      11. Цена за единицу измерения на товары-представители приводятся в целых числах, на оказанные услуги - два знака после запятой.</w:t>
      </w:r>
      <w:r>
        <w:br/>
      </w:r>
      <w:r>
        <w:rPr>
          <w:rFonts w:ascii="Times New Roman"/>
          <w:b w:val="false"/>
          <w:i w:val="false"/>
          <w:color w:val="000000"/>
          <w:sz w:val="28"/>
        </w:rPr>
        <w:t>
</w:t>
      </w:r>
      <w:r>
        <w:rPr>
          <w:rFonts w:ascii="Times New Roman"/>
          <w:b w:val="false"/>
          <w:i w:val="false"/>
          <w:color w:val="000000"/>
          <w:sz w:val="28"/>
        </w:rPr>
        <w:t>
      12.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xml:space="preserve">
      Примечание: Х - данная позиция не подлежит заполнению. </w:t>
      </w:r>
      <w:r>
        <w:br/>
      </w:r>
      <w:r>
        <w:rPr>
          <w:rFonts w:ascii="Times New Roman"/>
          <w:b w:val="false"/>
          <w:i w:val="false"/>
          <w:color w:val="000000"/>
          <w:sz w:val="28"/>
        </w:rPr>
        <w:t>
</w:t>
      </w:r>
      <w:r>
        <w:rPr>
          <w:rFonts w:ascii="Times New Roman"/>
          <w:b w:val="false"/>
          <w:i w:val="false"/>
          <w:color w:val="000000"/>
          <w:sz w:val="28"/>
        </w:rPr>
        <w:t xml:space="preserve">
      13. Арифметико-логический контроль: </w:t>
      </w:r>
      <w:r>
        <w:br/>
      </w:r>
      <w:r>
        <w:rPr>
          <w:rFonts w:ascii="Times New Roman"/>
          <w:b w:val="false"/>
          <w:i w:val="false"/>
          <w:color w:val="000000"/>
          <w:sz w:val="28"/>
        </w:rPr>
        <w:t xml:space="preserve">
      Раздел 2. «Цены на продукцию сельского хозяйства»: </w:t>
      </w:r>
      <w:r>
        <w:br/>
      </w:r>
      <w:r>
        <w:rPr>
          <w:rFonts w:ascii="Times New Roman"/>
          <w:b w:val="false"/>
          <w:i w:val="false"/>
          <w:color w:val="000000"/>
          <w:sz w:val="28"/>
        </w:rPr>
        <w:t xml:space="preserve">
      1) если в отчетном месяце заполнена графа 1 по позиции, то заполняется графа В; </w:t>
      </w:r>
      <w:r>
        <w:br/>
      </w:r>
      <w:r>
        <w:rPr>
          <w:rFonts w:ascii="Times New Roman"/>
          <w:b w:val="false"/>
          <w:i w:val="false"/>
          <w:color w:val="000000"/>
          <w:sz w:val="28"/>
        </w:rPr>
        <w:t>
      2) в январе отчетного года заполнение графы 2 и В - обязательно.</w:t>
      </w:r>
      <w:r>
        <w:br/>
      </w:r>
      <w:r>
        <w:rPr>
          <w:rFonts w:ascii="Times New Roman"/>
          <w:b w:val="false"/>
          <w:i w:val="false"/>
          <w:color w:val="000000"/>
          <w:sz w:val="28"/>
        </w:rPr>
        <w:t>
      Раздел 3. «Стоимость реализованной продукции»:</w:t>
      </w:r>
      <w:r>
        <w:br/>
      </w:r>
      <w:r>
        <w:rPr>
          <w:rFonts w:ascii="Times New Roman"/>
          <w:b w:val="false"/>
          <w:i w:val="false"/>
          <w:color w:val="000000"/>
          <w:sz w:val="28"/>
        </w:rPr>
        <w:t>
      1) если в отчетном месяце по видам продукции, указанным в разделе 3 проставлена цена в графе 1 раздела 2, то заполнение раздела 3 в следующем месяце по аналогичным видам продукции обязательно.</w:t>
      </w:r>
      <w:r>
        <w:br/>
      </w:r>
      <w:r>
        <w:rPr>
          <w:rFonts w:ascii="Times New Roman"/>
          <w:b w:val="false"/>
          <w:i w:val="false"/>
          <w:color w:val="000000"/>
          <w:sz w:val="28"/>
        </w:rPr>
        <w:t xml:space="preserve">
      Раздел 4. «Цены на оказанные услуги»: </w:t>
      </w:r>
      <w:r>
        <w:br/>
      </w:r>
      <w:r>
        <w:rPr>
          <w:rFonts w:ascii="Times New Roman"/>
          <w:b w:val="false"/>
          <w:i w:val="false"/>
          <w:color w:val="000000"/>
          <w:sz w:val="28"/>
        </w:rPr>
        <w:t>
      1) в марте отчетного года заполнение графы 2 - обязательно.</w:t>
      </w:r>
    </w:p>
    <w:bookmarkEnd w:id="77"/>
    <w:bookmarkStart w:name="z284" w:id="78"/>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78"/>
    <w:tbl>
      <w:tblPr>
        <w:tblW w:w="0" w:type="auto"/>
        <w:tblCellSpacing w:w="0" w:type="auto"/>
        <w:tblBorders>
          <w:top w:val="none"/>
          <w:left w:val="none"/>
          <w:bottom w:val="none"/>
          <w:right w:val="none"/>
          <w:insideH w:val="none"/>
          <w:insideV w:val="none"/>
        </w:tblBorders>
      </w:tblPr>
      <w:tblGrid>
        <w:gridCol w:w="1220"/>
        <w:gridCol w:w="1014"/>
        <w:gridCol w:w="1"/>
        <w:gridCol w:w="3360"/>
        <w:gridCol w:w="571"/>
        <w:gridCol w:w="1914"/>
        <w:gridCol w:w="1500"/>
        <w:gridCol w:w="2920"/>
        <w:gridCol w:w="1500"/>
      </w:tblGrid>
      <w:tr>
        <w:trPr>
          <w:trHeight w:val="54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58900" cy="10668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w:t>
            </w:r>
            <w:r>
              <w:br/>
            </w:r>
            <w:r>
              <w:rPr>
                <w:rFonts w:ascii="Times New Roman"/>
                <w:b w:val="false"/>
                <w:i w:val="false"/>
                <w:color w:val="000000"/>
                <w:sz w:val="20"/>
              </w:rPr>
              <w:t>
</w:t>
            </w:r>
            <w:r>
              <w:rPr>
                <w:rFonts w:ascii="Times New Roman"/>
                <w:b/>
                <w:i w:val="false"/>
                <w:color w:val="000000"/>
                <w:sz w:val="20"/>
              </w:rPr>
              <w:t>министрлігінің Статистика</w:t>
            </w:r>
            <w:r>
              <w:br/>
            </w:r>
            <w:r>
              <w:rPr>
                <w:rFonts w:ascii="Times New Roman"/>
                <w:b w:val="false"/>
                <w:i w:val="false"/>
                <w:color w:val="000000"/>
                <w:sz w:val="20"/>
              </w:rPr>
              <w:t>
</w:t>
            </w:r>
            <w:r>
              <w:rPr>
                <w:rFonts w:ascii="Times New Roman"/>
                <w:b/>
                <w:i w:val="false"/>
                <w:color w:val="000000"/>
                <w:sz w:val="20"/>
              </w:rPr>
              <w:t>комитеті төрағасының</w:t>
            </w:r>
            <w:r>
              <w:br/>
            </w:r>
            <w:r>
              <w:rPr>
                <w:rFonts w:ascii="Times New Roman"/>
                <w:b w:val="false"/>
                <w:i w:val="false"/>
                <w:color w:val="000000"/>
                <w:sz w:val="20"/>
              </w:rPr>
              <w:t>
</w:t>
            </w:r>
            <w:r>
              <w:rPr>
                <w:rFonts w:ascii="Times New Roman"/>
                <w:b/>
                <w:i w:val="false"/>
                <w:color w:val="000000"/>
                <w:sz w:val="20"/>
              </w:rPr>
              <w:t>2014 жылғы 13 қарашадағы № 47</w:t>
            </w:r>
            <w:r>
              <w:br/>
            </w:r>
            <w:r>
              <w:rPr>
                <w:rFonts w:ascii="Times New Roman"/>
                <w:b w:val="false"/>
                <w:i w:val="false"/>
                <w:color w:val="000000"/>
                <w:sz w:val="20"/>
              </w:rPr>
              <w:t>
</w:t>
            </w:r>
            <w:r>
              <w:rPr>
                <w:rFonts w:ascii="Times New Roman"/>
                <w:b/>
                <w:i w:val="false"/>
                <w:color w:val="000000"/>
                <w:sz w:val="20"/>
              </w:rPr>
              <w:t>бұйрығына 33-қосымша</w:t>
            </w:r>
          </w:p>
        </w:tc>
      </w:tr>
      <w:tr>
        <w:trPr>
          <w:trHeight w:val="6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908"/>
              <w:gridCol w:w="909"/>
              <w:gridCol w:w="909"/>
              <w:gridCol w:w="909"/>
              <w:gridCol w:w="2439"/>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45" w:hRule="atLeast"/>
              </w:trPr>
              <w:tc>
                <w:tcPr>
                  <w:tcW w:w="1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4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72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tcBorders>
          </w:tcPr>
          <w:p/>
        </w:tc>
      </w:tr>
      <w:tr>
        <w:trPr>
          <w:trHeight w:val="117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u w:val="single"/>
              </w:rPr>
              <w:t>статьей 497</w:t>
            </w:r>
            <w:r>
              <w:rPr>
                <w:rFonts w:ascii="Times New Roman"/>
                <w:b w:val="false"/>
                <w:i w:val="false"/>
                <w:color w:val="000000"/>
                <w:sz w:val="20"/>
              </w:rPr>
              <w:t xml:space="preserve"> Кодекса Республики Казахстан «Об административных правонарушениях». </w:t>
            </w:r>
          </w:p>
        </w:tc>
      </w:tr>
      <w:tr>
        <w:trPr>
          <w:trHeight w:val="58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1051101</w:t>
            </w:r>
            <w:r>
              <w:br/>
            </w:r>
            <w:r>
              <w:rPr>
                <w:rFonts w:ascii="Times New Roman"/>
                <w:b w:val="false"/>
                <w:i w:val="false"/>
                <w:color w:val="000000"/>
                <w:sz w:val="20"/>
              </w:rPr>
              <w:t>
</w:t>
            </w:r>
            <w:r>
              <w:rPr>
                <w:rFonts w:ascii="Times New Roman"/>
                <w:b w:val="false"/>
                <w:i w:val="false"/>
                <w:color w:val="000000"/>
                <w:sz w:val="20"/>
              </w:rPr>
              <w:t>Код статистической формы 1051101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Өндірістік-техникалық мақсатта сатып алынған өнімдердің (қызметтердің) бағасы туралы есеп</w:t>
            </w:r>
          </w:p>
        </w:tc>
      </w:tr>
      <w:tr>
        <w:trPr>
          <w:trHeight w:val="55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2-ЦП</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приобретенную продукцию (услуги) производственно-технического назначения</w:t>
            </w:r>
          </w:p>
        </w:tc>
      </w:tr>
      <w:tr>
        <w:trPr>
          <w:trHeight w:val="4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33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00"/>
              <w:gridCol w:w="660"/>
            </w:tblGrid>
            <w:tr>
              <w:trPr>
                <w:trHeight w:val="30" w:hRule="atLeast"/>
              </w:trPr>
              <w:tc>
                <w:tcPr>
                  <w:tcW w:w="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92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00"/>
              <w:gridCol w:w="700"/>
              <w:gridCol w:w="700"/>
              <w:gridCol w:w="700"/>
            </w:tblGrid>
            <w:tr>
              <w:trPr>
                <w:trHeight w:val="30" w:hRule="atLeast"/>
              </w:trPr>
              <w:tc>
                <w:tcPr>
                  <w:tcW w:w="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кодтарына сәйкес қызметінің негізгі немесе қосалқы түрлері 05-08, 10-20, 22-28, 31, 35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05-08, 10-20, 22-28, 31, 35.</w:t>
            </w:r>
          </w:p>
        </w:tc>
      </w:tr>
      <w:tr>
        <w:trPr>
          <w:trHeight w:val="42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15 күні.</w:t>
            </w:r>
            <w:r>
              <w:br/>
            </w:r>
            <w:r>
              <w:rPr>
                <w:rFonts w:ascii="Times New Roman"/>
                <w:b w:val="false"/>
                <w:i w:val="false"/>
                <w:color w:val="000000"/>
                <w:sz w:val="20"/>
              </w:rPr>
              <w:t>
</w:t>
            </w:r>
            <w:r>
              <w:rPr>
                <w:rFonts w:ascii="Times New Roman"/>
                <w:b w:val="false"/>
                <w:i w:val="false"/>
                <w:color w:val="000000"/>
                <w:sz w:val="20"/>
              </w:rPr>
              <w:t>Срок представления – 15 числа отчетного периода.</w:t>
            </w:r>
          </w:p>
        </w:tc>
      </w:tr>
      <w:tr>
        <w:trPr>
          <w:trHeight w:val="285" w:hRule="atLeast"/>
        </w:trPr>
        <w:tc>
          <w:tcPr>
            <w:tcW w:w="12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БСН коды </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60"/>
              <w:gridCol w:w="640"/>
              <w:gridCol w:w="820"/>
              <w:gridCol w:w="900"/>
              <w:gridCol w:w="820"/>
              <w:gridCol w:w="780"/>
              <w:gridCol w:w="760"/>
              <w:gridCol w:w="700"/>
              <w:gridCol w:w="760"/>
              <w:gridCol w:w="740"/>
              <w:gridCol w:w="640"/>
              <w:gridCol w:w="780"/>
            </w:tblGrid>
            <w:tr>
              <w:trPr>
                <w:trHeight w:val="30" w:hRule="atLeast"/>
              </w:trPr>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982"/>
        <w:gridCol w:w="5798"/>
      </w:tblGrid>
      <w:tr>
        <w:trPr>
          <w:trHeight w:val="780" w:hRule="atLeast"/>
        </w:trPr>
        <w:tc>
          <w:tcPr>
            <w:tcW w:w="798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Заңды тұлғаның (бөлімшенің) (оның тіркелген жеріне қарамастан) орналасқан нақты орнын көрсетіңіз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5798"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580"/>
            </w:tblGrid>
            <w:tr>
              <w:trPr>
                <w:trHeight w:val="570" w:hRule="atLeast"/>
              </w:trPr>
              <w:tc>
                <w:tcPr>
                  <w:tcW w:w="5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924"/>
        <w:gridCol w:w="6076"/>
      </w:tblGrid>
      <w:tr>
        <w:trPr>
          <w:trHeight w:val="270" w:hRule="atLeast"/>
        </w:trPr>
        <w:tc>
          <w:tcPr>
            <w:tcW w:w="79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работником органа статистики)</w:t>
            </w:r>
          </w:p>
        </w:tc>
        <w:tc>
          <w:tcPr>
            <w:tcW w:w="607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00"/>
              <w:gridCol w:w="440"/>
              <w:gridCol w:w="420"/>
              <w:gridCol w:w="500"/>
              <w:gridCol w:w="460"/>
              <w:gridCol w:w="420"/>
              <w:gridCol w:w="500"/>
              <w:gridCol w:w="500"/>
              <w:gridCol w:w="426"/>
            </w:tblGrid>
            <w:tr>
              <w:trPr>
                <w:trHeight w:val="30" w:hRule="atLeast"/>
              </w:trPr>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924"/>
        <w:gridCol w:w="6076"/>
      </w:tblGrid>
      <w:tr>
        <w:trPr>
          <w:trHeight w:val="525" w:hRule="atLeast"/>
        </w:trPr>
        <w:tc>
          <w:tcPr>
            <w:tcW w:w="792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тұлғаның (бөлімшенің) қызмет түрінің кодын Экономикалық қызмет түрлерінің номенклатурасына (5-таңбалы ЭҚЖЖ) сәйкес көрсетіңіз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Укажите код вида экономической деятельности юридического лица (подразделения) согласно Номенклатуре видов экономической деятельности (ОКЭД 5-ти значный) (заполняется работником органа статистики)</w:t>
            </w:r>
          </w:p>
        </w:tc>
        <w:tc>
          <w:tcPr>
            <w:tcW w:w="607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60"/>
              <w:gridCol w:w="700"/>
              <w:gridCol w:w="720"/>
              <w:gridCol w:w="766"/>
            </w:tblGrid>
            <w:tr>
              <w:trPr>
                <w:trHeight w:val="30" w:hRule="atLeast"/>
              </w:trPr>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3" w:id="79"/>
    <w:p>
      <w:pPr>
        <w:spacing w:after="0"/>
        <w:ind w:left="0"/>
        <w:jc w:val="both"/>
      </w:pPr>
      <w:r>
        <w:rPr>
          <w:rFonts w:ascii="Times New Roman"/>
          <w:b w:val="false"/>
          <w:i w:val="false"/>
          <w:color w:val="000000"/>
          <w:sz w:val="28"/>
        </w:rPr>
        <w:t>
</w:t>
      </w:r>
      <w:r>
        <w:rPr>
          <w:rFonts w:ascii="Times New Roman"/>
          <w:b/>
          <w:i w:val="false"/>
          <w:color w:val="000000"/>
          <w:sz w:val="28"/>
        </w:rPr>
        <w:t>2. Сатып алынған өнімге саны (көлемі), қызметтің құны және қосылған құн салығын, акциздерді, көлік, сауда, өткізу, делдалдық және басқа шығыстарды қоса өнімнің, қызметке сатып алу бағасын көрсетіңіз</w:t>
      </w:r>
      <w:r>
        <w:br/>
      </w:r>
      <w:r>
        <w:rPr>
          <w:rFonts w:ascii="Times New Roman"/>
          <w:b w:val="false"/>
          <w:i w:val="false"/>
          <w:color w:val="000000"/>
          <w:sz w:val="28"/>
        </w:rPr>
        <w:t>
</w:t>
      </w:r>
      <w:r>
        <w:rPr>
          <w:rFonts w:ascii="Times New Roman"/>
          <w:b w:val="false"/>
          <w:i w:val="false"/>
          <w:color w:val="000000"/>
          <w:sz w:val="28"/>
        </w:rPr>
        <w:t>Укажите количество (объем) продукции, стоимость услуг и цены на приобретенные продукцию, услуги с учетом налога на добавленную стоимость, акцизов, транспортных, торгово-сбытовых, посреднических и других расходов</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8"/>
        <w:gridCol w:w="1048"/>
        <w:gridCol w:w="1513"/>
        <w:gridCol w:w="1261"/>
        <w:gridCol w:w="1949"/>
        <w:gridCol w:w="1526"/>
        <w:gridCol w:w="2015"/>
      </w:tblGrid>
      <w:tr>
        <w:trPr>
          <w:trHeight w:val="465" w:hRule="atLeast"/>
        </w:trPr>
        <w:tc>
          <w:tcPr>
            <w:tcW w:w="4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(қызметтің) атауы</w:t>
            </w:r>
            <w:r>
              <w:br/>
            </w:r>
            <w:r>
              <w:rPr>
                <w:rFonts w:ascii="Times New Roman"/>
                <w:b w:val="false"/>
                <w:i w:val="false"/>
                <w:color w:val="000000"/>
                <w:sz w:val="20"/>
              </w:rPr>
              <w:t>
</w:t>
            </w:r>
            <w:r>
              <w:rPr>
                <w:rFonts w:ascii="Times New Roman"/>
                <w:b w:val="false"/>
                <w:i w:val="false"/>
                <w:color w:val="000000"/>
                <w:sz w:val="20"/>
              </w:rPr>
              <w:t>Наименование продукции (услуги)</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(қызметтің)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продукции (услуги)</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 елінің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 xml:space="preserve">Код страны приобретения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w:t>
            </w:r>
            <w:r>
              <w:br/>
            </w:r>
            <w:r>
              <w:rPr>
                <w:rFonts w:ascii="Times New Roman"/>
                <w:b w:val="false"/>
                <w:i w:val="false"/>
                <w:color w:val="000000"/>
                <w:sz w:val="20"/>
              </w:rPr>
              <w:t>
</w:t>
            </w:r>
            <w:r>
              <w:rPr>
                <w:rFonts w:ascii="Times New Roman"/>
                <w:b w:val="false"/>
                <w:i w:val="false"/>
                <w:color w:val="000000"/>
                <w:sz w:val="20"/>
              </w:rPr>
              <w:t>Отчетный месяц</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сатып алу айының бағасы теңгемен</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Цена месяца последнего приобретения в тенге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өнім саны (көлемі); қызмет құны </w:t>
            </w:r>
            <w:r>
              <w:br/>
            </w:r>
            <w:r>
              <w:rPr>
                <w:rFonts w:ascii="Times New Roman"/>
                <w:b w:val="false"/>
                <w:i w:val="false"/>
                <w:color w:val="000000"/>
                <w:sz w:val="20"/>
              </w:rPr>
              <w:t>
</w:t>
            </w:r>
            <w:r>
              <w:rPr>
                <w:rFonts w:ascii="Times New Roman"/>
                <w:b w:val="false"/>
                <w:i w:val="false"/>
                <w:color w:val="000000"/>
                <w:sz w:val="20"/>
              </w:rPr>
              <w:t>количество (объем) продукции;  стоимость услуги</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 бағасы  теңгемен</w:t>
            </w:r>
            <w:r>
              <w:br/>
            </w:r>
            <w:r>
              <w:rPr>
                <w:rFonts w:ascii="Times New Roman"/>
                <w:b w:val="false"/>
                <w:i w:val="false"/>
                <w:color w:val="000000"/>
                <w:sz w:val="20"/>
              </w:rPr>
              <w:t>
</w:t>
            </w:r>
            <w:r>
              <w:rPr>
                <w:rFonts w:ascii="Times New Roman"/>
                <w:b w:val="false"/>
                <w:i w:val="false"/>
                <w:color w:val="000000"/>
                <w:sz w:val="20"/>
              </w:rPr>
              <w:t>цена приобретения в тенге</w:t>
            </w:r>
          </w:p>
        </w:tc>
        <w:tc>
          <w:tcPr>
            <w:tcW w:w="0" w:type="auto"/>
            <w:vMerge/>
            <w:tcBorders>
              <w:top w:val="nil"/>
              <w:left w:val="single" w:color="cfcfcf" w:sz="5"/>
              <w:bottom w:val="single" w:color="cfcfcf" w:sz="5"/>
              <w:right w:val="single" w:color="cfcfcf" w:sz="5"/>
            </w:tcBorders>
          </w:tcPr>
          <w:p/>
        </w:tc>
      </w:tr>
      <w:tr>
        <w:trPr>
          <w:trHeight w:val="165"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i w:val="false"/>
          <w:color w:val="000000"/>
          <w:sz w:val="28"/>
        </w:rPr>
        <w:t>А, Б, В бағандары респонденттерге статистика органдарымен ұсынылатын Шикізат,материалдар мен қызметтер тізбесіне сәйкес толтырылады.</w:t>
      </w:r>
      <w:r>
        <w:br/>
      </w:r>
      <w:r>
        <w:rPr>
          <w:rFonts w:ascii="Times New Roman"/>
          <w:b w:val="false"/>
          <w:i w:val="false"/>
          <w:color w:val="000000"/>
          <w:sz w:val="28"/>
        </w:rPr>
        <w:t>
 Графы А, Б, В заполняются в соответствии с Перечнем сырья, материалов и услуг, предоставляемым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Ел коды респонденттерге статистика органдарымен ұсынылатын "Елдер атауы және олардың әкімшілік-аумақтық бөлімшелерін белгілеу үшін кодтар" жіктеуішіне сәйкес қойылады.</w:t>
      </w:r>
      <w:r>
        <w:br/>
      </w:r>
      <w:r>
        <w:rPr>
          <w:rFonts w:ascii="Times New Roman"/>
          <w:b w:val="false"/>
          <w:i w:val="false"/>
          <w:color w:val="000000"/>
          <w:sz w:val="28"/>
        </w:rPr>
        <w:t>
   Код страны проставляется в соответствии с Классификатором "Коды для обозначения наименований стран и их административно-территориальных подразделений", предоставляемым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w:t>
      </w:r>
      <w:r>
        <w:rPr>
          <w:rFonts w:ascii="Times New Roman"/>
          <w:b/>
          <w:i w:val="false"/>
          <w:color w:val="000000"/>
          <w:sz w:val="28"/>
        </w:rPr>
        <w:t>Есепті жылдың қаңтар айында ғана толтырылады.</w:t>
      </w:r>
      <w:r>
        <w:br/>
      </w:r>
      <w:r>
        <w:rPr>
          <w:rFonts w:ascii="Times New Roman"/>
          <w:b w:val="false"/>
          <w:i w:val="false"/>
          <w:color w:val="000000"/>
          <w:sz w:val="28"/>
        </w:rPr>
        <w:t>
  Заполняется только в январе отчетного года.</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____________________</w:t>
      </w:r>
      <w:r>
        <w:br/>
      </w:r>
      <w:r>
        <w:rPr>
          <w:rFonts w:ascii="Times New Roman"/>
          <w:b w:val="false"/>
          <w:i w:val="false"/>
          <w:color w:val="000000"/>
          <w:sz w:val="28"/>
        </w:rPr>
        <w:t>
             _______________________             ____________________</w:t>
      </w:r>
      <w:r>
        <w:br/>
      </w: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r>
        <w:br/>
      </w:r>
      <w:r>
        <w:rPr>
          <w:rFonts w:ascii="Times New Roman"/>
          <w:b w:val="false"/>
          <w:i w:val="false"/>
          <w:color w:val="000000"/>
          <w:sz w:val="28"/>
        </w:rPr>
        <w:t>
</w:t>
      </w: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   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фамилия, имя и отчество</w:t>
      </w:r>
      <w:r>
        <w:br/>
      </w:r>
      <w:r>
        <w:rPr>
          <w:rFonts w:ascii="Times New Roman"/>
          <w:b w:val="false"/>
          <w:i w:val="false"/>
          <w:color w:val="000000"/>
          <w:sz w:val="28"/>
        </w:rPr>
        <w:t>
</w:t>
      </w: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    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br/>
      </w:r>
      <w:r>
        <w:rPr>
          <w:rFonts w:ascii="Times New Roman"/>
          <w:b w:val="false"/>
          <w:i w:val="false"/>
          <w:color w:val="000000"/>
          <w:sz w:val="28"/>
        </w:rPr>
        <w:t>
Главный бухгалтер __________________________________    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34" w:id="80"/>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2014 года № 47   </w:t>
      </w:r>
    </w:p>
    <w:bookmarkEnd w:id="80"/>
    <w:bookmarkStart w:name="z235" w:id="81"/>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ценах на приобретенную продукцию (услуги)</w:t>
      </w:r>
      <w:r>
        <w:br/>
      </w:r>
      <w:r>
        <w:rPr>
          <w:rFonts w:ascii="Times New Roman"/>
          <w:b/>
          <w:i w:val="false"/>
          <w:color w:val="000000"/>
        </w:rPr>
        <w:t>
производственно-технического назначения» (код 1051101, индекс</w:t>
      </w:r>
      <w:r>
        <w:br/>
      </w:r>
      <w:r>
        <w:rPr>
          <w:rFonts w:ascii="Times New Roman"/>
          <w:b/>
          <w:i w:val="false"/>
          <w:color w:val="000000"/>
        </w:rPr>
        <w:t>
2-ЦП, периодичность месячная)</w:t>
      </w:r>
    </w:p>
    <w:bookmarkEnd w:id="81"/>
    <w:bookmarkStart w:name="z236" w:id="8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на приобретенную продукцию (услуги) производственно-технического назначения» (код 1051101, индекс 2-ЦП,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приобретенную продукцию (услуги) производственно-технического назначения» (код 1051101, индекс 2-ЦП, периодичность месячная).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продукция (услуга) производственно-технического назначения - набор ресурсов (услуг), приобретенных для производства продукции и выполнения работ (услуг): сырье, включая природные ресурсы, материалы, покупные полуфабрикаты, комплектующие изделия, конструкции и детали, топливо, энергия и прочие материалы;</w:t>
      </w:r>
      <w:r>
        <w:br/>
      </w:r>
      <w:r>
        <w:rPr>
          <w:rFonts w:ascii="Times New Roman"/>
          <w:b w:val="false"/>
          <w:i w:val="false"/>
          <w:color w:val="000000"/>
          <w:sz w:val="28"/>
        </w:rPr>
        <w:t>
      2) цена приобретения - цена конкретного вида продукции (услуги) производственно-технического назначения с учетом налога на добавленную стоимость, транспортных, торгово-сбытовых, посреднических и других расходов.</w:t>
      </w:r>
      <w:r>
        <w:br/>
      </w:r>
      <w:r>
        <w:rPr>
          <w:rFonts w:ascii="Times New Roman"/>
          <w:b w:val="false"/>
          <w:i w:val="false"/>
          <w:color w:val="000000"/>
          <w:sz w:val="28"/>
        </w:rPr>
        <w:t>
</w:t>
      </w:r>
      <w:r>
        <w:rPr>
          <w:rFonts w:ascii="Times New Roman"/>
          <w:b w:val="false"/>
          <w:i w:val="false"/>
          <w:color w:val="000000"/>
          <w:sz w:val="28"/>
        </w:rPr>
        <w:t xml:space="preserve">
      3. В разделе 1 указывается территория (область, город, район, населенный пункт) фактического места расположения юридического лица (подразделения) независимо от места его регистрации. </w:t>
      </w:r>
      <w:r>
        <w:br/>
      </w:r>
      <w:r>
        <w:rPr>
          <w:rFonts w:ascii="Times New Roman"/>
          <w:b w:val="false"/>
          <w:i w:val="false"/>
          <w:color w:val="000000"/>
          <w:sz w:val="28"/>
        </w:rPr>
        <w:t>
</w:t>
      </w:r>
      <w:r>
        <w:rPr>
          <w:rFonts w:ascii="Times New Roman"/>
          <w:b w:val="false"/>
          <w:i w:val="false"/>
          <w:color w:val="000000"/>
          <w:sz w:val="28"/>
        </w:rPr>
        <w:t>
      4. В разделе 2 указываются сведения о количестве (объеме) продукции, стоимости услуг и цене продукции, услуг производственно-технического назначения, приобретенные в период с 15 числа месяца, предшествующего отчетному, по 14 число текущего месяца включительно.</w:t>
      </w:r>
      <w:r>
        <w:br/>
      </w:r>
      <w:r>
        <w:rPr>
          <w:rFonts w:ascii="Times New Roman"/>
          <w:b w:val="false"/>
          <w:i w:val="false"/>
          <w:color w:val="000000"/>
          <w:sz w:val="28"/>
        </w:rPr>
        <w:t>
</w:t>
      </w:r>
      <w:r>
        <w:rPr>
          <w:rFonts w:ascii="Times New Roman"/>
          <w:b w:val="false"/>
          <w:i w:val="false"/>
          <w:color w:val="000000"/>
          <w:sz w:val="28"/>
        </w:rPr>
        <w:t>
      5. Для регистрации цен отбираются виды продукции и услуги, которые регулярно приобретаются у основных типов поставщиков из различных стран и остаются неизменными в течение отчетного года.</w:t>
      </w:r>
      <w:r>
        <w:br/>
      </w:r>
      <w:r>
        <w:rPr>
          <w:rFonts w:ascii="Times New Roman"/>
          <w:b w:val="false"/>
          <w:i w:val="false"/>
          <w:color w:val="000000"/>
          <w:sz w:val="28"/>
        </w:rPr>
        <w:t>
</w:t>
      </w:r>
      <w:r>
        <w:rPr>
          <w:rFonts w:ascii="Times New Roman"/>
          <w:b w:val="false"/>
          <w:i w:val="false"/>
          <w:color w:val="000000"/>
          <w:sz w:val="28"/>
        </w:rPr>
        <w:t xml:space="preserve">
      6. В графах А, Б, В указываются наименование, единица измерения и код продукции (услуги) в соответствии с Перечнем сырья, материалов и услуг по видам экономической деятельности, отобранных для ценового наблюдения, и разработанным на основе Статистического классификатора промышленной продукции (товаров, услуг) и Статистического классификатора продукции (товаров и услуг) сельского, лесного и рыбного хозяйства (далее – Перечень). </w:t>
      </w:r>
      <w:r>
        <w:br/>
      </w:r>
      <w:r>
        <w:rPr>
          <w:rFonts w:ascii="Times New Roman"/>
          <w:b w:val="false"/>
          <w:i w:val="false"/>
          <w:color w:val="000000"/>
          <w:sz w:val="28"/>
        </w:rPr>
        <w:t>
      В графе Г указывается код страны приобретения отобранного вида продукции (услуги) согласно Классификатору «Коды для обозначения наименований стран и их административно-территориальных подразделений» (далее - Классификатор стран).</w:t>
      </w:r>
      <w:r>
        <w:br/>
      </w:r>
      <w:r>
        <w:rPr>
          <w:rFonts w:ascii="Times New Roman"/>
          <w:b w:val="false"/>
          <w:i w:val="false"/>
          <w:color w:val="000000"/>
          <w:sz w:val="28"/>
        </w:rPr>
        <w:t>
</w:t>
      </w:r>
      <w:r>
        <w:rPr>
          <w:rFonts w:ascii="Times New Roman"/>
          <w:b w:val="false"/>
          <w:i w:val="false"/>
          <w:color w:val="000000"/>
          <w:sz w:val="28"/>
        </w:rPr>
        <w:t>
      7. Перечень и Классификатор стран предоставляются респондентам органами статистики.</w:t>
      </w:r>
      <w:r>
        <w:br/>
      </w:r>
      <w:r>
        <w:rPr>
          <w:rFonts w:ascii="Times New Roman"/>
          <w:b w:val="false"/>
          <w:i w:val="false"/>
          <w:color w:val="000000"/>
          <w:sz w:val="28"/>
        </w:rPr>
        <w:t>
</w:t>
      </w:r>
      <w:r>
        <w:rPr>
          <w:rFonts w:ascii="Times New Roman"/>
          <w:b w:val="false"/>
          <w:i w:val="false"/>
          <w:color w:val="000000"/>
          <w:sz w:val="28"/>
        </w:rPr>
        <w:t>
      8. Количество (объем) продукции, стоимость услуги и цена на одну и ту же приобретенную продукцию (услугу) указываются по каждой стране приобретения.</w:t>
      </w:r>
      <w:r>
        <w:br/>
      </w:r>
      <w:r>
        <w:rPr>
          <w:rFonts w:ascii="Times New Roman"/>
          <w:b w:val="false"/>
          <w:i w:val="false"/>
          <w:color w:val="000000"/>
          <w:sz w:val="28"/>
        </w:rPr>
        <w:t>
</w:t>
      </w:r>
      <w:r>
        <w:rPr>
          <w:rFonts w:ascii="Times New Roman"/>
          <w:b w:val="false"/>
          <w:i w:val="false"/>
          <w:color w:val="000000"/>
          <w:sz w:val="28"/>
        </w:rPr>
        <w:t>
      9. Регистрации не подлежат цены на продукцию (услуги), приобретенные по разовому заказу и бартерному обмену.</w:t>
      </w:r>
      <w:r>
        <w:br/>
      </w:r>
      <w:r>
        <w:rPr>
          <w:rFonts w:ascii="Times New Roman"/>
          <w:b w:val="false"/>
          <w:i w:val="false"/>
          <w:color w:val="000000"/>
          <w:sz w:val="28"/>
        </w:rPr>
        <w:t>
</w:t>
      </w:r>
      <w:r>
        <w:rPr>
          <w:rFonts w:ascii="Times New Roman"/>
          <w:b w:val="false"/>
          <w:i w:val="false"/>
          <w:color w:val="000000"/>
          <w:sz w:val="28"/>
        </w:rPr>
        <w:t xml:space="preserve">
      10. В графе 1 по виду продукции указывается количество (объем) приобретенной продукции производственно-технического назначения за соответствующую единицу измерения, по виду услуги – стоимость приобретенных услуг, в тысячах тенге. </w:t>
      </w:r>
      <w:r>
        <w:br/>
      </w:r>
      <w:r>
        <w:rPr>
          <w:rFonts w:ascii="Times New Roman"/>
          <w:b w:val="false"/>
          <w:i w:val="false"/>
          <w:color w:val="000000"/>
          <w:sz w:val="28"/>
        </w:rPr>
        <w:t>
</w:t>
      </w:r>
      <w:r>
        <w:rPr>
          <w:rFonts w:ascii="Times New Roman"/>
          <w:b w:val="false"/>
          <w:i w:val="false"/>
          <w:color w:val="000000"/>
          <w:sz w:val="28"/>
        </w:rPr>
        <w:t>
      11. В случае отсутствия приобретения по какому-либо виду продукции (услуги) в отчетном месяце графа 1 не заполняется, в графе 2 - указывается цена предыдущего (последнего) приобретения.</w:t>
      </w:r>
      <w:r>
        <w:br/>
      </w:r>
      <w:r>
        <w:rPr>
          <w:rFonts w:ascii="Times New Roman"/>
          <w:b w:val="false"/>
          <w:i w:val="false"/>
          <w:color w:val="000000"/>
          <w:sz w:val="28"/>
        </w:rPr>
        <w:t>
</w:t>
      </w:r>
      <w:r>
        <w:rPr>
          <w:rFonts w:ascii="Times New Roman"/>
          <w:b w:val="false"/>
          <w:i w:val="false"/>
          <w:color w:val="000000"/>
          <w:sz w:val="28"/>
        </w:rPr>
        <w:t>
      12. В январе отчетного года:</w:t>
      </w:r>
      <w:r>
        <w:br/>
      </w:r>
      <w:r>
        <w:rPr>
          <w:rFonts w:ascii="Times New Roman"/>
          <w:b w:val="false"/>
          <w:i w:val="false"/>
          <w:color w:val="000000"/>
          <w:sz w:val="28"/>
        </w:rPr>
        <w:t>
      1) заполнение граф 1, 2, 3 - обязательно;</w:t>
      </w:r>
      <w:r>
        <w:br/>
      </w:r>
      <w:r>
        <w:rPr>
          <w:rFonts w:ascii="Times New Roman"/>
          <w:b w:val="false"/>
          <w:i w:val="false"/>
          <w:color w:val="000000"/>
          <w:sz w:val="28"/>
        </w:rPr>
        <w:t>
      2) указываются сведения по тем видам продукции (услуг), которые регулярно приобретались в течение предыдущего года и которые будут приобретаться в отчетном году;</w:t>
      </w:r>
      <w:r>
        <w:br/>
      </w:r>
      <w:r>
        <w:rPr>
          <w:rFonts w:ascii="Times New Roman"/>
          <w:b w:val="false"/>
          <w:i w:val="false"/>
          <w:color w:val="000000"/>
          <w:sz w:val="28"/>
        </w:rPr>
        <w:t>
      3) в графе 3 указывается цена за месяц, в котором было последнее приобретение продукции (услуги);</w:t>
      </w:r>
      <w:r>
        <w:br/>
      </w:r>
      <w:r>
        <w:rPr>
          <w:rFonts w:ascii="Times New Roman"/>
          <w:b w:val="false"/>
          <w:i w:val="false"/>
          <w:color w:val="000000"/>
          <w:sz w:val="28"/>
        </w:rPr>
        <w:t>
      4) в случае отсутствия приобретения по какому-либо виду продукции (услуги) в графе 1 указываются сведения о количестве (объеме) продукции, стоимости услуги за месяц, в котором было последнее приобретение продукции (услуги), в графе 2 – цена приобретения.</w:t>
      </w:r>
      <w:r>
        <w:br/>
      </w:r>
      <w:r>
        <w:rPr>
          <w:rFonts w:ascii="Times New Roman"/>
          <w:b w:val="false"/>
          <w:i w:val="false"/>
          <w:color w:val="000000"/>
          <w:sz w:val="28"/>
        </w:rPr>
        <w:t>
</w:t>
      </w:r>
      <w:r>
        <w:rPr>
          <w:rFonts w:ascii="Times New Roman"/>
          <w:b w:val="false"/>
          <w:i w:val="false"/>
          <w:color w:val="000000"/>
          <w:sz w:val="28"/>
        </w:rPr>
        <w:t>
      13.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14. Арифметико-логический контроль:</w:t>
      </w:r>
      <w:r>
        <w:br/>
      </w:r>
      <w:r>
        <w:rPr>
          <w:rFonts w:ascii="Times New Roman"/>
          <w:b w:val="false"/>
          <w:i w:val="false"/>
          <w:color w:val="000000"/>
          <w:sz w:val="28"/>
        </w:rPr>
        <w:t>
      1) если в отчетном месяце заполнена графа 1, то заполнение граф 2, А, Б, В, Г обязательно;</w:t>
      </w:r>
      <w:r>
        <w:br/>
      </w:r>
      <w:r>
        <w:rPr>
          <w:rFonts w:ascii="Times New Roman"/>
          <w:b w:val="false"/>
          <w:i w:val="false"/>
          <w:color w:val="000000"/>
          <w:sz w:val="28"/>
        </w:rPr>
        <w:t>
      2) если в отчетном месяце заполнена графа 2, то заполнение граф А, Б, В, Г обязательно.</w:t>
      </w:r>
    </w:p>
    <w:bookmarkEnd w:id="82"/>
    <w:bookmarkStart w:name="z285" w:id="83"/>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83"/>
    <w:tbl>
      <w:tblPr>
        <w:tblW w:w="0" w:type="auto"/>
        <w:tblCellSpacing w:w="0" w:type="auto"/>
        <w:tblBorders>
          <w:top w:val="none"/>
          <w:left w:val="none"/>
          <w:bottom w:val="none"/>
          <w:right w:val="none"/>
          <w:insideH w:val="none"/>
          <w:insideV w:val="none"/>
        </w:tblBorders>
      </w:tblPr>
      <w:tblGrid>
        <w:gridCol w:w="2460"/>
        <w:gridCol w:w="2"/>
        <w:gridCol w:w="2500"/>
        <w:gridCol w:w="2138"/>
        <w:gridCol w:w="1906"/>
        <w:gridCol w:w="3354"/>
        <w:gridCol w:w="1620"/>
      </w:tblGrid>
      <w:tr>
        <w:trPr>
          <w:trHeight w:val="540" w:hRule="atLeast"/>
        </w:trPr>
        <w:tc>
          <w:tcPr>
            <w:tcW w:w="246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58900" cy="1066800"/>
                          </a:xfrm>
                          <a:prstGeom prst="rect">
                            <a:avLst/>
                          </a:prstGeom>
                        </pic:spPr>
                      </pic:pic>
                    </a:graphicData>
                  </a:graphic>
                </wp:inline>
              </w:drawing>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tcBorders>
          </w:tcPr>
          <w:p/>
        </w:tc>
        <w:tc>
          <w:tcPr>
            <w:tcW w:w="0" w:type="auto"/>
            <w:gridSpan w:val="4"/>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Республикасы Ұлттық</w:t>
            </w:r>
            <w:r>
              <w:br/>
            </w:r>
            <w:r>
              <w:rPr>
                <w:rFonts w:ascii="Times New Roman"/>
                <w:b w:val="false"/>
                <w:i w:val="false"/>
                <w:color w:val="000000"/>
                <w:sz w:val="20"/>
              </w:rPr>
              <w:t>
</w:t>
            </w:r>
            <w:r>
              <w:rPr>
                <w:rFonts w:ascii="Times New Roman"/>
                <w:b/>
                <w:i w:val="false"/>
                <w:color w:val="000000"/>
                <w:sz w:val="20"/>
              </w:rPr>
              <w:t>экономика министрлігінің</w:t>
            </w:r>
            <w:r>
              <w:br/>
            </w:r>
            <w:r>
              <w:rPr>
                <w:rFonts w:ascii="Times New Roman"/>
                <w:b w:val="false"/>
                <w:i w:val="false"/>
                <w:color w:val="000000"/>
                <w:sz w:val="20"/>
              </w:rPr>
              <w:t>
</w:t>
            </w:r>
            <w:r>
              <w:rPr>
                <w:rFonts w:ascii="Times New Roman"/>
                <w:b/>
                <w:i w:val="false"/>
                <w:color w:val="000000"/>
                <w:sz w:val="20"/>
              </w:rPr>
              <w:t xml:space="preserve">Статистика комитеті төрағасының </w:t>
            </w:r>
            <w:r>
              <w:br/>
            </w:r>
            <w:r>
              <w:rPr>
                <w:rFonts w:ascii="Times New Roman"/>
                <w:b w:val="false"/>
                <w:i w:val="false"/>
                <w:color w:val="000000"/>
                <w:sz w:val="20"/>
              </w:rPr>
              <w:t>
</w:t>
            </w:r>
            <w:r>
              <w:rPr>
                <w:rFonts w:ascii="Times New Roman"/>
                <w:b/>
                <w:i w:val="false"/>
                <w:color w:val="000000"/>
                <w:sz w:val="20"/>
              </w:rPr>
              <w:t>2014 жылғы 13 қарашадағы № 47 бұйрығына 35-қосымша</w:t>
            </w:r>
          </w:p>
        </w:tc>
      </w:tr>
      <w:tr>
        <w:trPr>
          <w:trHeight w:val="121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1153101</w:t>
            </w:r>
            <w:r>
              <w:br/>
            </w:r>
            <w:r>
              <w:rPr>
                <w:rFonts w:ascii="Times New Roman"/>
                <w:b w:val="false"/>
                <w:i w:val="false"/>
                <w:color w:val="000000"/>
                <w:sz w:val="20"/>
              </w:rPr>
              <w:t>
</w:t>
            </w:r>
            <w:r>
              <w:rPr>
                <w:rFonts w:ascii="Times New Roman"/>
                <w:b w:val="false"/>
                <w:i w:val="false"/>
                <w:color w:val="000000"/>
                <w:sz w:val="20"/>
              </w:rPr>
              <w:t>Код статистической формы 1153101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201__ жылы </w:t>
            </w:r>
            <w:r>
              <w:br/>
            </w:r>
            <w:r>
              <w:rPr>
                <w:rFonts w:ascii="Times New Roman"/>
                <w:b w:val="false"/>
                <w:i w:val="false"/>
                <w:color w:val="000000"/>
                <w:sz w:val="20"/>
              </w:rPr>
              <w:t>
</w:t>
            </w:r>
            <w:r>
              <w:rPr>
                <w:rFonts w:ascii="Times New Roman"/>
                <w:b/>
                <w:i w:val="false"/>
                <w:color w:val="000000"/>
                <w:sz w:val="20"/>
              </w:rPr>
              <w:t>тұтыну тауарлары мен ақылы қызметтердің</w:t>
            </w:r>
            <w:r>
              <w:br/>
            </w:r>
            <w:r>
              <w:rPr>
                <w:rFonts w:ascii="Times New Roman"/>
                <w:b w:val="false"/>
                <w:i w:val="false"/>
                <w:color w:val="000000"/>
                <w:sz w:val="20"/>
              </w:rPr>
              <w:t>
</w:t>
            </w:r>
            <w:r>
              <w:rPr>
                <w:rFonts w:ascii="Times New Roman"/>
                <w:b/>
                <w:i w:val="false"/>
                <w:color w:val="000000"/>
                <w:sz w:val="20"/>
              </w:rPr>
              <w:t>бағаларын тіркеу дәптері</w:t>
            </w:r>
          </w:p>
        </w:tc>
      </w:tr>
      <w:tr>
        <w:trPr>
          <w:trHeight w:val="7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Ц-101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Тетрадь</w:t>
            </w:r>
            <w:r>
              <w:br/>
            </w:r>
            <w:r>
              <w:rPr>
                <w:rFonts w:ascii="Times New Roman"/>
                <w:b w:val="false"/>
                <w:i w:val="false"/>
                <w:color w:val="000000"/>
                <w:sz w:val="20"/>
              </w:rPr>
              <w:t>
</w:t>
            </w:r>
            <w:r>
              <w:rPr>
                <w:rFonts w:ascii="Times New Roman"/>
                <w:b w:val="false"/>
                <w:i w:val="false"/>
                <w:color w:val="000000"/>
                <w:sz w:val="20"/>
              </w:rPr>
              <w:t>регистрации цен на потребительские товары</w:t>
            </w:r>
            <w:r>
              <w:br/>
            </w:r>
            <w:r>
              <w:rPr>
                <w:rFonts w:ascii="Times New Roman"/>
                <w:b w:val="false"/>
                <w:i w:val="false"/>
                <w:color w:val="000000"/>
                <w:sz w:val="20"/>
              </w:rPr>
              <w:t>
</w:t>
            </w:r>
            <w:r>
              <w:rPr>
                <w:rFonts w:ascii="Times New Roman"/>
                <w:b w:val="false"/>
                <w:i w:val="false"/>
                <w:color w:val="000000"/>
                <w:sz w:val="20"/>
              </w:rPr>
              <w:t>и платные услуги в 201__ году</w:t>
            </w:r>
          </w:p>
        </w:tc>
      </w:tr>
      <w:tr>
        <w:trPr>
          <w:trHeight w:val="25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сайынғы</w:t>
            </w:r>
            <w:r>
              <w:br/>
            </w:r>
            <w:r>
              <w:rPr>
                <w:rFonts w:ascii="Times New Roman"/>
                <w:b w:val="false"/>
                <w:i w:val="false"/>
                <w:color w:val="000000"/>
                <w:sz w:val="20"/>
              </w:rPr>
              <w:t>
</w:t>
            </w:r>
            <w:r>
              <w:rPr>
                <w:rFonts w:ascii="Times New Roman"/>
                <w:b w:val="false"/>
                <w:i w:val="false"/>
                <w:color w:val="000000"/>
                <w:sz w:val="20"/>
              </w:rPr>
              <w:t>Ежедневная</w:t>
            </w:r>
          </w:p>
        </w:tc>
        <w:tc>
          <w:tcPr>
            <w:tcW w:w="2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00"/>
              <w:gridCol w:w="940"/>
              <w:gridCol w:w="940"/>
              <w:gridCol w:w="940"/>
            </w:tblGrid>
            <w:tr>
              <w:trPr>
                <w:trHeight w:val="720" w:hRule="atLeast"/>
              </w:trPr>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bookmarkStart w:name="z250" w:id="84"/>
    <w:p>
      <w:pPr>
        <w:spacing w:after="0"/>
        <w:ind w:left="0"/>
        <w:jc w:val="both"/>
      </w:pPr>
      <w:r>
        <w:rPr>
          <w:rFonts w:ascii="Times New Roman"/>
          <w:b w:val="false"/>
          <w:i w:val="false"/>
          <w:color w:val="000000"/>
          <w:sz w:val="28"/>
        </w:rPr>
        <w:t>
</w:t>
      </w:r>
      <w:r>
        <w:rPr>
          <w:rFonts w:ascii="Times New Roman"/>
          <w:b/>
          <w:i w:val="false"/>
          <w:color w:val="000000"/>
          <w:sz w:val="28"/>
        </w:rPr>
        <w:t>1. Зерттелетін базалық объектілер тізбесі.</w:t>
      </w:r>
      <w:r>
        <w:br/>
      </w:r>
      <w:r>
        <w:rPr>
          <w:rFonts w:ascii="Times New Roman"/>
          <w:b w:val="false"/>
          <w:i w:val="false"/>
          <w:color w:val="000000"/>
          <w:sz w:val="28"/>
        </w:rPr>
        <w:t>
   Перечень обследуемых базовых объектов.</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5031"/>
        <w:gridCol w:w="4615"/>
        <w:gridCol w:w="2995"/>
      </w:tblGrid>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Реттік нөмірі</w:t>
            </w:r>
            <w:r>
              <w:br/>
            </w:r>
            <w:r>
              <w:rPr>
                <w:rFonts w:ascii="Times New Roman"/>
                <w:b w:val="false"/>
                <w:i w:val="false"/>
                <w:color w:val="000000"/>
                <w:sz w:val="20"/>
              </w:rPr>
              <w:t>
</w:t>
            </w:r>
            <w:r>
              <w:rPr>
                <w:rFonts w:ascii="Times New Roman"/>
                <w:b w:val="false"/>
                <w:i w:val="false"/>
                <w:color w:val="000000"/>
                <w:sz w:val="20"/>
              </w:rPr>
              <w:t>Порядковый номер</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Зерттелетін базалық объектінің атауы</w:t>
            </w:r>
            <w:r>
              <w:br/>
            </w:r>
            <w:r>
              <w:rPr>
                <w:rFonts w:ascii="Times New Roman"/>
                <w:b w:val="false"/>
                <w:i w:val="false"/>
                <w:color w:val="000000"/>
                <w:sz w:val="20"/>
              </w:rPr>
              <w:t>
</w:t>
            </w:r>
            <w:r>
              <w:rPr>
                <w:rFonts w:ascii="Times New Roman"/>
                <w:b w:val="false"/>
                <w:i w:val="false"/>
                <w:color w:val="000000"/>
                <w:sz w:val="20"/>
              </w:rPr>
              <w:t>Наименование обследуемого базового объекта</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Тұрған жері</w:t>
            </w:r>
            <w:r>
              <w:br/>
            </w:r>
            <w:r>
              <w:rPr>
                <w:rFonts w:ascii="Times New Roman"/>
                <w:b w:val="false"/>
                <w:i w:val="false"/>
                <w:color w:val="000000"/>
                <w:sz w:val="20"/>
              </w:rPr>
              <w:t>
</w:t>
            </w:r>
            <w:r>
              <w:rPr>
                <w:rFonts w:ascii="Times New Roman"/>
                <w:b w:val="false"/>
                <w:i w:val="false"/>
                <w:color w:val="000000"/>
                <w:sz w:val="20"/>
              </w:rPr>
              <w:t>Местонахождение</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Беттің нөмірі</w:t>
            </w:r>
            <w:r>
              <w:br/>
            </w:r>
            <w:r>
              <w:rPr>
                <w:rFonts w:ascii="Times New Roman"/>
                <w:b w:val="false"/>
                <w:i w:val="false"/>
                <w:color w:val="000000"/>
                <w:sz w:val="20"/>
              </w:rPr>
              <w:t>
</w:t>
            </w:r>
            <w:r>
              <w:rPr>
                <w:rFonts w:ascii="Times New Roman"/>
                <w:b w:val="false"/>
                <w:i w:val="false"/>
                <w:color w:val="000000"/>
                <w:sz w:val="20"/>
              </w:rPr>
              <w:t>Номер страницы</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85"/>
    <w:p>
      <w:pPr>
        <w:spacing w:after="0"/>
        <w:ind w:left="0"/>
        <w:jc w:val="both"/>
      </w:pPr>
      <w:r>
        <w:rPr>
          <w:rFonts w:ascii="Times New Roman"/>
          <w:b w:val="false"/>
          <w:i w:val="false"/>
          <w:color w:val="000000"/>
          <w:sz w:val="28"/>
        </w:rPr>
        <w:t>
</w:t>
      </w:r>
      <w:r>
        <w:rPr>
          <w:rFonts w:ascii="Times New Roman"/>
          <w:b/>
          <w:i w:val="false"/>
          <w:color w:val="000000"/>
          <w:sz w:val="28"/>
        </w:rPr>
        <w:t>2. Базалық объект және оның орналасқан жері</w:t>
      </w:r>
      <w:r>
        <w:br/>
      </w:r>
      <w:r>
        <w:rPr>
          <w:rFonts w:ascii="Times New Roman"/>
          <w:b w:val="false"/>
          <w:i w:val="false"/>
          <w:color w:val="000000"/>
          <w:sz w:val="28"/>
        </w:rPr>
        <w:t>
Базовый объект и его местонахождение ________________________________</w:t>
      </w:r>
      <w:r>
        <w:br/>
      </w:r>
      <w:r>
        <w:rPr>
          <w:rFonts w:ascii="Times New Roman"/>
          <w:b w:val="false"/>
          <w:i w:val="false"/>
          <w:color w:val="000000"/>
          <w:sz w:val="28"/>
        </w:rPr>
        <w:t>
                                     </w:t>
      </w:r>
      <w:r>
        <w:rPr>
          <w:rFonts w:ascii="Times New Roman"/>
          <w:b/>
          <w:i w:val="false"/>
          <w:color w:val="000000"/>
          <w:sz w:val="28"/>
        </w:rPr>
        <w:t>дүкен, базар, ақылы қызметтер</w:t>
      </w:r>
      <w:r>
        <w:br/>
      </w:r>
      <w:r>
        <w:rPr>
          <w:rFonts w:ascii="Times New Roman"/>
          <w:b w:val="false"/>
          <w:i w:val="false"/>
          <w:color w:val="000000"/>
          <w:sz w:val="28"/>
        </w:rPr>
        <w:t>
</w:t>
      </w:r>
      <w:r>
        <w:rPr>
          <w:rFonts w:ascii="Times New Roman"/>
          <w:b/>
          <w:i w:val="false"/>
          <w:color w:val="000000"/>
          <w:sz w:val="28"/>
        </w:rPr>
        <w:t>                                    объектісі</w:t>
      </w:r>
      <w:r>
        <w:rPr>
          <w:rFonts w:ascii="Times New Roman"/>
          <w:b w:val="false"/>
          <w:i w:val="false"/>
          <w:color w:val="000000"/>
          <w:sz w:val="28"/>
        </w:rPr>
        <w:t xml:space="preserve"> / магазин, рынок,</w:t>
      </w:r>
      <w:r>
        <w:br/>
      </w:r>
      <w:r>
        <w:rPr>
          <w:rFonts w:ascii="Times New Roman"/>
          <w:b w:val="false"/>
          <w:i w:val="false"/>
          <w:color w:val="000000"/>
          <w:sz w:val="28"/>
        </w:rPr>
        <w:t>
                                         объект по платным услугам</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3920"/>
        <w:gridCol w:w="901"/>
        <w:gridCol w:w="1163"/>
        <w:gridCol w:w="1163"/>
        <w:gridCol w:w="1163"/>
        <w:gridCol w:w="1163"/>
        <w:gridCol w:w="1163"/>
        <w:gridCol w:w="1163"/>
        <w:gridCol w:w="1061"/>
      </w:tblGrid>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Реттік нөмірі</w:t>
            </w:r>
            <w:r>
              <w:br/>
            </w:r>
            <w:r>
              <w:rPr>
                <w:rFonts w:ascii="Times New Roman"/>
                <w:b w:val="false"/>
                <w:i w:val="false"/>
                <w:color w:val="000000"/>
                <w:sz w:val="20"/>
              </w:rPr>
              <w:t>
</w:t>
            </w:r>
            <w:r>
              <w:rPr>
                <w:rFonts w:ascii="Times New Roman"/>
                <w:b w:val="false"/>
                <w:i w:val="false"/>
                <w:color w:val="000000"/>
                <w:sz w:val="20"/>
              </w:rPr>
              <w:t>Порядковый номер</w:t>
            </w:r>
          </w:p>
        </w:tc>
        <w:tc>
          <w:tcPr>
            <w:tcW w:w="3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қызметтердің коды мен нақты сипаттамасы</w:t>
            </w:r>
            <w:r>
              <w:br/>
            </w:r>
            <w:r>
              <w:rPr>
                <w:rFonts w:ascii="Times New Roman"/>
                <w:b w:val="false"/>
                <w:i w:val="false"/>
                <w:color w:val="000000"/>
                <w:sz w:val="20"/>
              </w:rPr>
              <w:t>
</w:t>
            </w:r>
            <w:r>
              <w:rPr>
                <w:rFonts w:ascii="Times New Roman"/>
                <w:b w:val="false"/>
                <w:i w:val="false"/>
                <w:color w:val="000000"/>
                <w:sz w:val="20"/>
              </w:rPr>
              <w:t>Код и подробная характеристика товара, услуги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Тіркеу сәтіндегі (күні, айы) тауардың, қызметтің бағасы</w:t>
            </w:r>
            <w:r>
              <w:br/>
            </w:r>
            <w:r>
              <w:rPr>
                <w:rFonts w:ascii="Times New Roman"/>
                <w:b w:val="false"/>
                <w:i w:val="false"/>
                <w:color w:val="000000"/>
                <w:sz w:val="20"/>
              </w:rPr>
              <w:t>
</w:t>
            </w:r>
            <w:r>
              <w:rPr>
                <w:rFonts w:ascii="Times New Roman"/>
                <w:b w:val="false"/>
                <w:i w:val="false"/>
                <w:color w:val="000000"/>
                <w:sz w:val="20"/>
              </w:rPr>
              <w:t>Цена товара, услуги в момент регистрации (число, месяц)</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86"/>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xml:space="preserve">
по статистике Министерства национальной </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86"/>
    <w:bookmarkStart w:name="z253" w:id="8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«Тетрадь регистрации цен на потребительские товары и платные</w:t>
      </w:r>
      <w:r>
        <w:br/>
      </w:r>
      <w:r>
        <w:rPr>
          <w:rFonts w:ascii="Times New Roman"/>
          <w:b/>
          <w:i w:val="false"/>
          <w:color w:val="000000"/>
        </w:rPr>
        <w:t>
услуги в 201__ году» (код 1153101, индекс Ц-101,</w:t>
      </w:r>
      <w:r>
        <w:br/>
      </w:r>
      <w:r>
        <w:rPr>
          <w:rFonts w:ascii="Times New Roman"/>
          <w:b/>
          <w:i w:val="false"/>
          <w:color w:val="000000"/>
        </w:rPr>
        <w:t>
периодичность ежедневная)</w:t>
      </w:r>
    </w:p>
    <w:bookmarkEnd w:id="87"/>
    <w:bookmarkStart w:name="z254" w:id="8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«Тетрадь регистрации цен на потребительские товары и платные услуги в 201__ году» (код 1153101, индекс Ц-101, периодичность ежедневная)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«Тетрадь регистрации цен на потребительские товары и платные услуги в 201__ году» (код 1153101, индекс Ц-101, периодичность ежедневная).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базовый объект - отобранный объект наблюдения для регистрации в нем цен;</w:t>
      </w:r>
      <w:r>
        <w:br/>
      </w:r>
      <w:r>
        <w:rPr>
          <w:rFonts w:ascii="Times New Roman"/>
          <w:b w:val="false"/>
          <w:i w:val="false"/>
          <w:color w:val="000000"/>
          <w:sz w:val="28"/>
        </w:rPr>
        <w:t>
      2) товар (услуга)-представитель - совокупность определенных видов товаров в товарной группе, которые отличаются между собой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r>
        <w:br/>
      </w:r>
      <w:r>
        <w:rPr>
          <w:rFonts w:ascii="Times New Roman"/>
          <w:b w:val="false"/>
          <w:i w:val="false"/>
          <w:color w:val="000000"/>
          <w:sz w:val="28"/>
        </w:rPr>
        <w:t>
      3) характеристика товара, услуги - отличительные свойства, спецификации для идентификации отдельного товара, услуги отбираемого для регистрации цен;</w:t>
      </w:r>
      <w:r>
        <w:br/>
      </w:r>
      <w:r>
        <w:rPr>
          <w:rFonts w:ascii="Times New Roman"/>
          <w:b w:val="false"/>
          <w:i w:val="false"/>
          <w:color w:val="000000"/>
          <w:sz w:val="28"/>
        </w:rPr>
        <w:t>
      4) цена регистрации - количество денежных единиц, уплаченных за конкретный вид товара, услуги, для которых качество, условия продажи и период времени четко определены.</w:t>
      </w:r>
      <w:r>
        <w:br/>
      </w:r>
      <w:r>
        <w:rPr>
          <w:rFonts w:ascii="Times New Roman"/>
          <w:b w:val="false"/>
          <w:i w:val="false"/>
          <w:color w:val="000000"/>
          <w:sz w:val="28"/>
        </w:rPr>
        <w:t>
</w:t>
      </w:r>
      <w:r>
        <w:rPr>
          <w:rFonts w:ascii="Times New Roman"/>
          <w:b w:val="false"/>
          <w:i w:val="false"/>
          <w:color w:val="000000"/>
          <w:sz w:val="28"/>
        </w:rPr>
        <w:t>
      3. Статистическая форма предназначена для регистрации органами статистики цен и тарифов на товары (услуги)-представители в базовых объектах торговли, сферы услуг. Сбор ценовой информации производится непосредственно в местах реализации товара (услуги). В отобранном базовом объекте цены регистрируются на конкретные виды товаров, услуг в одно и то же число месяца (день недели), что и в предыдущем периоде. Отклонение допускается не более чем на 1-2 дня.</w:t>
      </w:r>
      <w:r>
        <w:br/>
      </w:r>
      <w:r>
        <w:rPr>
          <w:rFonts w:ascii="Times New Roman"/>
          <w:b w:val="false"/>
          <w:i w:val="false"/>
          <w:color w:val="000000"/>
          <w:sz w:val="28"/>
        </w:rPr>
        <w:t>
</w:t>
      </w:r>
      <w:r>
        <w:rPr>
          <w:rFonts w:ascii="Times New Roman"/>
          <w:b w:val="false"/>
          <w:i w:val="false"/>
          <w:color w:val="000000"/>
          <w:sz w:val="28"/>
        </w:rPr>
        <w:t>
      4. В первом разделе статистической формы записываются по порядковому номеру наименования базовых объектов, их местонахождение (адрес, телефон), номер страницы проставляется для нахождения обследуемого объекта.</w:t>
      </w:r>
      <w:r>
        <w:br/>
      </w:r>
      <w:r>
        <w:rPr>
          <w:rFonts w:ascii="Times New Roman"/>
          <w:b w:val="false"/>
          <w:i w:val="false"/>
          <w:color w:val="000000"/>
          <w:sz w:val="28"/>
        </w:rPr>
        <w:t>
</w:t>
      </w:r>
      <w:r>
        <w:rPr>
          <w:rFonts w:ascii="Times New Roman"/>
          <w:b w:val="false"/>
          <w:i w:val="false"/>
          <w:color w:val="000000"/>
          <w:sz w:val="28"/>
        </w:rPr>
        <w:t>
      5. Во втором разделе по строке «Базовый объект и его местонахождение» указываются полное наименование объекта торговли, сферы услуг.</w:t>
      </w:r>
      <w:r>
        <w:br/>
      </w:r>
      <w:r>
        <w:rPr>
          <w:rFonts w:ascii="Times New Roman"/>
          <w:b w:val="false"/>
          <w:i w:val="false"/>
          <w:color w:val="000000"/>
          <w:sz w:val="28"/>
        </w:rPr>
        <w:t>
      В графе 1 проставляется порядковый номер товара (услуги)–представителя.</w:t>
      </w:r>
      <w:r>
        <w:br/>
      </w:r>
      <w:r>
        <w:rPr>
          <w:rFonts w:ascii="Times New Roman"/>
          <w:b w:val="false"/>
          <w:i w:val="false"/>
          <w:color w:val="000000"/>
          <w:sz w:val="28"/>
        </w:rPr>
        <w:t>
      В графе 2 записываются код и подробная характеристика каждого товара (услуги)-представителя (наименование, марка, страна-изготовитель, модель или номер модели, артикул, размер, сорт и другие).</w:t>
      </w:r>
      <w:r>
        <w:br/>
      </w:r>
      <w:r>
        <w:rPr>
          <w:rFonts w:ascii="Times New Roman"/>
          <w:b w:val="false"/>
          <w:i w:val="false"/>
          <w:color w:val="000000"/>
          <w:sz w:val="28"/>
        </w:rPr>
        <w:t>
      В графе 3 указывается фактическая единица измерения регистрируемого товара (услуги)–представителя (количество товара в банке, бутылке, пачке, порции, полная стоимость путевки и другие).</w:t>
      </w:r>
      <w:r>
        <w:br/>
      </w:r>
      <w:r>
        <w:rPr>
          <w:rFonts w:ascii="Times New Roman"/>
          <w:b w:val="false"/>
          <w:i w:val="false"/>
          <w:color w:val="000000"/>
          <w:sz w:val="28"/>
        </w:rPr>
        <w:t>
      В графах с 4 по 9 регистрируются цены на определенную дату в обследуемом базовом объекте.</w:t>
      </w:r>
      <w:r>
        <w:br/>
      </w:r>
      <w:r>
        <w:rPr>
          <w:rFonts w:ascii="Times New Roman"/>
          <w:b w:val="false"/>
          <w:i w:val="false"/>
          <w:color w:val="000000"/>
          <w:sz w:val="28"/>
        </w:rPr>
        <w:t>
      В графе 10 записываются дополнительные сведения или заметки относительно того или иного вида товара (услуги).</w:t>
      </w:r>
    </w:p>
    <w:bookmarkEnd w:id="88"/>
    <w:bookmarkStart w:name="z286" w:id="89"/>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по статистике Министерства национальной</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13 ноября 2014 года № 47  </w:t>
      </w:r>
    </w:p>
    <w:bookmarkEnd w:id="89"/>
    <w:tbl>
      <w:tblPr>
        <w:tblW w:w="0" w:type="auto"/>
        <w:tblCellSpacing w:w="0" w:type="auto"/>
        <w:tblBorders>
          <w:top w:val="none"/>
          <w:left w:val="none"/>
          <w:bottom w:val="none"/>
          <w:right w:val="none"/>
          <w:insideH w:val="none"/>
          <w:insideV w:val="none"/>
        </w:tblBorders>
      </w:tblPr>
      <w:tblGrid>
        <w:gridCol w:w="2580"/>
        <w:gridCol w:w="2"/>
        <w:gridCol w:w="2476"/>
        <w:gridCol w:w="2476"/>
        <w:gridCol w:w="2158"/>
        <w:gridCol w:w="2128"/>
        <w:gridCol w:w="2160"/>
      </w:tblGrid>
      <w:tr>
        <w:trPr>
          <w:trHeight w:val="1215" w:hRule="atLeast"/>
        </w:trPr>
        <w:tc>
          <w:tcPr>
            <w:tcW w:w="2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358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58900" cy="10668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Республикасы Ұлттық</w:t>
            </w:r>
            <w:r>
              <w:br/>
            </w:r>
            <w:r>
              <w:rPr>
                <w:rFonts w:ascii="Times New Roman"/>
                <w:b w:val="false"/>
                <w:i w:val="false"/>
                <w:color w:val="000000"/>
                <w:sz w:val="20"/>
              </w:rPr>
              <w:t>
</w:t>
            </w:r>
            <w:r>
              <w:rPr>
                <w:rFonts w:ascii="Times New Roman"/>
                <w:b/>
                <w:i w:val="false"/>
                <w:color w:val="000000"/>
                <w:sz w:val="20"/>
              </w:rPr>
              <w:t>экономика министрлігінің</w:t>
            </w:r>
            <w:r>
              <w:br/>
            </w:r>
            <w:r>
              <w:rPr>
                <w:rFonts w:ascii="Times New Roman"/>
                <w:b w:val="false"/>
                <w:i w:val="false"/>
                <w:color w:val="000000"/>
                <w:sz w:val="20"/>
              </w:rPr>
              <w:t>
</w:t>
            </w:r>
            <w:r>
              <w:rPr>
                <w:rFonts w:ascii="Times New Roman"/>
                <w:b/>
                <w:i w:val="false"/>
                <w:color w:val="000000"/>
                <w:sz w:val="20"/>
              </w:rPr>
              <w:t xml:space="preserve">Статистика комитеті төрағасының </w:t>
            </w:r>
            <w:r>
              <w:br/>
            </w:r>
            <w:r>
              <w:rPr>
                <w:rFonts w:ascii="Times New Roman"/>
                <w:b w:val="false"/>
                <w:i w:val="false"/>
                <w:color w:val="000000"/>
                <w:sz w:val="20"/>
              </w:rPr>
              <w:t>
</w:t>
            </w:r>
            <w:r>
              <w:rPr>
                <w:rFonts w:ascii="Times New Roman"/>
                <w:b/>
                <w:i w:val="false"/>
                <w:color w:val="000000"/>
                <w:sz w:val="20"/>
              </w:rPr>
              <w:t>2014 жылғы 13 қарашадағы № 47 бұйрығына 37-қосымша</w:t>
            </w:r>
          </w:p>
        </w:tc>
      </w:tr>
      <w:tr>
        <w:trPr>
          <w:trHeight w:val="9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1163101</w:t>
            </w:r>
            <w:r>
              <w:br/>
            </w:r>
            <w:r>
              <w:rPr>
                <w:rFonts w:ascii="Times New Roman"/>
                <w:b w:val="false"/>
                <w:i w:val="false"/>
                <w:color w:val="000000"/>
                <w:sz w:val="20"/>
              </w:rPr>
              <w:t>
</w:t>
            </w:r>
            <w:r>
              <w:rPr>
                <w:rFonts w:ascii="Times New Roman"/>
                <w:b w:val="false"/>
                <w:i w:val="false"/>
                <w:color w:val="000000"/>
                <w:sz w:val="20"/>
              </w:rPr>
              <w:t>Код статистической формы 1163101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201__ жылы базарлардағы ауыл шаруашылығы өнімінің бағасын тіркеу дәптері</w:t>
            </w:r>
          </w:p>
        </w:tc>
      </w:tr>
      <w:tr>
        <w:trPr>
          <w:trHeight w:val="136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Ц-200</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Тетрадь регистрации цен на продукцию сельского хозяйства на рынках в 201__ году</w:t>
            </w:r>
          </w:p>
        </w:tc>
      </w:tr>
      <w:tr>
        <w:trPr>
          <w:trHeight w:val="39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00"/>
              <w:gridCol w:w="780"/>
              <w:gridCol w:w="760"/>
              <w:gridCol w:w="760"/>
            </w:tblGrid>
            <w:tr>
              <w:trPr>
                <w:trHeight w:val="30" w:hRule="atLeast"/>
              </w:trPr>
              <w:tc>
                <w:tcPr>
                  <w:tcW w:w="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bookmarkStart w:name="z259" w:id="90"/>
    <w:p>
      <w:pPr>
        <w:spacing w:after="0"/>
        <w:ind w:left="0"/>
        <w:jc w:val="both"/>
      </w:pPr>
      <w:r>
        <w:rPr>
          <w:rFonts w:ascii="Times New Roman"/>
          <w:b w:val="false"/>
          <w:i w:val="false"/>
          <w:color w:val="000000"/>
          <w:sz w:val="28"/>
        </w:rPr>
        <w:t>
</w:t>
      </w:r>
      <w:r>
        <w:rPr>
          <w:rFonts w:ascii="Times New Roman"/>
          <w:b/>
          <w:i w:val="false"/>
          <w:color w:val="000000"/>
          <w:sz w:val="28"/>
        </w:rPr>
        <w:t>1. Ауыл шаруашылығы өнімінің түрлері</w:t>
      </w:r>
      <w:r>
        <w:br/>
      </w:r>
      <w:r>
        <w:rPr>
          <w:rFonts w:ascii="Times New Roman"/>
          <w:b w:val="false"/>
          <w:i w:val="false"/>
          <w:color w:val="000000"/>
          <w:sz w:val="28"/>
        </w:rPr>
        <w:t>
   Виды продукции сельского хозяйства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998"/>
        <w:gridCol w:w="2162"/>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Беттің нөмері</w:t>
            </w:r>
            <w:r>
              <w:br/>
            </w:r>
            <w:r>
              <w:rPr>
                <w:rFonts w:ascii="Times New Roman"/>
                <w:b w:val="false"/>
                <w:i w:val="false"/>
                <w:color w:val="000000"/>
                <w:sz w:val="20"/>
              </w:rPr>
              <w:t>
</w:t>
            </w:r>
            <w:r>
              <w:rPr>
                <w:rFonts w:ascii="Times New Roman"/>
                <w:b w:val="false"/>
                <w:i w:val="false"/>
                <w:color w:val="000000"/>
                <w:sz w:val="20"/>
              </w:rPr>
              <w:t>Номер страницы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91"/>
    <w:p>
      <w:pPr>
        <w:spacing w:after="0"/>
        <w:ind w:left="0"/>
        <w:jc w:val="both"/>
      </w:pPr>
      <w:r>
        <w:rPr>
          <w:rFonts w:ascii="Times New Roman"/>
          <w:b w:val="false"/>
          <w:i w:val="false"/>
          <w:color w:val="000000"/>
          <w:sz w:val="28"/>
        </w:rPr>
        <w:t>
</w:t>
      </w:r>
      <w:r>
        <w:rPr>
          <w:rFonts w:ascii="Times New Roman"/>
          <w:b/>
          <w:i w:val="false"/>
          <w:color w:val="000000"/>
          <w:sz w:val="28"/>
        </w:rPr>
        <w:t xml:space="preserve">2. Базардың атауы және оның тұрған жері </w:t>
      </w:r>
      <w:r>
        <w:br/>
      </w:r>
      <w:r>
        <w:rPr>
          <w:rFonts w:ascii="Times New Roman"/>
          <w:b w:val="false"/>
          <w:i w:val="false"/>
          <w:color w:val="000000"/>
          <w:sz w:val="28"/>
        </w:rPr>
        <w:t>
   Наименование рынка и его местонахождение ______________________</w:t>
      </w:r>
      <w:r>
        <w:br/>
      </w:r>
      <w:r>
        <w:rPr>
          <w:rFonts w:ascii="Times New Roman"/>
          <w:b w:val="false"/>
          <w:i w:val="false"/>
          <w:color w:val="000000"/>
          <w:sz w:val="28"/>
        </w:rPr>
        <w:t>
   </w:t>
      </w:r>
      <w:r>
        <w:rPr>
          <w:rFonts w:ascii="Times New Roman"/>
          <w:b/>
          <w:i w:val="false"/>
          <w:color w:val="000000"/>
          <w:sz w:val="28"/>
        </w:rPr>
        <w:t>Байқалатын тауардың атауы</w:t>
      </w:r>
      <w:r>
        <w:br/>
      </w:r>
      <w:r>
        <w:rPr>
          <w:rFonts w:ascii="Times New Roman"/>
          <w:b w:val="false"/>
          <w:i w:val="false"/>
          <w:color w:val="000000"/>
          <w:sz w:val="28"/>
        </w:rPr>
        <w:t>
   Наименование наблюдаемого товара ______________________________</w:t>
      </w:r>
      <w:r>
        <w:br/>
      </w:r>
      <w:r>
        <w:rPr>
          <w:rFonts w:ascii="Times New Roman"/>
          <w:b w:val="false"/>
          <w:i w:val="false"/>
          <w:color w:val="000000"/>
          <w:sz w:val="28"/>
        </w:rPr>
        <w:t>
   </w:t>
      </w:r>
      <w:r>
        <w:rPr>
          <w:rFonts w:ascii="Times New Roman"/>
          <w:b/>
          <w:i w:val="false"/>
          <w:color w:val="000000"/>
          <w:sz w:val="28"/>
        </w:rPr>
        <w:t>Тауардың коды                   Өлшем бірлігі</w:t>
      </w:r>
      <w:r>
        <w:br/>
      </w:r>
      <w:r>
        <w:rPr>
          <w:rFonts w:ascii="Times New Roman"/>
          <w:b w:val="false"/>
          <w:i w:val="false"/>
          <w:color w:val="000000"/>
          <w:sz w:val="28"/>
        </w:rPr>
        <w:t>
   Код товара                         Единица измерения 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593"/>
        <w:gridCol w:w="653"/>
        <w:gridCol w:w="593"/>
        <w:gridCol w:w="593"/>
        <w:gridCol w:w="573"/>
        <w:gridCol w:w="593"/>
      </w:tblGrid>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344"/>
        <w:gridCol w:w="1059"/>
        <w:gridCol w:w="1062"/>
        <w:gridCol w:w="1062"/>
        <w:gridCol w:w="1059"/>
        <w:gridCol w:w="1062"/>
        <w:gridCol w:w="1062"/>
        <w:gridCol w:w="1059"/>
        <w:gridCol w:w="1062"/>
        <w:gridCol w:w="1331"/>
        <w:gridCol w:w="948"/>
        <w:gridCol w:w="1064"/>
        <w:gridCol w:w="1465"/>
      </w:tblGrid>
      <w:tr>
        <w:trPr>
          <w:trHeight w:val="255" w:hRule="atLeast"/>
        </w:trPr>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толық сипаттамасы</w:t>
            </w:r>
            <w:r>
              <w:br/>
            </w:r>
            <w:r>
              <w:rPr>
                <w:rFonts w:ascii="Times New Roman"/>
                <w:b w:val="false"/>
                <w:i w:val="false"/>
                <w:color w:val="000000"/>
                <w:sz w:val="20"/>
              </w:rPr>
              <w:t>
</w:t>
            </w:r>
            <w:r>
              <w:rPr>
                <w:rFonts w:ascii="Times New Roman"/>
                <w:b w:val="false"/>
                <w:i w:val="false"/>
                <w:color w:val="000000"/>
                <w:sz w:val="20"/>
              </w:rPr>
              <w:t>Подробная характеристика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Тіркеу сәтіндегі тауардың бағасы (тіркеу күні)</w:t>
            </w:r>
            <w:r>
              <w:br/>
            </w:r>
            <w:r>
              <w:rPr>
                <w:rFonts w:ascii="Times New Roman"/>
                <w:b w:val="false"/>
                <w:i w:val="false"/>
                <w:color w:val="000000"/>
                <w:sz w:val="20"/>
              </w:rPr>
              <w:t>
</w:t>
            </w:r>
            <w:r>
              <w:rPr>
                <w:rFonts w:ascii="Times New Roman"/>
                <w:b w:val="false"/>
                <w:i w:val="false"/>
                <w:color w:val="000000"/>
                <w:sz w:val="20"/>
              </w:rPr>
              <w:t>Цена товара в момент регистрации (дата регистрации)</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i w:val="false"/>
                <w:color w:val="000000"/>
                <w:sz w:val="20"/>
              </w:rPr>
              <w:t>қаңтар</w:t>
            </w:r>
            <w:r>
              <w:br/>
            </w:r>
            <w:r>
              <w:rPr>
                <w:rFonts w:ascii="Times New Roman"/>
                <w:b w:val="false"/>
                <w:i w:val="false"/>
                <w:color w:val="000000"/>
                <w:sz w:val="20"/>
              </w:rPr>
              <w:t>
</w:t>
            </w:r>
            <w:r>
              <w:rPr>
                <w:rFonts w:ascii="Times New Roman"/>
                <w:b w:val="false"/>
                <w:i w:val="false"/>
                <w:color w:val="000000"/>
                <w:sz w:val="20"/>
              </w:rPr>
              <w:t>январь</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i w:val="false"/>
                <w:color w:val="000000"/>
                <w:sz w:val="20"/>
              </w:rPr>
              <w:t>ақпан</w:t>
            </w:r>
            <w:r>
              <w:br/>
            </w:r>
            <w:r>
              <w:rPr>
                <w:rFonts w:ascii="Times New Roman"/>
                <w:b w:val="false"/>
                <w:i w:val="false"/>
                <w:color w:val="000000"/>
                <w:sz w:val="20"/>
              </w:rPr>
              <w:t>
</w:t>
            </w:r>
            <w:r>
              <w:rPr>
                <w:rFonts w:ascii="Times New Roman"/>
                <w:b w:val="false"/>
                <w:i w:val="false"/>
                <w:color w:val="000000"/>
                <w:sz w:val="20"/>
              </w:rPr>
              <w:t>февраль</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i w:val="false"/>
                <w:color w:val="000000"/>
                <w:sz w:val="20"/>
              </w:rPr>
              <w:t>наурыз</w:t>
            </w:r>
            <w:r>
              <w:br/>
            </w:r>
            <w:r>
              <w:rPr>
                <w:rFonts w:ascii="Times New Roman"/>
                <w:b w:val="false"/>
                <w:i w:val="false"/>
                <w:color w:val="000000"/>
                <w:sz w:val="20"/>
              </w:rPr>
              <w:t>
</w:t>
            </w:r>
            <w:r>
              <w:rPr>
                <w:rFonts w:ascii="Times New Roman"/>
                <w:b w:val="false"/>
                <w:i w:val="false"/>
                <w:color w:val="000000"/>
                <w:sz w:val="20"/>
              </w:rPr>
              <w:t>март</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i w:val="false"/>
                <w:color w:val="000000"/>
                <w:sz w:val="20"/>
              </w:rPr>
              <w:t>сәуір</w:t>
            </w:r>
            <w:r>
              <w:br/>
            </w:r>
            <w:r>
              <w:rPr>
                <w:rFonts w:ascii="Times New Roman"/>
                <w:b w:val="false"/>
                <w:i w:val="false"/>
                <w:color w:val="000000"/>
                <w:sz w:val="20"/>
              </w:rPr>
              <w:t>
</w:t>
            </w:r>
            <w:r>
              <w:rPr>
                <w:rFonts w:ascii="Times New Roman"/>
                <w:b w:val="false"/>
                <w:i w:val="false"/>
                <w:color w:val="000000"/>
                <w:sz w:val="20"/>
              </w:rPr>
              <w:t>апрель</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i w:val="false"/>
                <w:color w:val="000000"/>
                <w:sz w:val="20"/>
              </w:rPr>
              <w:t>мамыр</w:t>
            </w:r>
            <w:r>
              <w:br/>
            </w:r>
            <w:r>
              <w:rPr>
                <w:rFonts w:ascii="Times New Roman"/>
                <w:b w:val="false"/>
                <w:i w:val="false"/>
                <w:color w:val="000000"/>
                <w:sz w:val="20"/>
              </w:rPr>
              <w:t>
</w:t>
            </w:r>
            <w:r>
              <w:rPr>
                <w:rFonts w:ascii="Times New Roman"/>
                <w:b w:val="false"/>
                <w:i w:val="false"/>
                <w:color w:val="000000"/>
                <w:sz w:val="20"/>
              </w:rPr>
              <w:t>май</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i w:val="false"/>
                <w:color w:val="000000"/>
                <w:sz w:val="20"/>
              </w:rPr>
              <w:t>маусым</w:t>
            </w:r>
            <w:r>
              <w:br/>
            </w:r>
            <w:r>
              <w:rPr>
                <w:rFonts w:ascii="Times New Roman"/>
                <w:b w:val="false"/>
                <w:i w:val="false"/>
                <w:color w:val="000000"/>
                <w:sz w:val="20"/>
              </w:rPr>
              <w:t>
</w:t>
            </w:r>
            <w:r>
              <w:rPr>
                <w:rFonts w:ascii="Times New Roman"/>
                <w:b w:val="false"/>
                <w:i w:val="false"/>
                <w:color w:val="000000"/>
                <w:sz w:val="20"/>
              </w:rPr>
              <w:t>июнь</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июль</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i w:val="false"/>
                <w:color w:val="000000"/>
                <w:sz w:val="20"/>
              </w:rPr>
              <w:t>тамыз</w:t>
            </w:r>
            <w:r>
              <w:br/>
            </w:r>
            <w:r>
              <w:rPr>
                <w:rFonts w:ascii="Times New Roman"/>
                <w:b w:val="false"/>
                <w:i w:val="false"/>
                <w:color w:val="000000"/>
                <w:sz w:val="20"/>
              </w:rPr>
              <w:t>
</w:t>
            </w:r>
            <w:r>
              <w:rPr>
                <w:rFonts w:ascii="Times New Roman"/>
                <w:b w:val="false"/>
                <w:i w:val="false"/>
                <w:color w:val="000000"/>
                <w:sz w:val="20"/>
              </w:rPr>
              <w:t>август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w:t>
            </w:r>
            <w:r>
              <w:rPr>
                <w:rFonts w:ascii="Times New Roman"/>
                <w:b/>
                <w:i w:val="false"/>
                <w:color w:val="000000"/>
                <w:sz w:val="20"/>
              </w:rPr>
              <w:t>қыркүйек</w:t>
            </w:r>
            <w:r>
              <w:br/>
            </w:r>
            <w:r>
              <w:rPr>
                <w:rFonts w:ascii="Times New Roman"/>
                <w:b w:val="false"/>
                <w:i w:val="false"/>
                <w:color w:val="000000"/>
                <w:sz w:val="20"/>
              </w:rPr>
              <w:t>
</w:t>
            </w:r>
            <w:r>
              <w:rPr>
                <w:rFonts w:ascii="Times New Roman"/>
                <w:b w:val="false"/>
                <w:i w:val="false"/>
                <w:color w:val="000000"/>
                <w:sz w:val="20"/>
              </w:rPr>
              <w:t>сентябрь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r>
              <w:br/>
            </w:r>
            <w:r>
              <w:rPr>
                <w:rFonts w:ascii="Times New Roman"/>
                <w:b w:val="false"/>
                <w:i w:val="false"/>
                <w:color w:val="000000"/>
                <w:sz w:val="20"/>
              </w:rPr>
              <w:t>
</w:t>
            </w:r>
            <w:r>
              <w:rPr>
                <w:rFonts w:ascii="Times New Roman"/>
                <w:b/>
                <w:i w:val="false"/>
                <w:color w:val="000000"/>
                <w:sz w:val="20"/>
              </w:rPr>
              <w:t>қазан</w:t>
            </w:r>
            <w:r>
              <w:br/>
            </w:r>
            <w:r>
              <w:rPr>
                <w:rFonts w:ascii="Times New Roman"/>
                <w:b w:val="false"/>
                <w:i w:val="false"/>
                <w:color w:val="000000"/>
                <w:sz w:val="20"/>
              </w:rPr>
              <w:t>
</w:t>
            </w:r>
            <w:r>
              <w:rPr>
                <w:rFonts w:ascii="Times New Roman"/>
                <w:b w:val="false"/>
                <w:i w:val="false"/>
                <w:color w:val="000000"/>
                <w:sz w:val="20"/>
              </w:rPr>
              <w:t>октябрь</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i w:val="false"/>
                <w:color w:val="000000"/>
                <w:sz w:val="20"/>
              </w:rPr>
              <w:t>қараша</w:t>
            </w:r>
            <w:r>
              <w:br/>
            </w:r>
            <w:r>
              <w:rPr>
                <w:rFonts w:ascii="Times New Roman"/>
                <w:b w:val="false"/>
                <w:i w:val="false"/>
                <w:color w:val="000000"/>
                <w:sz w:val="20"/>
              </w:rPr>
              <w:t>
</w:t>
            </w:r>
            <w:r>
              <w:rPr>
                <w:rFonts w:ascii="Times New Roman"/>
                <w:b w:val="false"/>
                <w:i w:val="false"/>
                <w:color w:val="000000"/>
                <w:sz w:val="20"/>
              </w:rPr>
              <w:t>ноябрь</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w:t>
            </w:r>
            <w:r>
              <w:rPr>
                <w:rFonts w:ascii="Times New Roman"/>
                <w:b/>
                <w:i w:val="false"/>
                <w:color w:val="000000"/>
                <w:sz w:val="20"/>
              </w:rPr>
              <w:t>желтоқсан</w:t>
            </w:r>
            <w:r>
              <w:br/>
            </w:r>
            <w:r>
              <w:rPr>
                <w:rFonts w:ascii="Times New Roman"/>
                <w:b w:val="false"/>
                <w:i w:val="false"/>
                <w:color w:val="000000"/>
                <w:sz w:val="20"/>
              </w:rPr>
              <w:t>
</w:t>
            </w:r>
            <w:r>
              <w:rPr>
                <w:rFonts w:ascii="Times New Roman"/>
                <w:b w:val="false"/>
                <w:i w:val="false"/>
                <w:color w:val="000000"/>
                <w:sz w:val="20"/>
              </w:rPr>
              <w:t>декабрь</w:t>
            </w:r>
          </w:p>
        </w:tc>
      </w:tr>
      <w:tr>
        <w:trPr>
          <w:trHeight w:val="45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29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Жазбалар үшін</w:t>
            </w:r>
            <w:r>
              <w:br/>
            </w:r>
            <w:r>
              <w:rPr>
                <w:rFonts w:ascii="Times New Roman"/>
                <w:b w:val="false"/>
                <w:i w:val="false"/>
                <w:color w:val="000000"/>
                <w:sz w:val="20"/>
              </w:rPr>
              <w:t>
</w:t>
            </w:r>
            <w:r>
              <w:rPr>
                <w:rFonts w:ascii="Times New Roman"/>
                <w:b w:val="false"/>
                <w:i w:val="false"/>
                <w:color w:val="000000"/>
                <w:sz w:val="20"/>
              </w:rPr>
              <w:t>Для заметок</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92"/>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2014 года № 47 </w:t>
      </w:r>
    </w:p>
    <w:bookmarkEnd w:id="92"/>
    <w:bookmarkStart w:name="z262" w:id="9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«Тетрадь</w:t>
      </w:r>
      <w:r>
        <w:br/>
      </w:r>
      <w:r>
        <w:rPr>
          <w:rFonts w:ascii="Times New Roman"/>
          <w:b/>
          <w:i w:val="false"/>
          <w:color w:val="000000"/>
        </w:rPr>
        <w:t>
регистрации цен на продукцию сельского хозяйства на рынках в</w:t>
      </w:r>
      <w:r>
        <w:br/>
      </w:r>
      <w:r>
        <w:rPr>
          <w:rFonts w:ascii="Times New Roman"/>
          <w:b/>
          <w:i w:val="false"/>
          <w:color w:val="000000"/>
        </w:rPr>
        <w:t>
201_ году», (код 1163101, индекс Ц-200, периодичность месячная)</w:t>
      </w:r>
    </w:p>
    <w:bookmarkEnd w:id="93"/>
    <w:bookmarkStart w:name="z263" w:id="9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«Тетрадь регистрации цен на продукцию сельского хозяйства на рынках в 201_ году» (код 1163101, индекс Ц-200,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«Тетрадь регистрации цен на продукцию сельского хозяйства на рынках в 201_ году», (код 1163101, индекс Ц-200, периодичность месячная).</w:t>
      </w:r>
      <w:r>
        <w:br/>
      </w:r>
      <w:r>
        <w:rPr>
          <w:rFonts w:ascii="Times New Roman"/>
          <w:b w:val="false"/>
          <w:i w:val="false"/>
          <w:color w:val="000000"/>
          <w:sz w:val="28"/>
        </w:rPr>
        <w:t>
</w:t>
      </w:r>
      <w:r>
        <w:rPr>
          <w:rFonts w:ascii="Times New Roman"/>
          <w:b w:val="false"/>
          <w:i w:val="false"/>
          <w:color w:val="000000"/>
          <w:sz w:val="28"/>
        </w:rPr>
        <w:t>
      2. Регистрация цен на продукцию сельского хозяйства на рынках осуществляется органами статистики с 7 по 24 число каждого отчетного месяца, на рынках, функционирующих только в выходные дни – на 2 и 3 неделе месяца. Регистрируется цена на товары одного и того же вида и качества.</w:t>
      </w:r>
      <w:r>
        <w:br/>
      </w:r>
      <w:r>
        <w:rPr>
          <w:rFonts w:ascii="Times New Roman"/>
          <w:b w:val="false"/>
          <w:i w:val="false"/>
          <w:color w:val="000000"/>
          <w:sz w:val="28"/>
        </w:rPr>
        <w:t>
</w:t>
      </w:r>
      <w:r>
        <w:rPr>
          <w:rFonts w:ascii="Times New Roman"/>
          <w:b w:val="false"/>
          <w:i w:val="false"/>
          <w:color w:val="000000"/>
          <w:sz w:val="28"/>
        </w:rPr>
        <w:t>
      3. В таблице «Виды продукции сельского хозяйства» записываются наименования наблюдаемых видов сельскохозяйственной продукции и продовольственных товаров, указываются номера страниц их расположения в тетради. Допускается объединение однородных видов продукции и товаров в группы (например: овощи, фрукты, свиньи, корма).</w:t>
      </w:r>
      <w:r>
        <w:br/>
      </w:r>
      <w:r>
        <w:rPr>
          <w:rFonts w:ascii="Times New Roman"/>
          <w:b w:val="false"/>
          <w:i w:val="false"/>
          <w:color w:val="000000"/>
          <w:sz w:val="28"/>
        </w:rPr>
        <w:t>
</w:t>
      </w:r>
      <w:r>
        <w:rPr>
          <w:rFonts w:ascii="Times New Roman"/>
          <w:b w:val="false"/>
          <w:i w:val="false"/>
          <w:color w:val="000000"/>
          <w:sz w:val="28"/>
        </w:rPr>
        <w:t xml:space="preserve">
      4. В графе «Подробная характеристика товара» дается отличительная характеристика (спецификации) наблюдаемого товара, то есть сорт продукции, возраст, упитанность и другие качественные характеристики вида продукции и товара, позволяющие отличить его от других. </w:t>
      </w:r>
      <w:r>
        <w:br/>
      </w:r>
      <w:r>
        <w:rPr>
          <w:rFonts w:ascii="Times New Roman"/>
          <w:b w:val="false"/>
          <w:i w:val="false"/>
          <w:color w:val="000000"/>
          <w:sz w:val="28"/>
        </w:rPr>
        <w:t xml:space="preserve">
      Например: яблоки – антоновка, апорт, лимонка крупные или среднего размера, коровы молочного стада – корова 3-х лет средней упитанности, сено - сено из разнотравия. </w:t>
      </w:r>
      <w:r>
        <w:br/>
      </w:r>
      <w:r>
        <w:rPr>
          <w:rFonts w:ascii="Times New Roman"/>
          <w:b w:val="false"/>
          <w:i w:val="false"/>
          <w:color w:val="000000"/>
          <w:sz w:val="28"/>
        </w:rPr>
        <w:t>
</w:t>
      </w:r>
      <w:r>
        <w:rPr>
          <w:rFonts w:ascii="Times New Roman"/>
          <w:b w:val="false"/>
          <w:i w:val="false"/>
          <w:color w:val="000000"/>
          <w:sz w:val="28"/>
        </w:rPr>
        <w:t>
      5. На последней странице «Для заметок» записываются необходимые дополнительные сведения относительно регистрации цен того или иного вида продукции и товара.</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