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effe" w14:textId="f9de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президентских тестов физической подготовленности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21 ноября 2014 года № 103. Зарегистрирован в Министерстве юстиции Республики Казахстан 22 декабря 2014 года № 9988.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культуры и спорта РК от 11.01.2023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президентских тестов физической подготовленности населения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cпорта Республики Казахстан (Канагатов Е.Б.)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103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президентских тестов физической подготовленности населения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культуры и спорта РК от 21.04.2017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президентских тестов физической подготовленности населения Республики Казахстан (далее – Правила) определяют порядок проведения президентских тестов физической подготовленности населения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Президентские тесты физической подготовленности населения Республики Казахстан проводятся для детей, молодежи, взрослого населения (далее – физические лица).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Президентские тесты физической подготовленности населения Республики Казахстан состоят из нормативов к физической подготовленности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президентских тестов физической подготовленности населения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включают в себя виды физических упражнений, отражающих силу, выносливость, быстроту, гибкость и ловкость. Виды физических упражнений определяются в ступенях в зависимости от возраста физических лиц.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29.11.2017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нормативов подразделяются на три уровня: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президентский уровень готовности;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национальной готовности;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уровень готовности.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29.11.2017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президентских тестов физической подготовленности населения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президентских тестах физической подготовленности населения Республики Казахстан принимают участие физические лица, не имеющие противопоказаний к занятиям физической культурой и спортом.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физических упражнений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17"/>
    <w:bookmarkStart w:name="z18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 (на 30, 60, 100, 500, 1000 метров) проводится на беговой дорожке стадиона или любой ровной местности и проводится согласно правилам легкой атлетики;</w:t>
      </w:r>
    </w:p>
    <w:bookmarkEnd w:id="18"/>
    <w:bookmarkStart w:name="z18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прыжок в длину с места проводится на любой ровной поверхности в открытых и закрытых помещениях;</w:t>
      </w:r>
    </w:p>
    <w:bookmarkEnd w:id="19"/>
    <w:bookmarkStart w:name="z18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подбородком грифа перекладины и возвращении в исходное положение. При выполнении упражнения перехват рук не допускается;</w:t>
      </w:r>
    </w:p>
    <w:bookmarkEnd w:id="20"/>
    <w:bookmarkStart w:name="z18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 туловища выполняется из положения лежа на спине, ноги согнуты в коленях под углом 90 градусов, кисти рук к плечам, стопы удерживаются партнером;</w:t>
      </w:r>
    </w:p>
    <w:bookmarkEnd w:id="21"/>
    <w:bookmarkStart w:name="z18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дистанция кросса по пересеченной местности прокладывается по территории парка, леса или на любом открытом пространстве.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культуры и спорта РК от 11.01.2023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Президентские тесты физической подготовленности населения Республики Казахстан проводятся на улице или в закрытых спортивных комплексах в зависимости от погодных условий.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00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Физические лица, выполнившие нормативы президентского уровня готовности и уровня национальной готовности, награждаются нагрудными знаками отличия и с выдачей удостоверениями к ним:</w:t>
      </w:r>
    </w:p>
    <w:bookmarkEnd w:id="24"/>
    <w:bookmarkStart w:name="z2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выполнение нормативов президентского уровня готовности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2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выполнение нормативов уровня национальной готовности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лицам, выполнившим нормативы начального уровня готовности, выдается сертификат по форме согласно приложению 6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культуры и спорта РК от 29.11.2017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Изготовление и приобретение нагрудных знаков отличия президентского уровня готовности и уровня национальной готовности с удостоверениями к ним, а также сертификатов для физических лиц, выполнивших начальный уровень готовности, осуществляется в пределах выделенных бюджетных средств уполномоченного органа в области физической культуры и спорта или местных исполнительных органов.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культуры и спорта РК от 29.11.2017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в редакции приказа Министра культуры и спорта РК от 11.01.2023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</w:p>
    <w:bookmarkStart w:name="z187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ступень "Шымырлық пен ептілік"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9-10 лет)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30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 1 км.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</w:tbl>
    <w:bookmarkStart w:name="z19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ступень "Шымырлық пен ептілік"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11-13 лет)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2 км.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</w:tr>
    </w:tbl>
    <w:bookmarkStart w:name="z201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ступень "Спорт ізбасарлары"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14-15 лет)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(юноши), 2 км. (девушки)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</w:tr>
    </w:tbl>
    <w:bookmarkStart w:name="z209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ступень "Күш пен батылдық"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детей (возраст 16-17 лет)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(юноши), 2 км. (девушки)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</w:t>
            </w:r>
          </w:p>
        </w:tc>
      </w:tr>
    </w:tbl>
    <w:bookmarkStart w:name="z21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молодежи (возраст 18-23 года)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(мужчины), 2 км. (женщины)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</w:t>
            </w:r>
          </w:p>
        </w:tc>
      </w:tr>
    </w:tbl>
    <w:bookmarkStart w:name="z224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24-31 лет)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 мин.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(мужчины), 2 км. (женщины)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10.35</w:t>
            </w:r>
          </w:p>
        </w:tc>
      </w:tr>
    </w:tbl>
    <w:bookmarkStart w:name="z233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ступень "Шынығуды жетілдіру"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32-39 лет)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 мин.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сгибание и разгибание рук в упоре лежа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3 км. (мужчины) 2 км. (женщины)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10.45</w:t>
            </w:r>
          </w:p>
        </w:tc>
      </w:tr>
    </w:tbl>
    <w:bookmarkStart w:name="z24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40-49 лет)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4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50-59 лет)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54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60 – 69 лет)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 в мин.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5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ступень "Сергектік пен денсаулық"</w:t>
      </w:r>
      <w:r>
        <w:br/>
      </w:r>
      <w:r>
        <w:rPr>
          <w:rFonts w:ascii="Times New Roman"/>
          <w:b/>
          <w:i w:val="false"/>
          <w:color w:val="000000"/>
        </w:rPr>
        <w:t>Виды физических упражнений для населения (возраст 70 лет и старше)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физическое 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национальной готовности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уровень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500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сек.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 раз в мин.)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2657" w:id="9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Президентский уровень готовности – выполнение двух физических упражнений с результатами президентского уровня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национальной готовности – выполнение двух физических упражнений с результатами уровня национальной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Начальный уровень готовности – выполнение двух физических упражнений с результатами начального уровня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см.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км.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мин. –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сек. – 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 раз – количество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б/в – без учета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– граммы.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нагрудных знаков отличия президентского уровня готовности</w:t>
      </w:r>
    </w:p>
    <w:bookmarkEnd w:id="95"/>
    <w:bookmarkStart w:name="z2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ступень "Шымырлық пен ептілік"</w:t>
      </w:r>
    </w:p>
    <w:bookmarkEnd w:id="96"/>
    <w:bookmarkStart w:name="z2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ступень "Спорт ізбасарлары"</w:t>
      </w:r>
    </w:p>
    <w:bookmarkEnd w:id="98"/>
    <w:bookmarkStart w:name="z2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ступень "Күш пен батылдық"</w:t>
      </w:r>
    </w:p>
    <w:bookmarkEnd w:id="100"/>
    <w:bookmarkStart w:name="z2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ступень "Шынығуды жетілдіру"</w:t>
      </w:r>
    </w:p>
    <w:bookmarkEnd w:id="102"/>
    <w:bookmarkStart w:name="z2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ступень "Сергектік пен денсаулық"</w:t>
      </w:r>
    </w:p>
    <w:bookmarkEnd w:id="104"/>
    <w:bookmarkStart w:name="z2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нагрудных знаков отличия уровня национальной готовности.</w:t>
      </w:r>
    </w:p>
    <w:bookmarkEnd w:id="106"/>
    <w:bookmarkStart w:name="z2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ступень "Шымырлық пен ептілік"</w:t>
      </w:r>
    </w:p>
    <w:bookmarkEnd w:id="107"/>
    <w:bookmarkStart w:name="z2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ступень "Спорт ізбасарлары"</w:t>
      </w:r>
    </w:p>
    <w:bookmarkEnd w:id="109"/>
    <w:bookmarkStart w:name="z2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ступень "Күш пен батылдық"</w:t>
      </w:r>
    </w:p>
    <w:bookmarkEnd w:id="111"/>
    <w:bookmarkStart w:name="z2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ступень "Шынығуды жетілдіру"</w:t>
      </w:r>
    </w:p>
    <w:bookmarkEnd w:id="113"/>
    <w:bookmarkStart w:name="z2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ступень "Сергектік пен денсаулық"</w:t>
      </w:r>
    </w:p>
    <w:bookmarkEnd w:id="115"/>
    <w:bookmarkStart w:name="z2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удостоверения к нагрудному знаку отличия президентского уровня готовности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и.о. Министра туризма и спорта РК от 12.06.2025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Спорт және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істері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дайындығының президенттік тестілерінің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президенттік дайындық деңгейінің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нормативтерін орындағаны үшін айырым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белгісі бар төсбелгісімен марапатталды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___ "______"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20__жылғы "__" ____ № __ 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 ___________/_________/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 нагрудным знаком отличия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президентского уровня готовности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ступень "___________"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__ от "__" 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__________/_______/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удостоверения к нагрудному знаку отличия уровня национальной готовности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Спорт және 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дайындығының президенттік тестілерінің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дайындық деңгейінің нормативтерін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орындағаны үшін айырым белгісі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төсбелгісімен марапатталды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___ "______"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20__жылғы "__" ____ № __ 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 ___________/_________/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 нагрудным знаком отличия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нормативов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готовности президентских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 физической подготовленности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ступень "___________"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__ от "__" 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__________/_______/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для физических лиц выполнивших нормативы начального уровня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культуры и спорта РК от 29.11.2017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Спорт және 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дайындығының президенттік тестілерінің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дайындық деңгейінің нормативтерін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орындағаны үшін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_______ № _____ бұйрық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Төраға____________/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Министерства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за выполнение нормативов начального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готовности президентских тестов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подготовленности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___ от "____" 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______________/ 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