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8fab" w14:textId="815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ноября 2014 года № 143. Зарегистрирован в Министерстве юстиции Республики Казахстан 19 декабря 2014 года № 9985. Утратил силу приказом и.о. Министра экологии и природных ресурсов Республики Казахстан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Республики Казахстан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и.о. Министра энергетики РК от 14.05.2018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145-2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Досаев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2014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143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</w:t>
      </w:r>
      <w:r>
        <w:br/>
      </w:r>
      <w:r>
        <w:rPr>
          <w:rFonts w:ascii="Times New Roman"/>
          <w:b/>
          <w:i w:val="false"/>
          <w:color w:val="000000"/>
        </w:rPr>
        <w:t>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энергетики РК от 14.05.2018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работ (услуг)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измерения, тенге (без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Метеорологический мониторинг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Метеорологические наблюдения</w:t>
            </w:r>
          </w:p>
          <w:bookmarkEnd w:id="1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1-1001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1-1002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в срок (средняя, максимальная,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1-1003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(срочная, максимальная, минимальная)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1-1004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воздуха в срок (относительная, температура точки росы, парциальное давление, дефицит насыщения)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1-1005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1-1006</w:t>
            </w:r>
          </w:p>
          <w:bookmarkEnd w:id="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 в срок: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1-1007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1-1008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1-1009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 (срочная, максимальная, минимальная)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1-1010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1-1011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вытяжным термометрам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1-1012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постоянной рейке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1-1013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(поле)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1-1014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(лес)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1-1015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ГололҰдно-изморозевое обледенение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 одного случая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1-1016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дальность видимости в срок (метр, 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1-1017</w:t>
            </w:r>
          </w:p>
          <w:bookmarkEnd w:id="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по самописцам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1-1018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1-1019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1-1020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плювиограф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1-1021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1-1022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СГЯ, в том числе обследование и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1-1023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Озонометрические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1-1024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Актинометрические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1-1025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Аэрологические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1-1026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1-1027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в срок (вид и продолжительность атмосферного 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1-1028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подстилающей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1-1029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1-1030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1-1031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за сутки (сумма)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1-1032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воздуха за сутки (относительная, температура точки росы, парциальное давление, дефицит насыщения)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1-1033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1-1034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Преобладающее направление ветра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1-1035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за сутки (средняя,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1-1036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1-1037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вытяжным термометрам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метеорологическая информация</w:t>
            </w:r>
          </w:p>
          <w:bookmarkEnd w:id="5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1-2001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1-2002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1-2003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1-2004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1-2005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1-2006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1-2007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1-2008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1-2009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1-2010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1-2011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1-2012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по области Республики Казахстан на различные сроки по специальным запросам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1-2013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1-2014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1-2015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сезон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1-2016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1-2017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1-2018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метеорологических явлениях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1-2019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метеорологических явлениях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1-2020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 стихийных метеорологических явлениях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1-2021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стихийных метеорологических явлениях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1-2022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метеоусловий на сутки, способствующих загрязнению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1-2023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 высоком уровне загрязнения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1-2024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карта с фронтальным анализом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1-2025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приземного барического поля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1-2026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барической топографии по различным высотам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1-2027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приземного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1-2028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гидрометеорологический бюллетень погоды по Каспийскому морю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Режимно-справочная метеорологическая информация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  <w:bookmarkEnd w:id="8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1-3002</w:t>
            </w:r>
          </w:p>
          <w:bookmarkEnd w:id="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средняя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1-3003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1-3004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1-3005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1-3006</w:t>
            </w:r>
          </w:p>
          <w:bookmarkEnd w:id="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средняя минимальная (или максимальная)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1-3007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1-3008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1-3009</w:t>
            </w:r>
          </w:p>
          <w:bookmarkEnd w:id="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минимальная (или максимальная)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1-3010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1-3011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1-3012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абсолютный минимум (или максимум) с датой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1-3013</w:t>
            </w:r>
          </w:p>
          <w:bookmarkEnd w:id="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воздуха из абсолютного максимума и минимума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1-3014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1-3015</w:t>
            </w:r>
          </w:p>
          <w:bookmarkEnd w:id="1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дней за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средней суточной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1-3016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максимальной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1-3017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1-3018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наиболее холодных суток пять дней подряд (пятидневка) и с обеспеченностью 0,98 и 0,92%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1-3019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максимальная температура воздуха самого жаркого месяца, 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1-3020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минимальная температура воздуха самого холодного месяца, 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1-3021</w:t>
            </w:r>
          </w:p>
          <w:bookmarkEnd w:id="1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заморозков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самых ранних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1-3022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самых поздних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1-3023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безморозного периода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1-3024</w:t>
            </w:r>
          </w:p>
          <w:bookmarkEnd w:id="10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 по населенному пункту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1-3025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1-3026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1-3027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1-3028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перехода средней суточной температуры воздуха через 0; 5; 10; 15… °С и продолжительность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1-3029</w:t>
            </w:r>
          </w:p>
          <w:bookmarkEnd w:id="1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без оттепели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1-3030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1-3031</w:t>
            </w:r>
          </w:p>
          <w:bookmarkEnd w:id="1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морозом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1-3032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</w:t>
            </w:r>
          </w:p>
          <w:bookmarkEnd w:id="11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1-3033</w:t>
            </w:r>
          </w:p>
          <w:bookmarkEnd w:id="11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за 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1-3034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минимальная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1-3035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1-3036</w:t>
            </w:r>
          </w:p>
          <w:bookmarkEnd w:id="1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 (средняя/ средняя максимальная/ средняя минимальная/ абсолютный максимум с датой/ абсолютный минимум с датой)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1-3037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1-3038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1-3039</w:t>
            </w:r>
          </w:p>
          <w:bookmarkEnd w:id="1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почвы на различной глубине ≤ 0 °С (по вытяжным термометрам)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1-3040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число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1-3041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наименьшее число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1-3042</w:t>
            </w:r>
          </w:p>
          <w:bookmarkEnd w:id="1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верхних слоев почвы по коленчатым термометрам (средняя, минимальная, максимальная)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1-3043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1-3044</w:t>
            </w:r>
          </w:p>
          <w:bookmarkEnd w:id="1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почвы на одной глубине по вытяжным термометрам (средняя, минимальная, максимальная)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1-3045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1-3046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проникновения температуры 0°С в почву (по вытяжным термометрам), см (средняя, минимальная, максимальная)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1-3047</w:t>
            </w:r>
          </w:p>
          <w:bookmarkEnd w:id="1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заморозка на поверхности почвы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1-3048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заморозка на поверхности почвы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1-3049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безморозного периода на поверхности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1-3050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устойчивого промерзания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1-3051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оттаивания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1-3052</w:t>
            </w:r>
          </w:p>
          <w:bookmarkEnd w:id="1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морозом на поверхности почвы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1-3053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 направление ветра</w:t>
            </w:r>
          </w:p>
          <w:bookmarkEnd w:id="14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1-3054</w:t>
            </w:r>
          </w:p>
          <w:bookmarkEnd w:id="1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Cкорости ветра (средняя, максимальная из 8 сроков, абсолютный максимум с датой)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1-3055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1-3056</w:t>
            </w:r>
          </w:p>
          <w:bookmarkEnd w:id="1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различных градаций скорости ветра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1-3057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1-3058</w:t>
            </w:r>
          </w:p>
          <w:bookmarkEnd w:id="1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ветра по направлениям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1-3059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1-3060</w:t>
            </w:r>
          </w:p>
          <w:bookmarkEnd w:id="1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направлений ветра и штилей по 8 румбам, роза ветров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1-3061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1-3062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1-3063</w:t>
            </w:r>
          </w:p>
          <w:bookmarkEnd w:id="1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по 8 румбам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1-3064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1-3065</w:t>
            </w:r>
          </w:p>
          <w:bookmarkEnd w:id="15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направлений ветра и штилей по 16 румбам, роза ветров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1-3066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1-3067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повторяемость превышения которой за год составляет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1-3068</w:t>
            </w:r>
          </w:p>
          <w:bookmarkEnd w:id="1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по градациям скоростей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1-3069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 по срокам</w:t>
            </w:r>
          </w:p>
          <w:bookmarkEnd w:id="1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1-3070</w:t>
            </w:r>
          </w:p>
          <w:bookmarkEnd w:id="1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Преобладающее направление ветра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1-3071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1-3072</w:t>
            </w:r>
          </w:p>
          <w:bookmarkEnd w:id="16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наибольшее число дней с сильным ветром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1-3073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1-3074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Наибольшие скорости ветра различной вероятности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Осадки, снежный покров, влажность воздуха</w:t>
            </w:r>
          </w:p>
          <w:bookmarkEnd w:id="16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1-3075</w:t>
            </w:r>
          </w:p>
          <w:bookmarkEnd w:id="1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1-3076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максимальное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1-3077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1-3078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1-3079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1-3080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1-3081</w:t>
            </w:r>
          </w:p>
          <w:bookmarkEnd w:id="17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дней с осадками различной величины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1-3082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1-3083</w:t>
            </w:r>
          </w:p>
          <w:bookmarkEnd w:id="1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жидкими или твердыми осадками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1-3084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1-3085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осадками по градациям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1-3086</w:t>
            </w:r>
          </w:p>
          <w:bookmarkEnd w:id="1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снежного покрова по постоянной рейке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1-3087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1-3088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1-3089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1-3090</w:t>
            </w:r>
          </w:p>
          <w:bookmarkEnd w:id="1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со снежным покровом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1-3091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1-3092</w:t>
            </w:r>
          </w:p>
          <w:bookmarkEnd w:id="1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 на последний день декады (по снегосъемке, по постоянной рейке)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1-3093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1-3094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1-3095</w:t>
            </w:r>
          </w:p>
          <w:bookmarkEnd w:id="1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Устойчивый снежный покров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1-3096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1-3097</w:t>
            </w:r>
          </w:p>
          <w:bookmarkEnd w:id="1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появления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1-3098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1-3099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снежного покрова 5% ВП (многолетняя расчетная характеристика)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1-3100</w:t>
            </w:r>
          </w:p>
          <w:bookmarkEnd w:id="1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месячная 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1-3101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1-3102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годовая 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1-3103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декаду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1-3104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1-3105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1-3106</w:t>
            </w:r>
          </w:p>
          <w:bookmarkEnd w:id="1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относительной влажностью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1-3107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1-3108</w:t>
            </w:r>
          </w:p>
          <w:bookmarkEnd w:id="1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дефицит насыщения,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1-3109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1-3110</w:t>
            </w:r>
          </w:p>
          <w:bookmarkEnd w:id="1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упругость водяного пара,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1-3111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1-3112</w:t>
            </w:r>
          </w:p>
          <w:bookmarkEnd w:id="2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точки росы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1-3113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1-3114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1-3115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1-3116</w:t>
            </w:r>
          </w:p>
          <w:bookmarkEnd w:id="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минимальное значение относительной влажности воздуха,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1-3117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1-3118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1-3119</w:t>
            </w:r>
          </w:p>
          <w:bookmarkEnd w:id="2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 минимальное значение относительной влажности воздуха,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1-3120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явления, гололед, солнечное сияние</w:t>
            </w:r>
          </w:p>
          <w:bookmarkEnd w:id="21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1-3121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наибольшее число дней с обледенением проводов гололедного станка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1-3122</w:t>
            </w:r>
          </w:p>
          <w:bookmarkEnd w:id="2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(среднее/наибольшее) 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1-3123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1-3124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поземком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1-3125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1-3126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1-3127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пыльной бурей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1-3128</w:t>
            </w:r>
          </w:p>
          <w:bookmarkEnd w:id="2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1-3129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1-3130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1-3131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различного числа дней с метелью за год,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1-3132</w:t>
            </w:r>
          </w:p>
          <w:bookmarkEnd w:id="2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солнечного сияния,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1-3133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1-3134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1-3135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1-3136</w:t>
            </w:r>
          </w:p>
          <w:bookmarkEnd w:id="2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продолжительность,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1-3137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1-3138</w:t>
            </w:r>
          </w:p>
          <w:bookmarkEnd w:id="2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за день с солнцем,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1-3139</w:t>
            </w:r>
          </w:p>
          <w:bookmarkEnd w:id="2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1-3140</w:t>
            </w:r>
          </w:p>
          <w:bookmarkEnd w:id="2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дней без солнца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1-3141</w:t>
            </w:r>
          </w:p>
          <w:bookmarkEnd w:id="2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1-3142</w:t>
            </w:r>
          </w:p>
          <w:bookmarkEnd w:id="2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различного числа дней с туманом,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1-3143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1-3144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характеристики рядов годовых максимумов весов гололедно-изморозевых отложений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1-3145</w:t>
            </w:r>
          </w:p>
          <w:bookmarkEnd w:id="2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продолжительность одного атмосферного явления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1-3146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1-3147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1-3148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1-3149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различных величин гололедно-изморозевых месяц/год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</w:t>
            </w:r>
          </w:p>
          <w:bookmarkEnd w:id="24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1-3150</w:t>
            </w:r>
          </w:p>
          <w:bookmarkEnd w:id="2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общей (о) и нижней (н) облачности,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1-3151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1-3152</w:t>
            </w:r>
          </w:p>
          <w:bookmarkEnd w:id="2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общей (о) и нижней (н) облачности по срокам,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1-3153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1-3154</w:t>
            </w:r>
          </w:p>
          <w:bookmarkEnd w:id="2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облачности количество в баллах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1-3155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1-3156</w:t>
            </w:r>
          </w:p>
          <w:bookmarkEnd w:id="2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ясного, полуясного и пасмурного состояние неба по общей (о) и нижней (н) облачности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1-3157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1-3158</w:t>
            </w:r>
          </w:p>
          <w:bookmarkEnd w:id="2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ясных и пасмурных дней по общей и нижней облачности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1-3159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  <w:bookmarkEnd w:id="2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1-3160</w:t>
            </w:r>
          </w:p>
          <w:bookmarkEnd w:id="25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атмосферное давление на уровне станции и на уровне моря,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1-3161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1-3162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1-3163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1-3164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1-3165</w:t>
            </w:r>
          </w:p>
          <w:bookmarkEnd w:id="2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(или минимальное) атмосферное давление на уровне станции,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1-3166</w:t>
            </w:r>
          </w:p>
          <w:bookmarkEnd w:id="2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Агрометеорологический мониторинг</w:t>
            </w:r>
          </w:p>
          <w:bookmarkEnd w:id="25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Агрометеорологический прогноз</w:t>
            </w:r>
          </w:p>
          <w:bookmarkEnd w:id="26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2-1001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Весенне-осеннее обследование зимующих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2-1002</w:t>
            </w:r>
          </w:p>
          <w:bookmarkEnd w:id="2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почвы: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2-1003</w:t>
            </w:r>
          </w:p>
          <w:bookmarkEnd w:id="2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2-1004</w:t>
            </w:r>
          </w:p>
          <w:bookmarkEnd w:id="2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промачивания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2-1005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промерзания и оттаивания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2-1006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2-1007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2-1008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2-1009</w:t>
            </w:r>
          </w:p>
          <w:bookmarkEnd w:id="26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2-1010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дернины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2-1011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стравленности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2-1012</w:t>
            </w:r>
          </w:p>
          <w:bookmarkEnd w:id="2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2-1013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2-1014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сельскохозяйственные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2-1015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Почвенная корка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2-1016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растительной массы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2-1017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отгонном животноводстве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2-1018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гербария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гербарий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2-1019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урожая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2-1020</w:t>
            </w:r>
          </w:p>
          <w:bookmarkEnd w:id="2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 чеках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2-1021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УК, КШ, 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2-1022</w:t>
            </w:r>
          </w:p>
          <w:bookmarkEnd w:id="2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пахотного слоя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2-1023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2-1024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продуктивности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Маршрутные исследования</w:t>
            </w:r>
          </w:p>
          <w:bookmarkEnd w:id="28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2-2001</w:t>
            </w:r>
          </w:p>
          <w:bookmarkEnd w:id="2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агрометеорологических маршрутных фенологических обследований зерновых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обследование: 3 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2-2002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обследование: колошение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2-2003</w:t>
            </w:r>
          </w:p>
          <w:bookmarkEnd w:id="2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запасов продуктивной влаги в почве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2-2004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2-2005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2-2006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зерновыми культурами 2 раза в год (после весеннего возобновления вегетации)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2-2007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зерновыми культурами 2 раза в год (после прекращения осенней вегетации)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Прогностическая агрометеорологическая информация</w:t>
            </w:r>
          </w:p>
          <w:bookmarkEnd w:id="29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2-3001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Декадный агрометеорологический бюллетень с указанием характеристики метеорологических условий декады, оценки роста, развития и состояния сельскохозяйственных культур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2-3002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запасах продуктивной влаги в почве по территории Казахстана за декаду с нарастающим итогом и указанием запасов влаги в слое 0-20, 0-50 и 0-100 сантиметров по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2-3003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яровых зерновых культур по территории республики за декаду с указанием даты наступления фаз развития, высоты, густоты, оценки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2-3004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яровой пшеницы в зерносеющей зоне Казахстана (предварительный, окончательный), (с учетом агрометеорологических факторов, определяющих формирование их урожайности)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2-3005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запасов влаги в почве к началу весенне-полевых работ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2-3006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оптимальных сроков сева яровых зерновых культур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2-3007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созревания яровых зерновых культур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2-3008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ходе снеготаяния на территории Казахстана (с указанием условий снегонакопления)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2-3009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агрометеорологических условий уборки зерновых культур в Казахстане (предварительный, окончательный)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2-3010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состоянии озимых зерновых культур перед уходом в зиму (включает характеристику состояния и степень повреждения растений по результатам маршрутного обследования) по одной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2-3011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озимых зерновых культур в период возобновления вегетации по территории Казахстана (включает характеристику состояния и степень повреждения растений)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2-3012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фактических запасах продуктивной влаги в почве по территории Казахстана весной и осенью (включает оценку влагозапасов)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2-3013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агрометеорологических условиях уборки зерновых культур на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2-3014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характеристика агрометеорологических показателей по отношению к среднемноголетним значениям и значениям прошлого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2-3015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условиях развития болезней и сельскохозяйственных вредителей в зависимости от погодных условий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2-3016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Метеорологическая таблица по станциям (приложение к декадному бюллетеню)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2-3017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справка о сроках и условиях проведения весеннего сева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2-3018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озимых зерновых культур после схода снежного покрова (включает характеристику состояния и степень повреждения растений по результатам маршрутного обследования)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2-3019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фазы колошения яровых культур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2-3020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фазы 3-его листа яровых зерновых культур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2-3021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суммы активных положительных температур воздуха за период со средней суточной температурой выше 0 градусов с нарастающим итогом по декадам по состоянию на середину вегетационного периода и за вегетационный период по районам зерновой зоны Казахстана (по одному пункту)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2-3022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суммы эффективных температур воздуха за период со средней суточной температурой выше 5 градусов с нарастающим итогом по декадам по состоянию на середину вегетационного периода и за вегетационный период по районам зерновой зоны Казахстана (по одному пункту)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2-3023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Консультативный прогноз агрометеорологических условий перед посевом и в первой половине вегетационного периода по территории Казахстана (на основе сезонного прогноза)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2-3024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теплообеспеченности вегетационного периода по территории Казахстана (по одной станций)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2-3025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Вероятностный прогноз засухи на основе стандартизированных индексов осадков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2-3026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стандартизированных индексов осадков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2-3027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гидротермического коэффициента Селянинова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2-3028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гидротермического коэффициента Селянинова за декаду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2-3029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озимой пшеницы по Жамбылской и Алматинской области (предварительный, окончательный) по одному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2-3030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подсолнечника по территории Казахстана (предварительный, окончательный), (с учетом агрометеорологических факторов, определяющих формирование их урожайности)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Гидрологический мониторинг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Гидрологические наблюдения</w:t>
            </w:r>
          </w:p>
          <w:bookmarkEnd w:id="3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3-1001</w:t>
            </w:r>
          </w:p>
          <w:bookmarkEnd w:id="3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Уровенные наблюдения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3-1002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3-1003</w:t>
            </w:r>
          </w:p>
          <w:bookmarkEnd w:id="3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зимний период,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3-1004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3-1005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3-1006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3-1007</w:t>
            </w:r>
          </w:p>
          <w:bookmarkEnd w:id="3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период половодья,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3-1008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3-1009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3-1010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3-1011</w:t>
            </w:r>
          </w:p>
          <w:bookmarkEnd w:id="3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летний период,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3-1012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3-1013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3-1014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3-1015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3-1016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3-1017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обстановка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3-1018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льда и высота снега на льду, сантиметр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3-1019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3-1020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3-1021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3-1022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3-1023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3-1024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Испарения с водной поверхности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3-1025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снежного покрова (горная местность)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3-1026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снега по дистанционным рейкам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3-1027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(горная местность)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3-1028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(физические свойства снега)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3-1029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 снегомерных маршрутах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гидрологическая информация</w:t>
            </w:r>
          </w:p>
          <w:bookmarkEnd w:id="35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3-2001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максимальных уровней воды весеннего половодья на равнинных реках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3-2002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прогноза объҰмов весеннего половодья по рекам равнинного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3-2003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дат начала и максимума весеннего половодья на равнинных реках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3-2004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средних расходов воды на вегетационный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3-2005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среднемесячных расходов воды внутри вегетационного периода по горным рекам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3-2006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декаду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3-2007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3-2008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краткосрочного прогноза расходов воды по горным рекам на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3-2009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2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3-2010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3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3-2011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сроков вскрытия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3-2012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появления плавучего льда и установление ледостава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3-2013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кварталы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3-2014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притока воды в водохранилище на 2-4 кварталы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3-2015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месяц календарного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3-2016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 на сутки и более (до двух месяцев) в течение апреля – 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3-2017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Казахстану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3-2018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по горным рекам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3-2019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бюллетень по рекам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3-2020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об опасных гидрологических явлениях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3-2021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(предварительный прогноз на половодья) по состоянию на 1 февраля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3-2022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(основной прогноз на половодья) по состоянию на 1 марта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3-2023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горной территории (юг, юго-восток и восток) Казахстана по состоянию на 1 апреля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3-2024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текущей водно-ледовой обстановке на реке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3-2025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текущей гидрологической обстановке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3-2026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текущей ледовой обстановке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3-2027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водохранилищ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3-2028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 справка о состоянии снежного покрова и плотности снега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3-2029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баланс озер и водохранилищ Казахстана по месяцам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3-2030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ежегодного сборника стихийных гидрометеорологических явлений за весь год и за теплый и холодные периоды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сборник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Прогностическая снегомерно-лавинная информация</w:t>
            </w:r>
          </w:p>
          <w:bookmarkEnd w:id="38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3-3001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о состоянии снега в горах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3-3002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штормового предупреждения о лавинной 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3-3003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ежегодника "Материалы наблюдений за снежным покровом и осадками в горах"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ежегодник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3-3004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снежного покрова на снегомаршруте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3-3005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наблюдения на снегопункте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3-3006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наблюдения на снегопункте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Государственный водный кадастр</w:t>
            </w:r>
          </w:p>
          <w:bookmarkEnd w:id="39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3-4001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3-4002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3-4003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3-4004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3-4005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3-4006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3-4007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3-4008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3-4009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3-4010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3-4011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3-4012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3-4013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3-4014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3-4015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3-4016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3-4017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3-4018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3-4019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3-4020</w:t>
            </w:r>
          </w:p>
          <w:bookmarkEnd w:id="4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"Материалы наблюдений за испарением с водной поверхности"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Проведение гидрологических измерений и анализ материалов наблюдений</w:t>
            </w:r>
          </w:p>
          <w:bookmarkEnd w:id="41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3-5001</w:t>
            </w:r>
          </w:p>
          <w:bookmarkEnd w:id="4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глубин на гидрометрических створах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3-5002</w:t>
            </w:r>
          </w:p>
          <w:bookmarkEnd w:id="4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3-5003</w:t>
            </w:r>
          </w:p>
          <w:bookmarkEnd w:id="4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гидрометрической вертушкой с судна, закрепленного на якорях, с засечкой координат скоростных вертикалей угломерным инструментом (с катера или берега) без промеров глубин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3-5004</w:t>
            </w:r>
          </w:p>
          <w:bookmarkEnd w:id="41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3-5005</w:t>
            </w:r>
          </w:p>
          <w:bookmarkEnd w:id="4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3-5006</w:t>
            </w:r>
          </w:p>
          <w:bookmarkEnd w:id="4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3-5007</w:t>
            </w:r>
          </w:p>
          <w:bookmarkEnd w:id="4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поверхностными поплавками без промеров глубин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3-5008</w:t>
            </w:r>
          </w:p>
          <w:bookmarkEnd w:id="4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3-5009</w:t>
            </w:r>
          </w:p>
          <w:bookmarkEnd w:id="42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3-5010</w:t>
            </w:r>
          </w:p>
          <w:bookmarkEnd w:id="42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3-5011</w:t>
            </w:r>
          </w:p>
          <w:bookmarkEnd w:id="4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уклоном водной поверхности при расстоянии между уклонными постами до 500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уклонными постами,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3-5012</w:t>
            </w:r>
          </w:p>
          <w:bookmarkEnd w:id="42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3-5013</w:t>
            </w:r>
          </w:p>
          <w:bookmarkEnd w:id="42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3-5014</w:t>
            </w:r>
          </w:p>
          <w:bookmarkEnd w:id="4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исходных данных для определения расходов воды по меткам уровня высоких вод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покрытости участка кустарником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заросший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получение исходных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3-5015</w:t>
            </w:r>
          </w:p>
          <w:bookmarkEnd w:id="42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Заросший до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3-5016</w:t>
            </w:r>
          </w:p>
          <w:bookmarkEnd w:id="43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Заросший 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3-5017</w:t>
            </w:r>
          </w:p>
          <w:bookmarkEnd w:id="4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одного расхода воды с одновременным взятием проб взвешенных наносов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Гидрометрический мостик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3-5018</w:t>
            </w:r>
          </w:p>
          <w:bookmarkEnd w:id="43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Лодочная переправа (паромная)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3-5019</w:t>
            </w:r>
          </w:p>
          <w:bookmarkEnd w:id="43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Дистанционная гидрометрическая 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3-5020</w:t>
            </w:r>
          </w:p>
          <w:bookmarkEnd w:id="4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гидрометрической вертушкой и отбор проб взвешенных наносов с катера, закрепленного на якорях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3-5021</w:t>
            </w:r>
          </w:p>
          <w:bookmarkEnd w:id="43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3-5022</w:t>
            </w:r>
          </w:p>
          <w:bookmarkEnd w:id="4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3-5023</w:t>
            </w:r>
          </w:p>
          <w:bookmarkEnd w:id="43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3-5024</w:t>
            </w:r>
          </w:p>
          <w:bookmarkEnd w:id="4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крупности донных наносов на постах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3-5025</w:t>
            </w:r>
          </w:p>
          <w:bookmarkEnd w:id="43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3-5026</w:t>
            </w:r>
          </w:p>
          <w:bookmarkEnd w:id="44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Рама-сетка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3-5027</w:t>
            </w:r>
          </w:p>
          <w:bookmarkEnd w:id="4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плана, схемы участка гидрологического поста, гидрометрического створа, условных знаков и линейного масштаба. Нанесение на карты пунктов по координатам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содержание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схема, план участка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3-5028</w:t>
            </w:r>
          </w:p>
          <w:bookmarkEnd w:id="44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3-5029</w:t>
            </w:r>
          </w:p>
          <w:bookmarkEnd w:id="44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3-5030</w:t>
            </w:r>
          </w:p>
          <w:bookmarkEnd w:id="44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ширине реки 100 – 200 метров в масштабе 1:2000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3-5031</w:t>
            </w:r>
          </w:p>
          <w:bookmarkEnd w:id="44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ширине реки 200 – 500 метров в масштабе 1:5000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3-5032</w:t>
            </w:r>
          </w:p>
          <w:bookmarkEnd w:id="44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в карандаше 1 дициметр2 участка гидрологического поста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3-5033</w:t>
            </w:r>
          </w:p>
          <w:bookmarkEnd w:id="4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графиков и профилей гидрологических элементов, их построение и копировка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графика,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связи уровней двух постов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3-5034</w:t>
            </w:r>
          </w:p>
          <w:bookmarkEnd w:id="44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ежедневных уровнейили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3-5035</w:t>
            </w:r>
          </w:p>
          <w:bookmarkEnd w:id="44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Scp = S(Sед.)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3-5036</w:t>
            </w:r>
          </w:p>
          <w:bookmarkEnd w:id="45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B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3-5037</w:t>
            </w:r>
          </w:p>
          <w:bookmarkEnd w:id="45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Vнаиб.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3-5038</w:t>
            </w:r>
          </w:p>
          <w:bookmarkEnd w:id="45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h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3-5039</w:t>
            </w:r>
          </w:p>
          <w:bookmarkEnd w:id="45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Кзим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3-5040</w:t>
            </w:r>
          </w:p>
          <w:bookmarkEnd w:id="45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3-5041</w:t>
            </w:r>
          </w:p>
          <w:bookmarkEnd w:id="45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КН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3-5042</w:t>
            </w:r>
          </w:p>
          <w:bookmarkEnd w:id="45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ежедневной мутности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3-5043</w:t>
            </w:r>
          </w:p>
          <w:bookmarkEnd w:id="45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Поперечной профиль русла и поймы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3-5044</w:t>
            </w:r>
          </w:p>
          <w:bookmarkEnd w:id="45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ледяного покрова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3-5045</w:t>
            </w:r>
          </w:p>
          <w:bookmarkEnd w:id="4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книжек для записи измерений расходов воды КГ-3М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сложностивычисления расхода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3-5046</w:t>
            </w:r>
          </w:p>
          <w:bookmarkEnd w:id="46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3-5047</w:t>
            </w:r>
          </w:p>
          <w:bookmarkEnd w:id="46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3-5048</w:t>
            </w:r>
          </w:p>
          <w:bookmarkEnd w:id="4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уровней воды на постах за сезон или период действия кривой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Анализируемый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3-5049</w:t>
            </w:r>
          </w:p>
          <w:bookmarkEnd w:id="46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3-5050</w:t>
            </w:r>
          </w:p>
          <w:bookmarkEnd w:id="46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3-5051</w:t>
            </w:r>
          </w:p>
          <w:bookmarkEnd w:id="46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3-5052</w:t>
            </w:r>
          </w:p>
          <w:bookmarkEnd w:id="4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измеренных расходов воды и построение кривых расходов воды по постам за сезон (период действия кривой)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зависимости расхода воды от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Q = f(H)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3-5053</w:t>
            </w:r>
          </w:p>
          <w:bookmarkEnd w:id="46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Петлеобразная кривая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3-5054</w:t>
            </w:r>
          </w:p>
          <w:bookmarkEnd w:id="4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и вычисление ежедневных расходов взвешенных наносов за год по постам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вычисления расходов взвешенных наносов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изменения средней мутности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3-5055</w:t>
            </w:r>
          </w:p>
          <w:bookmarkEnd w:id="46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зависимости расходавзвешенных наносов от расходаводы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3-5056</w:t>
            </w:r>
          </w:p>
          <w:bookmarkEnd w:id="4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 кривых расходов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экстраполяции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экстрополяция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3-5057</w:t>
            </w:r>
          </w:p>
          <w:bookmarkEnd w:id="47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ГрафическийVcp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3-5058</w:t>
            </w:r>
          </w:p>
          <w:bookmarkEnd w:id="47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кривым F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3-5059</w:t>
            </w:r>
          </w:p>
          <w:bookmarkEnd w:id="47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графику Q = f(hcp)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3-5060</w:t>
            </w:r>
          </w:p>
          <w:bookmarkEnd w:id="47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формуле Шези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3-5061</w:t>
            </w:r>
          </w:p>
          <w:bookmarkEnd w:id="47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Полякова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3-5062</w:t>
            </w:r>
          </w:p>
          <w:bookmarkEnd w:id="4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графоаналитическим способом расходов воды, измеренных поплавками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поплавков,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3-5063</w:t>
            </w:r>
          </w:p>
          <w:bookmarkEnd w:id="47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3-5064</w:t>
            </w:r>
          </w:p>
          <w:bookmarkEnd w:id="47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3-5065</w:t>
            </w:r>
          </w:p>
          <w:bookmarkEnd w:id="4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аналитическим способом расходов воды, измеренных поплавками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поплавков,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3-5066</w:t>
            </w:r>
          </w:p>
          <w:bookmarkEnd w:id="48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3-5067</w:t>
            </w:r>
          </w:p>
          <w:bookmarkEnd w:id="48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3-5068</w:t>
            </w:r>
          </w:p>
          <w:bookmarkEnd w:id="4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графоаналитическим способом расходов воды, измеренных гидрометрической вертушкой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скоростных вертикалей,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3-5069</w:t>
            </w:r>
          </w:p>
          <w:bookmarkEnd w:id="48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3-5070</w:t>
            </w:r>
          </w:p>
          <w:bookmarkEnd w:id="48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3-5071</w:t>
            </w:r>
          </w:p>
          <w:bookmarkEnd w:id="48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3-5072</w:t>
            </w:r>
          </w:p>
          <w:bookmarkEnd w:id="48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3-5073</w:t>
            </w:r>
          </w:p>
          <w:bookmarkEnd w:id="48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расходов взвешенных наносов аналитическим способом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3-5074</w:t>
            </w:r>
          </w:p>
          <w:bookmarkEnd w:id="48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Интеграционный или основной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3-5075</w:t>
            </w:r>
          </w:p>
          <w:bookmarkEnd w:id="4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нивелирования книжек КГ-64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отметок реек (сваи)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реек (свай) не изменились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контроль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3-5076</w:t>
            </w:r>
          </w:p>
          <w:bookmarkEnd w:id="49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рейки (сваи) с измененными отметками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3-5077</w:t>
            </w:r>
          </w:p>
          <w:bookmarkEnd w:id="4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описаний постов, сведения по которым помещены в ЕДС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постов, по которым имелись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3-5078</w:t>
            </w:r>
          </w:p>
          <w:bookmarkEnd w:id="49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3-5079</w:t>
            </w:r>
          </w:p>
          <w:bookmarkEnd w:id="4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Опасное гидрологическое явление по данным 1 пункта наблюдений, в том числе обследование и описание. Выполнение наблюдения при неблагоприятной гидрометеорологической ситуации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уровня воды (во время половодья, паводка, шугахода) понижение уровня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3-5080</w:t>
            </w:r>
          </w:p>
          <w:bookmarkEnd w:id="49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(при повышении уровня воды)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3-5081</w:t>
            </w:r>
          </w:p>
          <w:bookmarkEnd w:id="49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(ледостав)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Гидрологическая информация по Каспийскому морю и ресурсы речного стока</w:t>
            </w:r>
          </w:p>
          <w:bookmarkEnd w:id="49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3-6001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Бюллетень по Каспийскому морю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3-6002</w:t>
            </w:r>
          </w:p>
          <w:bookmarkEnd w:id="4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волнению для средней части казахстанского сектора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3-6003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волнения по 5 районам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3-6004</w:t>
            </w:r>
          </w:p>
          <w:bookmarkEnd w:id="5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уровня Каспийского моря для 10 пунктов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3-6005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сгонно-нагонных явлений на Каспийском море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3-6006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ледовых условий на Каспийском море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3-6007</w:t>
            </w:r>
          </w:p>
          <w:bookmarkEnd w:id="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"Ежегодные данные о режиме Каспийского моря" (Ледовые явления, обзор состояния водной поверхности Каспийского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3-6008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фондовых таблиц "Водные ресурсы по основным речным бассейнам и их участкам за год"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3-6009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фондовой таблицы "Ресурсы речного стока по всей территории Казахстана за год"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Режимно-справочная информация</w:t>
            </w:r>
          </w:p>
          <w:bookmarkEnd w:id="50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3-7001</w:t>
            </w:r>
          </w:p>
          <w:bookmarkEnd w:id="5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3-7002</w:t>
            </w:r>
          </w:p>
          <w:bookmarkEnd w:id="50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3-7003</w:t>
            </w:r>
          </w:p>
          <w:bookmarkEnd w:id="50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3-7004</w:t>
            </w:r>
          </w:p>
          <w:bookmarkEnd w:id="51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3-7005</w:t>
            </w:r>
          </w:p>
          <w:bookmarkEnd w:id="51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3-7006</w:t>
            </w:r>
          </w:p>
          <w:bookmarkEnd w:id="51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3-7007</w:t>
            </w:r>
          </w:p>
          <w:bookmarkEnd w:id="5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3-7008</w:t>
            </w:r>
          </w:p>
          <w:bookmarkEnd w:id="51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3-7009</w:t>
            </w:r>
          </w:p>
          <w:bookmarkEnd w:id="51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3-7010</w:t>
            </w:r>
          </w:p>
          <w:bookmarkEnd w:id="5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3-7011</w:t>
            </w:r>
          </w:p>
          <w:bookmarkEnd w:id="51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3-7012</w:t>
            </w:r>
          </w:p>
          <w:bookmarkEnd w:id="51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3-7013</w:t>
            </w:r>
          </w:p>
          <w:bookmarkEnd w:id="5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стока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3-7014</w:t>
            </w:r>
          </w:p>
          <w:bookmarkEnd w:id="5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3-7015</w:t>
            </w:r>
          </w:p>
          <w:bookmarkEnd w:id="5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стока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3-7016</w:t>
            </w:r>
          </w:p>
          <w:bookmarkEnd w:id="5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3-7017</w:t>
            </w:r>
          </w:p>
          <w:bookmarkEnd w:id="5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3-7018</w:t>
            </w:r>
          </w:p>
          <w:bookmarkEnd w:id="52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3-7019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3-7020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3-7021</w:t>
            </w:r>
          </w:p>
          <w:bookmarkEnd w:id="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(минимальная) глубина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3-7022</w:t>
            </w:r>
          </w:p>
          <w:bookmarkEnd w:id="5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потока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3-7023</w:t>
            </w:r>
          </w:p>
          <w:bookmarkEnd w:id="52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3-7024</w:t>
            </w:r>
          </w:p>
          <w:bookmarkEnd w:id="53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3-7025</w:t>
            </w:r>
          </w:p>
          <w:bookmarkEnd w:id="5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3-7026</w:t>
            </w:r>
          </w:p>
          <w:bookmarkEnd w:id="53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3-7027</w:t>
            </w:r>
          </w:p>
          <w:bookmarkEnd w:id="53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3-7028</w:t>
            </w:r>
          </w:p>
          <w:bookmarkEnd w:id="53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3-7029</w:t>
            </w:r>
          </w:p>
          <w:bookmarkEnd w:id="53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3-7030</w:t>
            </w:r>
          </w:p>
          <w:bookmarkEnd w:id="5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экстремальная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3-7031</w:t>
            </w:r>
          </w:p>
          <w:bookmarkEnd w:id="5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перехода воды через 0, 2, 10°С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3-7032</w:t>
            </w:r>
          </w:p>
          <w:bookmarkEnd w:id="5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3-7033</w:t>
            </w:r>
          </w:p>
          <w:bookmarkEnd w:id="53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3-7034</w:t>
            </w:r>
          </w:p>
          <w:bookmarkEnd w:id="5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3-7035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3-7036</w:t>
            </w:r>
          </w:p>
          <w:bookmarkEnd w:id="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3-7037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стока наносов в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3-7038</w:t>
            </w:r>
          </w:p>
          <w:bookmarkEnd w:id="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стока наносов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3-7039</w:t>
            </w:r>
          </w:p>
          <w:bookmarkEnd w:id="5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половодья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</w:t>
            </w:r>
          </w:p>
          <w:bookmarkEnd w:id="54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3-7040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льда и высота снега на льду, декадные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3-7041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толщина (высота снега) льда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3-7042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начале и окончании ледовых явлений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3-7043</w:t>
            </w:r>
          </w:p>
          <w:bookmarkEnd w:id="5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пика паводка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3-7044</w:t>
            </w:r>
          </w:p>
          <w:bookmarkEnd w:id="5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3-7045</w:t>
            </w:r>
          </w:p>
          <w:bookmarkEnd w:id="55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3-7046</w:t>
            </w:r>
          </w:p>
          <w:bookmarkEnd w:id="55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3-7047</w:t>
            </w:r>
          </w:p>
          <w:bookmarkEnd w:id="55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со всеми ледовыми явлениями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3-7048</w:t>
            </w:r>
          </w:p>
          <w:bookmarkEnd w:id="5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заторах и зажорах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Карты и районирования</w:t>
            </w:r>
          </w:p>
          <w:bookmarkEnd w:id="55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Карты и районирования</w:t>
            </w:r>
          </w:p>
          <w:bookmarkEnd w:id="5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4-1001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максимальной температуре в тени с годовой вероятностью превышения 0.02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4-1002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минимальной температуре воздуха в тени с годовой вероятностью превышения 0.02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4-1003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месячной температуре воздуха в январе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4-1004</w:t>
            </w:r>
          </w:p>
          <w:bookmarkEnd w:id="5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месячной температуре воздуха в июле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4-1005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отклонениям средней температуры воздуха наиболее холодных суток от средней месячной температуры в январе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4-1006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максимальной глубине проникновения нулевой изотермы в грунт обеспеченностью 0,90 (0,98)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4-1007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снеговым нагрузкам на грунт (характеристическое значение, определяемые с годовой вероятностью превышения 0,02)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4-1008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чрезвычайным снеговым нагрузкам на грунт (в результате снегопада с исключительно низкой вероятностью)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4-1009</w:t>
            </w:r>
          </w:p>
          <w:bookmarkEnd w:id="5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снеговым нагрузкам на покрытия, вызванные чрезвычайными наносами, по Приложению В, Еврокод 1991-1-3 (в результате напластования снега с исключительно низкой вероятностью)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4-1010</w:t>
            </w:r>
          </w:p>
          <w:bookmarkEnd w:id="5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(включая горные районы) по климатическим зонам, связывающим высотное положение местности и снеговую нагрузку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4-1011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базовой скорости ветра с вероятностью превышения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4-1012</w:t>
            </w:r>
          </w:p>
          <w:bookmarkEnd w:id="5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зимний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4-1013</w:t>
            </w:r>
          </w:p>
          <w:bookmarkEnd w:id="5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годовой продолжительности 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4-1014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повторяемости 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4-1015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толщине стенки гололеда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4-1016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Схематическая карта районирования территории по климатическим зонам для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4-1017</w:t>
            </w:r>
          </w:p>
          <w:bookmarkEnd w:id="5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(расчет) многолетних климатических данных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1 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4-1018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"профиля дождя" для проектирования сетей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1 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4-1019</w:t>
            </w:r>
          </w:p>
          <w:bookmarkEnd w:id="5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климатическим характеристикам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4-1020</w:t>
            </w:r>
          </w:p>
          <w:bookmarkEnd w:id="5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температуре воздуха для любого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4-1021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абсолютной минимальной температуре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4-1022</w:t>
            </w:r>
          </w:p>
          <w:bookmarkEnd w:id="5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средней абсолютной максимальной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4-1023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абсолютной минимальной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4-1024</w:t>
            </w:r>
          </w:p>
          <w:bookmarkEnd w:id="5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абсолютной максимальной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4-1025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годовой температуре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4-1026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самым холодным суткам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4-1027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самой холодной пяти дней подряд (пятидневке)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4-1028</w:t>
            </w:r>
          </w:p>
          <w:bookmarkEnd w:id="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квантилям 95 и 99% обеспеченности и вероятности непрерывной продолжительности температур менее минус 30° и более 30°С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4-1029</w:t>
            </w:r>
          </w:p>
          <w:bookmarkEnd w:id="5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и максимальной продолжительности отопительного периода и периода охлаждения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4-1030</w:t>
            </w:r>
          </w:p>
          <w:bookmarkEnd w:id="5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среднему числу градусо-дней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4-1031</w:t>
            </w:r>
          </w:p>
          <w:bookmarkEnd w:id="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перехода средней суточной температуры воздуха через 0°, 5°, 10°,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4-1032</w:t>
            </w:r>
          </w:p>
          <w:bookmarkEnd w:id="5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продолжительности периода со средней суточной температурой воздуха выше 0, 5, 10,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4-1033</w:t>
            </w:r>
          </w:p>
          <w:bookmarkEnd w:id="5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сумме средних суточных температур воздуха выше 0, 5, 10,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4-1034</w:t>
            </w:r>
          </w:p>
          <w:bookmarkEnd w:id="5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последних весенних заморозков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4-1035</w:t>
            </w:r>
          </w:p>
          <w:bookmarkEnd w:id="5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первых осенних заморозков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4-1036</w:t>
            </w:r>
          </w:p>
          <w:bookmarkEnd w:id="5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продолжительности безморозного периода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4-1037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4-1038</w:t>
            </w:r>
          </w:p>
          <w:bookmarkEnd w:id="5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холодный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4-1039</w:t>
            </w:r>
          </w:p>
          <w:bookmarkEnd w:id="5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теплый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4-1040</w:t>
            </w:r>
          </w:p>
          <w:bookmarkEnd w:id="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заданной обеспеченности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4-1041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жидким и смешанным осадкам в количестве 50 милиметров и более за менее 12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4-1042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сильному ливневому дождю интенсивностью ≥ 30 милиметров за 1 час и менее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4-1043</w:t>
            </w:r>
          </w:p>
          <w:bookmarkEnd w:id="6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величин интенсивности дождя продолжительностью 20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4-1044</w:t>
            </w:r>
          </w:p>
          <w:bookmarkEnd w:id="6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весу снегового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4-1045</w:t>
            </w:r>
          </w:p>
          <w:bookmarkEnd w:id="6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твердым осадкам в количестве 20 милиметров и более за менее 12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4-1046</w:t>
            </w:r>
          </w:p>
          <w:bookmarkEnd w:id="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образования устойчивого снежного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4-1047</w:t>
            </w:r>
          </w:p>
          <w:bookmarkEnd w:id="6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разрушения устойчивого снежного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4-1048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со снежным покровом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4-1049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запасу воды в снеге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4-1050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Микроклиматическая карта по толщине стенки гололеда для любого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4-1051</w:t>
            </w:r>
          </w:p>
          <w:bookmarkEnd w:id="6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скорости ветра обеспеченностью 80% за отопительный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4-1052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максимальному суточному количеству жидких осадков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4-1053</w:t>
            </w:r>
          </w:p>
          <w:bookmarkEnd w:id="6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давлению ветра с вероятностью превышения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4-1054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давлению ветра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4-1055</w:t>
            </w:r>
          </w:p>
          <w:bookmarkEnd w:id="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4-1056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4-1057</w:t>
            </w:r>
          </w:p>
          <w:bookmarkEnd w:id="6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4-1058</w:t>
            </w:r>
          </w:p>
          <w:bookmarkEnd w:id="6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4-1059</w:t>
            </w:r>
          </w:p>
          <w:bookmarkEnd w:id="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холодный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4-1060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теплый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4-1061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максимальным порывам ветра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4-1062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метелью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4-1063</w:t>
            </w:r>
          </w:p>
          <w:bookmarkEnd w:id="6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гололедом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4-1064</w:t>
            </w:r>
          </w:p>
          <w:bookmarkEnd w:id="6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пыльной бурей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4-1065</w:t>
            </w:r>
          </w:p>
          <w:bookmarkEnd w:id="6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туманом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4-1066</w:t>
            </w:r>
          </w:p>
          <w:bookmarkEnd w:id="6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Республики Казахстан по специализированным климатическим характеристикам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карта/15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4-1067</w:t>
            </w:r>
          </w:p>
          <w:bookmarkEnd w:id="6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карты по данным гидрографического обследования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карта/бассейн реки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Мониторинг состояния и изменения климата</w:t>
            </w:r>
          </w:p>
          <w:bookmarkEnd w:id="62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Мониторинг состояния и изменения климата</w:t>
            </w:r>
          </w:p>
          <w:bookmarkEnd w:id="6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5-1001</w:t>
            </w:r>
          </w:p>
          <w:bookmarkEnd w:id="6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изменения и состояния климата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5-1002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значения климатической переменной по данным одной метеорологической станции, прошедшее проверку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5-1003</w:t>
            </w:r>
          </w:p>
          <w:bookmarkEnd w:id="6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временного ряда значений (комплекс значений) климатической переменной по данным одной метеорологической станции, прошедший проверку на климатическую однородность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5-1004</w:t>
            </w:r>
          </w:p>
          <w:bookmarkEnd w:id="6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статистической характеристики климатической переменной по данным одной метеорологической станции за определенный базовый период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5-1005</w:t>
            </w:r>
          </w:p>
          <w:bookmarkEnd w:id="6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значения климатической переменной, осредненной за различные периоды года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5-1006</w:t>
            </w:r>
          </w:p>
          <w:bookmarkEnd w:id="6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аномалии климатической переменной относительно среднего значения за базовый период лет по данным одной метеорологической станции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5-1007</w:t>
            </w:r>
          </w:p>
          <w:bookmarkEnd w:id="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вероятности непревышения значения аномалий климатической переменной в исследуемый год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5-1008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индекса экстремальности значения климатической переменной в исследуемый год по данным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5-1009</w:t>
            </w:r>
          </w:p>
          <w:bookmarkEnd w:id="6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карты и анализ распределения по территории значений климатических переменных для описания климатических условий конкретного года (периода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5-1010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 по площади значения климатической переменной за конкретный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5-1011</w:t>
            </w:r>
          </w:p>
          <w:bookmarkEnd w:id="6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 средних по территории аномалий климатической переменной в конкретный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5-1012</w:t>
            </w:r>
          </w:p>
          <w:bookmarkEnd w:id="6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 по площади и среднего за временной период значения климатической переменной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5-1013</w:t>
            </w:r>
          </w:p>
          <w:bookmarkEnd w:id="6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 средних по территориям климатических переменных в конкретный год, их 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5-1014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 линейного тренда климатической переменной по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5-1015</w:t>
            </w:r>
          </w:p>
          <w:bookmarkEnd w:id="6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карты и анализ распределения значений характеристик линейного тренда климатической переменной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5-1016</w:t>
            </w:r>
          </w:p>
          <w:bookmarkEnd w:id="6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 линейного тренда индекса экстремальности климатической переменной по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5-1017</w:t>
            </w:r>
          </w:p>
          <w:bookmarkEnd w:id="6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карты и анализ распределения значений характеристик линейного тренда индекса экстремальности климатической переменной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5-1018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характеристик линейного тренда климатической переменной, осредненной по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характеристик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5-1019</w:t>
            </w:r>
          </w:p>
          <w:bookmarkEnd w:id="6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характеристики линейного тренда климатической переменной, осредненной по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5-1020</w:t>
            </w:r>
          </w:p>
          <w:bookmarkEnd w:id="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и анализ графика, совмещающего межгодовой ход, кривую скользящих средних и линию тренда значений климатической переменной, осредненной по территории и за какой-либо временной период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график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5-1021</w:t>
            </w:r>
          </w:p>
          <w:bookmarkEnd w:id="6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состояния и изменения глобального климата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5-1022</w:t>
            </w:r>
          </w:p>
          <w:bookmarkEnd w:id="6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результатов мониторинга состояния климата за конкретный год и изменения климата за период лет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Мониторинг состояния окружающей среды</w:t>
            </w:r>
          </w:p>
          <w:bookmarkEnd w:id="64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Определение концентрации загрязняющих веществ в атмосферном воздухе (лабораторный анализ)</w:t>
            </w:r>
          </w:p>
          <w:bookmarkEnd w:id="6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</w:t>
            </w:r>
          </w:p>
          <w:bookmarkEnd w:id="6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6-1002</w:t>
            </w:r>
          </w:p>
          <w:bookmarkEnd w:id="6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6-1003</w:t>
            </w:r>
          </w:p>
          <w:bookmarkEnd w:id="6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6-1004</w:t>
            </w:r>
          </w:p>
          <w:bookmarkEnd w:id="6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6-1005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6-1006</w:t>
            </w:r>
          </w:p>
          <w:bookmarkEnd w:id="6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6-1007</w:t>
            </w:r>
          </w:p>
          <w:bookmarkEnd w:id="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6-1008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Мышьяк, As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6-1009</w:t>
            </w:r>
          </w:p>
          <w:bookmarkEnd w:id="6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соединения мышьяка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6-1010</w:t>
            </w:r>
          </w:p>
          <w:bookmarkEnd w:id="6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6-1011</w:t>
            </w:r>
          </w:p>
          <w:bookmarkEnd w:id="6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6-1012</w:t>
            </w:r>
          </w:p>
          <w:bookmarkEnd w:id="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6-1013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6-1014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6-1015</w:t>
            </w:r>
          </w:p>
          <w:bookmarkEnd w:id="6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6-1016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6-1017</w:t>
            </w:r>
          </w:p>
          <w:bookmarkEnd w:id="6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6-1018</w:t>
            </w:r>
          </w:p>
          <w:bookmarkEnd w:id="6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6-1019</w:t>
            </w:r>
          </w:p>
          <w:bookmarkEnd w:id="6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6-1020</w:t>
            </w:r>
          </w:p>
          <w:bookmarkEnd w:id="6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6-1021</w:t>
            </w:r>
          </w:p>
          <w:bookmarkEnd w:id="6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6-1022</w:t>
            </w:r>
          </w:p>
          <w:bookmarkEnd w:id="6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6-1023</w:t>
            </w:r>
          </w:p>
          <w:bookmarkEnd w:id="6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6-1024</w:t>
            </w:r>
          </w:p>
          <w:bookmarkEnd w:id="6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6-1025</w:t>
            </w:r>
          </w:p>
          <w:bookmarkEnd w:id="6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6-1026</w:t>
            </w:r>
          </w:p>
          <w:bookmarkEnd w:id="6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6-1027</w:t>
            </w:r>
          </w:p>
          <w:bookmarkEnd w:id="6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6-1028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6-1029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6-1030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6-1031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6-1032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6-1033</w:t>
            </w:r>
          </w:p>
          <w:bookmarkEnd w:id="6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6-1034</w:t>
            </w:r>
          </w:p>
          <w:bookmarkEnd w:id="6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хром,Cr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6-1035</w:t>
            </w:r>
          </w:p>
          <w:bookmarkEnd w:id="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Определение концентрации загрязняющих веществ в атмосферном воздухе с помощью передвижной лаборатории</w:t>
            </w:r>
          </w:p>
          <w:bookmarkEnd w:id="68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6-2001</w:t>
            </w:r>
          </w:p>
          <w:bookmarkEnd w:id="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6-2002</w:t>
            </w:r>
          </w:p>
          <w:bookmarkEnd w:id="6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6-2003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6-2004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6-2005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6-2006</w:t>
            </w:r>
          </w:p>
          <w:bookmarkEnd w:id="6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6-2007</w:t>
            </w:r>
          </w:p>
          <w:bookmarkEnd w:id="6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6-2008</w:t>
            </w:r>
          </w:p>
          <w:bookmarkEnd w:id="6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6-2009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6-2010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6-2011</w:t>
            </w:r>
          </w:p>
          <w:bookmarkEnd w:id="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6-2012</w:t>
            </w:r>
          </w:p>
          <w:bookmarkEnd w:id="6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6-2013</w:t>
            </w:r>
          </w:p>
          <w:bookmarkEnd w:id="6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6-2014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6-2015</w:t>
            </w:r>
          </w:p>
          <w:bookmarkEnd w:id="7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6-2016</w:t>
            </w:r>
          </w:p>
          <w:bookmarkEnd w:id="7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6-2017</w:t>
            </w:r>
          </w:p>
          <w:bookmarkEnd w:id="7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6-2018</w:t>
            </w:r>
          </w:p>
          <w:bookmarkEnd w:id="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6-2019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6-2020</w:t>
            </w:r>
          </w:p>
          <w:bookmarkEnd w:id="7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6-2021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Определение концентрации загрязняющих веществ в атмосферном воздухе с помощью газоанализаторов (в автоматическом режиме)</w:t>
            </w:r>
          </w:p>
          <w:bookmarkEnd w:id="70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6-3001</w:t>
            </w:r>
          </w:p>
          <w:bookmarkEnd w:id="7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6-3002</w:t>
            </w:r>
          </w:p>
          <w:bookmarkEnd w:id="7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 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6-3003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6-3004</w:t>
            </w:r>
          </w:p>
          <w:bookmarkEnd w:id="7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6-3005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6-3006</w:t>
            </w:r>
          </w:p>
          <w:bookmarkEnd w:id="7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6-3007</w:t>
            </w:r>
          </w:p>
          <w:bookmarkEnd w:id="7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6-3008</w:t>
            </w:r>
          </w:p>
          <w:bookmarkEnd w:id="7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6-3009</w:t>
            </w:r>
          </w:p>
          <w:bookmarkEnd w:id="7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6-3010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6-3011</w:t>
            </w:r>
          </w:p>
          <w:bookmarkEnd w:id="7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6-3012</w:t>
            </w:r>
          </w:p>
          <w:bookmarkEnd w:id="7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6-3013</w:t>
            </w:r>
          </w:p>
          <w:bookmarkEnd w:id="7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6-3014</w:t>
            </w:r>
          </w:p>
          <w:bookmarkEnd w:id="7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6-3015</w:t>
            </w:r>
          </w:p>
          <w:bookmarkEnd w:id="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6-3016</w:t>
            </w:r>
          </w:p>
          <w:bookmarkEnd w:id="7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6-3017</w:t>
            </w:r>
          </w:p>
          <w:bookmarkEnd w:id="7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6-3018</w:t>
            </w:r>
          </w:p>
          <w:bookmarkEnd w:id="7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Отбор и анализ проб почвы</w:t>
            </w:r>
          </w:p>
          <w:bookmarkEnd w:id="72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6-4001</w:t>
            </w:r>
          </w:p>
          <w:bookmarkEnd w:id="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6-4002</w:t>
            </w:r>
          </w:p>
          <w:bookmarkEnd w:id="7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6-4003</w:t>
            </w:r>
          </w:p>
          <w:bookmarkEnd w:id="7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6-4004</w:t>
            </w:r>
          </w:p>
          <w:bookmarkEnd w:id="7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6-4005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6-4006</w:t>
            </w:r>
          </w:p>
          <w:bookmarkEnd w:id="7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6-4007</w:t>
            </w:r>
          </w:p>
          <w:bookmarkEnd w:id="7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6-4008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6-4009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6-4010</w:t>
            </w:r>
          </w:p>
          <w:bookmarkEnd w:id="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6-4011</w:t>
            </w:r>
          </w:p>
          <w:bookmarkEnd w:id="7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почве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Наблюдение за уровнем радиационного фона</w:t>
            </w:r>
          </w:p>
          <w:bookmarkEnd w:id="7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6-5001</w:t>
            </w:r>
          </w:p>
          <w:bookmarkEnd w:id="7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уровнем радиационной мощности гамма-фона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6-5002</w:t>
            </w:r>
          </w:p>
          <w:bookmarkEnd w:id="7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суммарной бета-активности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 Отбор и анализ проб атмосферных осадков и снежного покрова</w:t>
            </w:r>
          </w:p>
          <w:bookmarkEnd w:id="7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6-6001</w:t>
            </w:r>
          </w:p>
          <w:bookmarkEnd w:id="7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солевой, NH4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6-6002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HCO32-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6-6003</w:t>
            </w:r>
          </w:p>
          <w:bookmarkEnd w:id="7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6-6004</w:t>
            </w:r>
          </w:p>
          <w:bookmarkEnd w:id="7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6-6005</w:t>
            </w:r>
          </w:p>
          <w:bookmarkEnd w:id="7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ионы, Ca2+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6-6006</w:t>
            </w:r>
          </w:p>
          <w:bookmarkEnd w:id="7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6-6007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осадков, милиметр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6-6008</w:t>
            </w:r>
          </w:p>
          <w:bookmarkEnd w:id="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ионы,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6-6009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6-6010</w:t>
            </w:r>
          </w:p>
          <w:bookmarkEnd w:id="7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6-6011</w:t>
            </w:r>
          </w:p>
          <w:bookmarkEnd w:id="7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6-6012</w:t>
            </w:r>
          </w:p>
          <w:bookmarkEnd w:id="7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(NO32-)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6-6013</w:t>
            </w:r>
          </w:p>
          <w:bookmarkEnd w:id="7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6-6014</w:t>
            </w:r>
          </w:p>
          <w:bookmarkEnd w:id="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SO4-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6-6015</w:t>
            </w:r>
          </w:p>
          <w:bookmarkEnd w:id="7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ионов, миллиграмм на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6-6016</w:t>
            </w:r>
          </w:p>
          <w:bookmarkEnd w:id="7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6-6017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6-6018</w:t>
            </w:r>
          </w:p>
          <w:bookmarkEnd w:id="7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Отбор и анализ донных отложений</w:t>
            </w:r>
          </w:p>
          <w:bookmarkEnd w:id="76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6-7001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6-7002</w:t>
            </w:r>
          </w:p>
          <w:bookmarkEnd w:id="7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6-7003</w:t>
            </w:r>
          </w:p>
          <w:bookmarkEnd w:id="7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6-7004</w:t>
            </w:r>
          </w:p>
          <w:bookmarkEnd w:id="7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6-7005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6-7006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6-7007</w:t>
            </w:r>
          </w:p>
          <w:bookmarkEnd w:id="7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6-7008</w:t>
            </w:r>
          </w:p>
          <w:bookmarkEnd w:id="7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6-7009</w:t>
            </w:r>
          </w:p>
          <w:bookmarkEnd w:id="7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6-7010</w:t>
            </w:r>
          </w:p>
          <w:bookmarkEnd w:id="7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6-7011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донных отложениях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Отбор проб и физико-химический анализ поверхностных и морских вод по гидрохимическим показателям</w:t>
            </w:r>
          </w:p>
          <w:bookmarkEnd w:id="77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6-8001</w:t>
            </w:r>
          </w:p>
          <w:bookmarkEnd w:id="7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NO32-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6-8002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 (аммонийный), NO2-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6-8003</w:t>
            </w:r>
          </w:p>
          <w:bookmarkEnd w:id="7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Алюминий, Al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6-8004</w:t>
            </w:r>
          </w:p>
          <w:bookmarkEnd w:id="7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солевой, NH4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6-8005</w:t>
            </w:r>
          </w:p>
          <w:bookmarkEnd w:id="7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6-8006</w:t>
            </w:r>
          </w:p>
          <w:bookmarkEnd w:id="7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Бор,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6-8007</w:t>
            </w:r>
          </w:p>
          <w:bookmarkEnd w:id="7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(биохимическое потребление кислорода (скляночное определение))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6-8008</w:t>
            </w:r>
          </w:p>
          <w:bookmarkEnd w:id="7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6-8009</w:t>
            </w:r>
          </w:p>
          <w:bookmarkEnd w:id="7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6-8010</w:t>
            </w:r>
          </w:p>
          <w:bookmarkEnd w:id="7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HCO32-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6-8011</w:t>
            </w:r>
          </w:p>
          <w:bookmarkEnd w:id="7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углерода, CO2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6-8012</w:t>
            </w:r>
          </w:p>
          <w:bookmarkEnd w:id="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потенциал, Eh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6-8013</w:t>
            </w:r>
          </w:p>
          <w:bookmarkEnd w:id="7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6-8014</w:t>
            </w:r>
          </w:p>
          <w:bookmarkEnd w:id="7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Железо2+, Fe 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6-8015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6-8016</w:t>
            </w:r>
          </w:p>
          <w:bookmarkEnd w:id="7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6-8017</w:t>
            </w:r>
          </w:p>
          <w:bookmarkEnd w:id="7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6-8018</w:t>
            </w:r>
          </w:p>
          <w:bookmarkEnd w:id="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6-8019</w:t>
            </w:r>
          </w:p>
          <w:bookmarkEnd w:id="7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6-8020</w:t>
            </w:r>
          </w:p>
          <w:bookmarkEnd w:id="7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ионы, Ca2+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6-8021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6-8022</w:t>
            </w:r>
          </w:p>
          <w:bookmarkEnd w:id="7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6-8023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Кремний, 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6-8024</w:t>
            </w:r>
          </w:p>
          <w:bookmarkEnd w:id="7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фенолы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6-8025</w:t>
            </w:r>
          </w:p>
          <w:bookmarkEnd w:id="7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6-8026</w:t>
            </w:r>
          </w:p>
          <w:bookmarkEnd w:id="7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6-8027</w:t>
            </w:r>
          </w:p>
          <w:bookmarkEnd w:id="8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6-8028</w:t>
            </w:r>
          </w:p>
          <w:bookmarkEnd w:id="8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6-8029</w:t>
            </w:r>
          </w:p>
          <w:bookmarkEnd w:id="8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Молибден, Mo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6-8030</w:t>
            </w:r>
          </w:p>
          <w:bookmarkEnd w:id="8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6-8031</w:t>
            </w:r>
          </w:p>
          <w:bookmarkEnd w:id="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6-8032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натрия и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6-8033</w:t>
            </w:r>
          </w:p>
          <w:bookmarkEnd w:id="8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6-8034</w:t>
            </w:r>
          </w:p>
          <w:bookmarkEnd w:id="8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6-8035</w:t>
            </w:r>
          </w:p>
          <w:bookmarkEnd w:id="8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6-8036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Дихлордифенилдихлорэтилен (4,4'- ДДЕ), С14Н8Сl4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6-8037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Дихлордифенилтрихлорэтан (4,4'-ДДТ), С14Н9Сl5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6-8038</w:t>
            </w:r>
          </w:p>
          <w:bookmarkEnd w:id="8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6-8039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6-8040</w:t>
            </w:r>
          </w:p>
          <w:bookmarkEnd w:id="8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6-8041</w:t>
            </w:r>
          </w:p>
          <w:bookmarkEnd w:id="8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6-8042</w:t>
            </w:r>
          </w:p>
          <w:bookmarkEnd w:id="8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6-8043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6-8044</w:t>
            </w:r>
          </w:p>
          <w:bookmarkEnd w:id="8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Сероводород, H2S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6-8045</w:t>
            </w:r>
          </w:p>
          <w:bookmarkEnd w:id="8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течения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6-8046</w:t>
            </w:r>
          </w:p>
          <w:bookmarkEnd w:id="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 (АПАВ, КПАВ, НПАВ)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6-8047</w:t>
            </w:r>
          </w:p>
          <w:bookmarkEnd w:id="8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SO4-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6-8048</w:t>
            </w:r>
          </w:p>
          <w:bookmarkEnd w:id="8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6-8049</w:t>
            </w:r>
          </w:p>
          <w:bookmarkEnd w:id="8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количество растворенных веществ (сухой остаток)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6-8050</w:t>
            </w:r>
          </w:p>
          <w:bookmarkEnd w:id="8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6-8051</w:t>
            </w:r>
          </w:p>
          <w:bookmarkEnd w:id="8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6-8052</w:t>
            </w:r>
          </w:p>
          <w:bookmarkEnd w:id="8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PO4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6-8053</w:t>
            </w:r>
          </w:p>
          <w:bookmarkEnd w:id="8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6-8054</w:t>
            </w:r>
          </w:p>
          <w:bookmarkEnd w:id="8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6-8055</w:t>
            </w:r>
          </w:p>
          <w:bookmarkEnd w:id="8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(3+), Cr3+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6-8056</w:t>
            </w:r>
          </w:p>
          <w:bookmarkEnd w:id="8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6-8057</w:t>
            </w:r>
          </w:p>
          <w:bookmarkEnd w:id="8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общий, Cr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6-8058</w:t>
            </w:r>
          </w:p>
          <w:bookmarkEnd w:id="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6-8059</w:t>
            </w:r>
          </w:p>
          <w:bookmarkEnd w:id="8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6-8060</w:t>
            </w:r>
          </w:p>
          <w:bookmarkEnd w:id="8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6-8061</w:t>
            </w:r>
          </w:p>
          <w:bookmarkEnd w:id="8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6-8062</w:t>
            </w:r>
          </w:p>
          <w:bookmarkEnd w:id="8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6-8063</w:t>
            </w:r>
          </w:p>
          <w:bookmarkEnd w:id="8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Пермаганантная окисляемость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6-8064</w:t>
            </w:r>
          </w:p>
          <w:bookmarkEnd w:id="8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кремния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6-8065</w:t>
            </w:r>
          </w:p>
          <w:bookmarkEnd w:id="8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и общий 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6-8066</w:t>
            </w:r>
          </w:p>
          <w:bookmarkEnd w:id="8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6-8067</w:t>
            </w:r>
          </w:p>
          <w:bookmarkEnd w:id="8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6-8068</w:t>
            </w:r>
          </w:p>
          <w:bookmarkEnd w:id="8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изомер гексахлорциклогексана, C6H6Cl6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6-8069</w:t>
            </w:r>
          </w:p>
          <w:bookmarkEnd w:id="8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изомер гексахлорциклогексана, C6H6Cl6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6-8070</w:t>
            </w:r>
          </w:p>
          <w:bookmarkEnd w:id="8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изомер гексахлорциклогексана, С6Н6Сl6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6-8071</w:t>
            </w:r>
          </w:p>
          <w:bookmarkEnd w:id="8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6-8072</w:t>
            </w:r>
          </w:p>
          <w:bookmarkEnd w:id="8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6-8073</w:t>
            </w:r>
          </w:p>
          <w:bookmarkEnd w:id="8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6-8074</w:t>
            </w:r>
          </w:p>
          <w:bookmarkEnd w:id="8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6-8075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 Sn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6-8076</w:t>
            </w:r>
          </w:p>
          <w:bookmarkEnd w:id="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Стронций, Sr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6-8077</w:t>
            </w:r>
          </w:p>
          <w:bookmarkEnd w:id="8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Ti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6-8078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(водорастворимые и водонерастворимые)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6-8079</w:t>
            </w:r>
          </w:p>
          <w:bookmarkEnd w:id="8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ионов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6-8080</w:t>
            </w:r>
          </w:p>
          <w:bookmarkEnd w:id="8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кислородом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6-8081</w:t>
            </w:r>
          </w:p>
          <w:bookmarkEnd w:id="8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поверхностных водах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Физико-химический анализ поверхностных и морских вод по гидрохимическим показателям в автоматическом режиме</w:t>
            </w:r>
          </w:p>
          <w:bookmarkEnd w:id="85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6-9001</w:t>
            </w:r>
          </w:p>
          <w:bookmarkEnd w:id="8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6-9002</w:t>
            </w:r>
          </w:p>
          <w:bookmarkEnd w:id="8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6-9003</w:t>
            </w:r>
          </w:p>
          <w:bookmarkEnd w:id="8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6-9004</w:t>
            </w:r>
          </w:p>
          <w:bookmarkEnd w:id="8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6-9005</w:t>
            </w:r>
          </w:p>
          <w:bookmarkEnd w:id="8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(биохимическое потребление кислорода)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6-9006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6-9007</w:t>
            </w:r>
          </w:p>
          <w:bookmarkEnd w:id="8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6-9008</w:t>
            </w:r>
          </w:p>
          <w:bookmarkEnd w:id="8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6-9009</w:t>
            </w:r>
          </w:p>
          <w:bookmarkEnd w:id="8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6-9010</w:t>
            </w:r>
          </w:p>
          <w:bookmarkEnd w:id="8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6-9011</w:t>
            </w:r>
          </w:p>
          <w:bookmarkEnd w:id="8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6-9012</w:t>
            </w:r>
          </w:p>
          <w:bookmarkEnd w:id="8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6-9013</w:t>
            </w:r>
          </w:p>
          <w:bookmarkEnd w:id="8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6-9014</w:t>
            </w:r>
          </w:p>
          <w:bookmarkEnd w:id="8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6-9015</w:t>
            </w:r>
          </w:p>
          <w:bookmarkEnd w:id="8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6-9016</w:t>
            </w:r>
          </w:p>
          <w:bookmarkEnd w:id="8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 (нитритный)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6-9017</w:t>
            </w:r>
          </w:p>
          <w:bookmarkEnd w:id="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6-9018</w:t>
            </w:r>
          </w:p>
          <w:bookmarkEnd w:id="8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6-9019</w:t>
            </w:r>
          </w:p>
          <w:bookmarkEnd w:id="8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6-9020</w:t>
            </w:r>
          </w:p>
          <w:bookmarkEnd w:id="8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6-9021</w:t>
            </w:r>
          </w:p>
          <w:bookmarkEnd w:id="8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6-9022</w:t>
            </w:r>
          </w:p>
          <w:bookmarkEnd w:id="8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6-9023</w:t>
            </w:r>
          </w:p>
          <w:bookmarkEnd w:id="8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6-9024</w:t>
            </w:r>
          </w:p>
          <w:bookmarkEnd w:id="8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6-9025</w:t>
            </w:r>
          </w:p>
          <w:bookmarkEnd w:id="8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6-9026</w:t>
            </w:r>
          </w:p>
          <w:bookmarkEnd w:id="8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Cоленость морской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6-9027</w:t>
            </w:r>
          </w:p>
          <w:bookmarkEnd w:id="8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нефти в воде (водорастворимая форма)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6-9028</w:t>
            </w:r>
          </w:p>
          <w:bookmarkEnd w:id="8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нефти на поверхности воды (водонерастворимая форма)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6-9029</w:t>
            </w:r>
          </w:p>
          <w:bookmarkEnd w:id="8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Отбор и анализ проб поверхностных вод по гидробиологическим показателям. Ихтиологические исследования</w:t>
            </w:r>
          </w:p>
          <w:bookmarkEnd w:id="88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6-10001</w:t>
            </w:r>
          </w:p>
          <w:bookmarkEnd w:id="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6-10002</w:t>
            </w:r>
          </w:p>
          <w:bookmarkEnd w:id="8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6-10003</w:t>
            </w:r>
          </w:p>
          <w:bookmarkEnd w:id="8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6-10004</w:t>
            </w:r>
          </w:p>
          <w:bookmarkEnd w:id="8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6-10005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6-10006</w:t>
            </w:r>
          </w:p>
          <w:bookmarkEnd w:id="8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6-10007</w:t>
            </w:r>
          </w:p>
          <w:bookmarkEnd w:id="8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6-10008</w:t>
            </w:r>
          </w:p>
          <w:bookmarkEnd w:id="8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ртути в тканях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6-10009</w:t>
            </w:r>
          </w:p>
          <w:bookmarkEnd w:id="8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Морфометрическая характеристика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6-10010</w:t>
            </w:r>
          </w:p>
          <w:bookmarkEnd w:id="8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6-10011</w:t>
            </w:r>
          </w:p>
          <w:bookmarkEnd w:id="8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проб в лабораторию по ихтиологии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Информационные бюллетени</w:t>
            </w:r>
          </w:p>
          <w:bookmarkEnd w:id="897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6-11001</w:t>
            </w:r>
          </w:p>
          <w:bookmarkEnd w:id="8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6-11002</w:t>
            </w:r>
          </w:p>
          <w:bookmarkEnd w:id="8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трансграничном переносе токсичных компонентов в объектах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Режимно-справочная информация. Информация о характеристиках качества атмосферного воздуха по данным экологического мониторинга</w:t>
            </w:r>
          </w:p>
          <w:bookmarkEnd w:id="90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6-12001</w:t>
            </w:r>
          </w:p>
          <w:bookmarkEnd w:id="9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6-12002</w:t>
            </w:r>
          </w:p>
          <w:bookmarkEnd w:id="9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среднесуточной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6-12003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среднемесячной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6-12004</w:t>
            </w:r>
          </w:p>
          <w:bookmarkEnd w:id="9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среднегодовой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Информация о характеристиках качества поврехностных вод по данным экологического мониторинга</w:t>
            </w:r>
          </w:p>
          <w:bookmarkEnd w:id="90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6-13001</w:t>
            </w:r>
          </w:p>
          <w:bookmarkEnd w:id="9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6-13002</w:t>
            </w:r>
          </w:p>
          <w:bookmarkEnd w:id="9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среднемесячной характеристики одного показателя качества поверхностных вод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6-13003</w:t>
            </w:r>
          </w:p>
          <w:bookmarkEnd w:id="9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среднегодовой характеристики одного показателя качества поверхностных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Режимно-справочная информация о состоянии загрязнения атмосферного воздуха*</w:t>
            </w:r>
          </w:p>
          <w:bookmarkEnd w:id="9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6-14001</w:t>
            </w:r>
          </w:p>
          <w:bookmarkEnd w:id="9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фоновых концентрациях загрязняющих веществ в атмосферном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6-14002</w:t>
            </w:r>
          </w:p>
          <w:bookmarkEnd w:id="9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фоновых концентрациях загрязняющих веществ в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</w:tbl>
    <w:bookmarkStart w:name="z9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сокращения, указанные в таблице:</w:t>
      </w:r>
    </w:p>
    <w:bookmarkEnd w:id="912"/>
    <w:bookmarkStart w:name="z9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раздел относится к услугам, технологически связанным c ведением мониторинга состояния окружающей среды;</w:t>
      </w:r>
    </w:p>
    <w:bookmarkEnd w:id="913"/>
    <w:bookmarkStart w:name="z9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– анионные поверхностно-активные вещества;</w:t>
      </w:r>
    </w:p>
    <w:bookmarkEnd w:id="914"/>
    <w:bookmarkStart w:name="z9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вероятность превышения;</w:t>
      </w:r>
    </w:p>
    <w:bookmarkEnd w:id="915"/>
    <w:bookmarkStart w:name="z9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916"/>
    <w:bookmarkStart w:name="z9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ЕДС – ежегодные данные о режиме и ресурсах поверхности вод суши;</w:t>
      </w:r>
    </w:p>
    <w:bookmarkEnd w:id="917"/>
    <w:bookmarkStart w:name="z9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гидрологическая книжка;</w:t>
      </w:r>
    </w:p>
    <w:bookmarkEnd w:id="918"/>
    <w:bookmarkStart w:name="z9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КПАВ – катионные поверхностно-активные вещества;</w:t>
      </w:r>
    </w:p>
    <w:bookmarkEnd w:id="919"/>
    <w:bookmarkStart w:name="z9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корневая система;</w:t>
      </w:r>
    </w:p>
    <w:bookmarkEnd w:id="920"/>
    <w:bookmarkStart w:name="z9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– корневая шейка;</w:t>
      </w:r>
    </w:p>
    <w:bookmarkEnd w:id="921"/>
    <w:bookmarkStart w:name="z9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метеорологическая станция;</w:t>
      </w:r>
    </w:p>
    <w:bookmarkEnd w:id="922"/>
    <w:bookmarkStart w:name="z9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923"/>
    <w:bookmarkStart w:name="z9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НПАВ – неионногенные поверхностно-активные вещества;</w:t>
      </w:r>
    </w:p>
    <w:bookmarkEnd w:id="924"/>
    <w:bookmarkStart w:name="z9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ОЯ – опасное явление;</w:t>
      </w:r>
    </w:p>
    <w:bookmarkEnd w:id="925"/>
    <w:bookmarkStart w:name="z9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СГЯ – стихийное гирометеорологическое явление;</w:t>
      </w:r>
    </w:p>
    <w:bookmarkEnd w:id="926"/>
    <w:bookmarkStart w:name="z9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СПАВ – синтетические поверхностно-активные вещества;</w:t>
      </w:r>
    </w:p>
    <w:bookmarkEnd w:id="927"/>
    <w:bookmarkStart w:name="z9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– узла кущения.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