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5de9" w14:textId="1165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нефтепродуктов, на которые устанавливается государственное регулирование цен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8 декабря 2014 года № 183. Зарегистрирован в Министерстве юстиции Республики Казахстан 12 декабря 2014 года № 9959. Утратил силу приказом Министра энергетики РК от 27.01.2025 № 43-н/қ.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27.01.2025 </w:t>
      </w:r>
      <w:r>
        <w:rPr>
          <w:rFonts w:ascii="Times New Roman"/>
          <w:b w:val="false"/>
          <w:i w:val="false"/>
          <w:color w:val="ff0000"/>
          <w:sz w:val="28"/>
        </w:rPr>
        <w:t>№ 43-н/қ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14.07.2022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действует в течение ста восьмидесяти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нефтепродуктов, на которые устанавливается государственное регулирование цен.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развития нефтяной промышленности Министерства энергетики Республики Казахстан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средствах массовой информации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энергетики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2014 года № 183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нефтепродуктов, на которые устанавливается государственное регулирование цен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энергетики РК от 11.01.2023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10.01.2023).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Бензин марки Аи-80, розничная реализация.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Бензин марки Аи-92, розничная реализация.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Бензин марки Аи-93, розничная реализация.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Дизельное топливо (летнее, межсезонное), розничная реализация.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