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e1d" w14:textId="d24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ноября 2014 года № 69. Зарегистрирован в Министерстве юстиции Республики Казахстан 9 декабря 2014 года № 9947.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28.04.2020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28.04.2020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 Саринжипов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ноября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2014 года № 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туризма и спорта РК от 09.06.2025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16.06.2025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(далее – Правила) определяют порядок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(далее – СШИКОР) и областных, городов республиканского значения, столицы школ-интернатов для одаренных в спорте детей (далее – ШИОСД).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переменный состав – спортсмены, привлекаемые на время учебно-тренировочных сборов и соревнований для обеспечения качественного отбора поступающих в СШИКОР и ШИОСД, и постоянно занимающиеся под руководством тренеров или тренеров-преподавателей, не работающих в штате СШИКОР и ШИОСД;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состав – спортсмены, зачисленные приказом руководителя СШИКОР и ШИОСД в основной контингент обучающихся;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обучающийся – лицо, получающее образование в СШИКОР и ШИОСД;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группы (по этапам обучения) – учебно-тренировочные группы, группы спортивного совершенствования и группы высшего спортивного мастерства;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резервный список претендентов – претенденты на поступление в СШИКОР и ШИОСД, не вошедшие в основной состав по сумме набранных баллов в порядке убывания.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образования СШИКОР и ШИОСД определяются рабочими учебными планами и рабочими учебными программами,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комплектования контингента обучающихся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видов спорта и контингент обучающихся республиканских СШИКОР утверждается руководителями республиканских СШИКОР по согласованию с уполномоченным органом в области физической культуры и спорта (далее – уполномоченный орган).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спорта и контингент обучающихся областных, городов республиканского значения, столицы СШИКОР и ШИОСД утверждается руководителями областных, городов республиканского значения, столицы СШИКОР и ШИОСД по согласованию с местными исполнительными органами областей, городов республиканского значения, столицы (далее – местный исполнительный орган).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Контингент СШИКОР и ШИОСД комплектуется из числа обучающихся, прошедших предварительную подготовку в других СШИКОР и ШИОСД, детско-юношеских спортивных школах, спортивных федерациях, спортивных секциях при общеобразовательных школах, детско-юношеских клубах физической подготовки, спортивных клубах по видам спорта и сдавших экзамены по общей физической и специальной физической подготовке по избранному виду спорта.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резервный список претендентов по программам основного среднего и общего среднего образования осуществляется на основании решения конкурсной комиссии. Лица, зачисленные в резервный список претендентов, принимаются в основной состав СШИКОР и ШИОСД в течение учебного года при наличии вакантных мест.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качественного отбора, поступающих по программам основного среднего и общего среднего образования, в пределах утвержденного бюджета на соответствующий финансовый год СШИКОР и ШИОСД организовывает учебно-тренировочные сборы с переменным составом спортсменов по согласованию с уполномоченным органом или местным исполнительным органом.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Режим учебно-тренировочной работы и наполняемость групп (по этапам обучения)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отчисляются из СШИКОР и ШИОСД по следующим основаниям: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 при согласии родителей или законных представителей;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(на основании соответствующего медицинского заключения);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переводом в другое учебное заведение;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академическую неуспеваемость;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нарушение учебной дисциплины, правил внутреннего распорядка, режима спортивной подготовки;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причине снижения спортивных результатов;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применение запрещенных субстанций и (или) методов в спорте (допинг).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учебно-воспитательного и учебно-тренировочного процесса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СШИКОР и ШИОСД реализуются учебно-воспитательный и учебно-тренировочный процессы, направленные на получение необходимого объема знаний согласно учебной программе основного среднего, общего среднего, технического и профессионального образования, тренировочных и соревновательных навыков по виду спорта в соответствии с национальными стандартами спортивной подготовки.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учебно-воспитательного и учебно-тренировочного процесса в СШИКОР и ШИОСД осуществляется путем утверждения руководителем СШИКОР и ШИОСД графика учебно-воспитательного и учебно-тренировочного процессов на учебный год и расписания теоретических и практических занятий.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формами учебно-тренировочного процесса являются групповые учебно-тренировочные и теоретические занятия, работа по индивидуальным планам, медико-восстановительные мероприятия, участие в областных, республиканских и международных спортивных мероприятиях, спортивных соревнованиях, матчевых встречах, учебно-тренировочных сборах, пребывание в детских оздоровительных лагерях, инструкторская и судейская практика.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Учебно-тренировочные занятия в отделениях по видам спорта СШИКОР и ШИОСД проводятся по учебным программам и учебным планам, рассчитанным на 52 учебные недели.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СШИКОР и ШИОСД обеспечивают обучающихся: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проживанием;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спортивной формой и спортивной экипировкой;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спортивным инвентарем и оборудованием;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учебно-методической литературой, учебно-методическим комплексом;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командировочными расходами в период участия в учебно-тренировочных сборах и спортивных мероприятиях;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фармакологическим обеспечением;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транспортным обслуживанием для перевозки на тренировочные занятия.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Занятия по физическому воспитанию в СШИКОР и ШИОСД проводятся в форме учебно-тренировочного процесса по выбранному виду спорта в рамках выделенных на это учебных часов и указываются в документе об образовании государственного образца в качестве предмета по физическому воспитанию.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питания и фармакологического обеспечения спортсменов осуществляется в соответствии с Методикой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под № 10005).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кадрового обеспечения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комплектования персонала в СШИКОР и ШИОСД устанавливается в соответствии с Типовыми штатами работников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21 июля 2023 года № 224 (зарегистрирован в Реестре государственной регистрации нормативных правовых актов под № 33166) и Типовыми штатами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2017 года № 155 (зарегистрирован в Реестре государственной регистрации нормативных правовых актов под № 15301).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тренерско-преподавательской деятельности в республиканских СШИКОР допускаются тренеры-преподаватели не ниже высшего уровня квалификации первой категории. В областных, городов республиканского значения, столицы СШИКОР и ШИОСД не ниже высшего уровня квалификации второй категории либо высшего уровня квалификации без категории со спортивным званием не ниже "Мастера спорта Республики Казахстан".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Руководитель, заместители руководителя, методисты СШИКОР и ШИОСД ведут тренерско-преподавательскую работу при наличии соответствующего высшего профессионального образования и квалификационной категории.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Проведение текущего контроля успеваемости, промежуточной и итоговой аттестации обучающихся в СШИКОР и ШИОСД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(зарегистрированным в Реестре государственной регистрации нормативных правовых актов под № 5191).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качества обучения и воспитания обучающихся, педагогического мастерства преподавателей и совершенствования методической работы в СШИКОР и ШИОСД создается педагогический совет, являющийся коллегиальным органом управления и объединяющий педагогических и других работников, непосредственно участвующих в учебно-воспитательных и учебно-тренировочных процессах.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СШИКОР и ШИОСД создается тренерский совет, являющий консультативно-совещательным органом, рассматривающим вопросы учебно-воспитательного и учебно-тренировочного процесса, индивидуального планирования подготовки обучающихся, участия в спортивных соревнованиях, а также заслушивающим сообщения и доклады тренеров-преподавателей по совершенствованию методики тренировочного процесса, проведению открытых тренировочных занятий с последующим их обсуждением и обменом опытом.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Расписание занятий в СШИКОР и ШИОСД утверждается ее руководителем либо лицом, его замещающим.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расписании занятий указывается ежедневное количество, продолжительность и последовательность учебных занятий.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СШИКОР и ШИОСД предусматривает перерыв достаточной продолжительности для питания и активного отдыха обучающихся.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Предоставление академических отпусков обучающимся в СШИКОР и ШИОСД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Медицинским персоналом обеспечивается охрана и укрепление здоровья обучающихся, соблюдение санитарно-гигиенических требований, проведение профилактических мероприятий, а также организуется гигиенически обоснованный режим работы с учетом круглосуточного пребывания обучающихся.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медицинского обеспечения, проведения функциональной диагностики и восстановительных мероприятий СШИКОР и ШИОСД обеспечивается медицинским отделением (кабинетом), необходимым помещением и оборудованием.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республиканских, 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интернатов-колледжей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областных,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в спорте детей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учебно-тренировочной работы и наполняемость групп (по этапам обучения)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этапам обучения)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в группах (по этапам обучения) по видам спорта (минимальная численность)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часа 36 часов (при наличии в составе группы члена национальной команды Республики Казахстан)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лет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трех лет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человек в группах по видам спорта, относящихся к первой, второй, третьей, четвертой и пятой группе: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группа: биатлон, гимнастика спортивная, гимнастика художественная, горнолыжный спорт, лыжное двоеборье, лыжные гонки, конькобежный спорт, шорт-трек, легкоатлетические многоборья, метания и прыжки с шестом, парусный спорт, прыжки в воду, прыжки на батуте, прыжки на лыжах с трамплина, плавание, артистическое (синхронное) плавание, скалолазание, стрельба из лука, стрельба пулевая, стрельба стендовая, современное пятиборье (биатл, триатл), фигурное катание, фристайл, фехтование, велоспорт (трек, шоссе, маутинбайк), триатлон, настольный теннис;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группа: олимпийские игровые виды спорта;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группа: все остальные олимпийские виды спорта;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группа: гребной слалом, гребля на байдарках и каноэ, академическая гребля, пляжный волейбол;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группа: теннис.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