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8316" w14:textId="15b8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6 ноября 2014 года № 72. Зарегистрирован в Министерстве юстиции Республики Казахстан 9 декабря 2014 года № 9946.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30.09.2020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Определить размеры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пункты:</w:t>
      </w:r>
    </w:p>
    <w:bookmarkEnd w:id="2"/>
    <w:bookmarkStart w:name="z27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27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4"/>
    <w:bookmarkStart w:name="z27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5"/>
    <w:bookmarkStart w:name="z27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1-1 в соответствии с приказом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региональной политики и развития местного самоуправления (Тунгышбеков С.)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"Әділет" и в официальных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2014 года № 72</w:t>
            </w:r>
          </w:p>
        </w:tc>
      </w:tr>
    </w:tbl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национальной экономики РК от 30.09.2020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(далее – Правила),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госуслугах) и Бюджетным кодексом Республики Казахстан, и определяют порядок предоставления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(далее – услугополучатели), по решению местных представительных органов (маслихатов) подъемного пособия и бюджетного кредита на приобретение или строительство жилья за счет бюджетных средств.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мер социальной поддержки услугополучателям является государственной услугой и оказывается уполномоченными органами в области развития сельских территорий местных исполнительных органов районов и городов областного значения (далее – услугодатель).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национальной экономики РК от 30.09.2020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Подъемное пособие и бюджетный кредит на приобретение или строительство жилья предоставляется услугополучателям, указанным в пункте 8 статьи 18 Закона.</w:t>
      </w:r>
    </w:p>
    <w:bookmarkEnd w:id="15"/>
    <w:bookmarkStart w:name="z2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государственным служащим аппаратов акимов сел, поселков, сельских округов, прибывшим для работы и проживания в сельские населенные пункты, подъемное пособие и бюджетный кредит на приобретение или строительство жилья предоставляется с учетом ограничений, предусмотренных пунктом 12 статьи 56 Закона Республики Казахстан "О государственной службе Республике Казахстан".</w:t>
      </w:r>
    </w:p>
    <w:bookmarkEnd w:id="16"/>
    <w:bookmarkStart w:name="z2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cлучае изменения статуса сельского населенного пункта на категорию городских населенных пунктов в соответствии с Законом Республики Казахстан "Об административно-территориальном устройстве Республики Казахстан" подъемное пособие и бюджетный кредит на приобретение или строительство жилья предоставляются в течение двух лет специалистам в области здравоохранения, образования, социального обеспечения, культуры, спорта и агропромышленного комплекса, а также государственным служащим аппаратов акимов сел, поселков, сельских округов, прибывшим для работы и проживания в данный населенный пункт.</w:t>
      </w:r>
    </w:p>
    <w:bookmarkEnd w:id="17"/>
    <w:bookmarkStart w:name="z28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предоставление мер социальной поддержки исчисляется со дня изменения категории сельского населенного пункта на категорию городских населенных пунктов предусмотренном Законом Республики Казахстан "Об административно-территориальном устройстве Республики Казахстан", размер бюджетного кредита для приобретения или строительства жилья предоставляется равным размеру кредита специалистам, прибывающим в сельские населенные пункты, являющиеся административными районными центрами.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Меры социальной поддержки в виде подъемного пособия и бюджетного кредита на приобретение или строительство жилья предоставляются по перечню востребованных специальностей в области здравоохранения, образования, социального обеспечения, культуры, спорта, агропромышленного комплекса и государственных служащих аппаратов акимов сел, поселков, сельских округов (далее – Перечень).</w:t>
      </w:r>
    </w:p>
    <w:bookmarkEnd w:id="19"/>
    <w:bookmarkStart w:name="z1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социальной поддержки в виде бюджетного кредита на приобретение жилья не могут быть использованы на приобретение жилого помещения у близких родственников (супруга (супруги), дедушки (бабушки), родителей (в том числе усыновителей), детей (в том числе усыновленных), полнородных и неполнородных братьев и сестер), а также на приобретение жилого помещения, в котором гражданин постоянно проживает.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Бюджетные кредиты предоставляются местным исполнительным органам областей посредством заключения кредитных договоров на следующих условиях: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последующим предоставлением специалистам в области здравоохранения, образования, социального обеспечения, культуры, спорта, агропромышленного комплекса и государственным служащим аппаратов акимов сел, поселков, сельских округов, прибывшим для работы и проживания в сельские населенные пункты, для приобретения или строительства ими жилья в тенге сроком до пятнадцати лет по ставке вознаграждения в размере 1 % годовых.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освоения кредитов исчисляется с момента перечисления кредитов со счета кредитора и составляет 22 (двадцать два) месяца.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национальной экономики РК от 30.09.2020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Заместителя Премьер-Министра - Министра национальной экономики РК от 04.08.2025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района (города областного значения) на предстоящий период формирует Перечень, который в течение одного рабочего дня размещается на интернет-ресурсе акимата района (города областного значения) и предоставляет в акционерное общество "Жилищный строительный сберегательный банк "Отбасы банк" (далее – поверенный (агент) для сведения.</w:t>
      </w:r>
    </w:p>
    <w:bookmarkEnd w:id="22"/>
    <w:bookmarkStart w:name="z30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района (города областного значения) утверждает перечень востребованных специалистов ежеквартально до 10 числа первого месяца следующего квартала.</w:t>
      </w:r>
    </w:p>
    <w:bookmarkEnd w:id="23"/>
    <w:bookmarkStart w:name="z30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размещается в течение одного рабочего дня посредством объектов информатизации поверенного (агента) – Портал недвижимости Баспана Маркет otbasybank.kz/programm-bank (далее – Портал).</w:t>
      </w:r>
    </w:p>
    <w:bookmarkEnd w:id="24"/>
    <w:bookmarkStart w:name="z30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указывается количество услугополучателей и их специальность, по которым оказываются меры социальной поддержки в виде подъемного пособия и бюджетного кредита на приобретение или строительство жилья на предстоящий период.</w:t>
      </w:r>
    </w:p>
    <w:bookmarkEnd w:id="25"/>
    <w:bookmarkStart w:name="z30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представительный орган (маслихат) района (города областного значения) ежегодно принимает решение о предоставлении мер социальной поддержки услугополучателям в виде подъемного пособия и бюджетного кредита на приобретение или строительство жилья.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услугополучателям подъемного пособия и бюджетного кредита на приобретение или строительство жилья осуществляется в пределах выделенных сумм, согласно планам финансирования по обязательствам и платежам на соответствующий финансовый год.</w:t>
      </w:r>
    </w:p>
    <w:bookmarkEnd w:id="27"/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по предоставлению мер социальной поддержки является услугодатель.</w:t>
      </w:r>
    </w:p>
    <w:bookmarkEnd w:id="28"/>
    <w:bookmarkStart w:name="z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Бюджетное кредитование на приобретение или строительство жилья для специалистов в области здравоохранения, образования, социального обеспечения, культуры, спорта и агропромышленного комплекса, государственных служащих аппаратов акимов сел, поселков, сельских округов осуществляется при условии наличия договора с поверенным (агентом).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района (города областного значения) заключает договор поручения с поверенным (агентом) по реализации бюджетной программы по кредитованию услугополучателей на приобретение или строительство жилья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для возмещения затрат на операционные услуги поверенного (агента) по реализации бюджетной программы по кредитованию услугополучателей на приобретение или строительство жилья предусматриваются в рамках местного бюджета в соответствии с бюджетным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национальной экономики РК от 30.09.2020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мер социальной поддержки услугополучатель осуществляет регистрацию на Портале с помощью электронной цифровой подписи (далее – ЭЦП) или удостоверенным одноразовым паролем и предоставляет услугодателю через Портал следующие документы:</w:t>
      </w:r>
    </w:p>
    <w:bookmarkEnd w:id="30"/>
    <w:bookmarkStart w:name="z1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получении подъемного пособия: </w:t>
      </w:r>
    </w:p>
    <w:bookmarkEnd w:id="31"/>
    <w:bookmarkStart w:name="z1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1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либо электронный документ из сервиса цифровых документов (для идентификации);</w:t>
      </w:r>
    </w:p>
    <w:bookmarkEnd w:id="33"/>
    <w:bookmarkStart w:name="z1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об образовании либо электронный документ из сервиса цифровых документов (для идентификации);</w:t>
      </w:r>
    </w:p>
    <w:bookmarkEnd w:id="34"/>
    <w:bookmarkStart w:name="z1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трудовую деятельность услугополучателя;</w:t>
      </w:r>
    </w:p>
    <w:bookmarkEnd w:id="35"/>
    <w:bookmarkStart w:name="z1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бюджетного кредита на приобретение жилья:</w:t>
      </w:r>
    </w:p>
    <w:bookmarkEnd w:id="36"/>
    <w:bookmarkStart w:name="z1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7"/>
    <w:bookmarkStart w:name="z1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либо электронный документ из сервиса цифровых документов (для идентификации);</w:t>
      </w:r>
    </w:p>
    <w:bookmarkEnd w:id="38"/>
    <w:bookmarkStart w:name="z1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об образовании либо электронный документ из сервиса цифровых документов (для идентификации);</w:t>
      </w:r>
    </w:p>
    <w:bookmarkEnd w:id="39"/>
    <w:bookmarkStart w:name="z1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трудовую деятельность услугополучателя;</w:t>
      </w:r>
    </w:p>
    <w:bookmarkEnd w:id="40"/>
    <w:bookmarkStart w:name="z1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заключении брака (супружества) либо электронный документ из сервиса цифровых документов для услугополучателей, состоящих в браке (для идентификации);</w:t>
      </w:r>
    </w:p>
    <w:bookmarkEnd w:id="41"/>
    <w:bookmarkStart w:name="z1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из Кредитного бюро; </w:t>
      </w:r>
    </w:p>
    <w:bookmarkEnd w:id="42"/>
    <w:bookmarkStart w:name="z1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бюджетного кредита на строительство жилья:</w:t>
      </w:r>
    </w:p>
    <w:bookmarkEnd w:id="43"/>
    <w:bookmarkStart w:name="z1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"/>
    <w:bookmarkStart w:name="z1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либо электронный документ из сервиса цифровых документов (для идентификации);</w:t>
      </w:r>
    </w:p>
    <w:bookmarkEnd w:id="45"/>
    <w:bookmarkStart w:name="z1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об образовании либо электронный документ из сервиса цифровых документов (для идентификации);</w:t>
      </w:r>
    </w:p>
    <w:bookmarkEnd w:id="46"/>
    <w:bookmarkStart w:name="z1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трудовую деятельность услугополучателя;</w:t>
      </w:r>
    </w:p>
    <w:bookmarkEnd w:id="47"/>
    <w:bookmarkStart w:name="z1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заключении брака (супружества) либо электронный документ из сервиса цифровых документов для услугополучателей, состоящих в браке (для идентификации);</w:t>
      </w:r>
    </w:p>
    <w:bookmarkEnd w:id="48"/>
    <w:bookmarkStart w:name="z1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из Кредитного бюро. </w:t>
      </w:r>
    </w:p>
    <w:bookmarkEnd w:id="49"/>
    <w:bookmarkStart w:name="z1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представления других документов, не предусмотренных настоящими Правилами, не допускается. </w:t>
      </w:r>
    </w:p>
    <w:bookmarkEnd w:id="50"/>
    <w:bookmarkStart w:name="z1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подача заявления на получение подъемного пособия и бюджетного кредита на приобретение или строительства жилья одновременно. </w:t>
      </w:r>
    </w:p>
    <w:bookmarkEnd w:id="51"/>
    <w:bookmarkStart w:name="z1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к заявлению прикрепляются электронные копии (сканированные) указанных документов (за исключением документов получаемых из соответствующих информационных систем), которые заверяются ЭЦП услугополучателя или удостоверенным одноразовым паролем.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документах, удостоверяющих личность, свидетельства о государственной регистрации заключения брака (супружества), сведения о зарегистрированных правах (обременениях) на недвижимость, сведения о регистрации по месту жительства, справки об отсутствии (наличии) недвижимого имущества у услугополучателя и его(ее) супруги(-а) и детей, о праве пользования земельным участком, предоставленным на строительство жилья на имя услугополучателя, сведения по трудовой деятельности, сведения о наличии диплома послесреднего, технического, профессионального и/или высшего образования услугодатель получает из Портала.</w:t>
      </w:r>
    </w:p>
    <w:bookmarkEnd w:id="53"/>
    <w:bookmarkStart w:name="z1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проверяет полноту пакета документов, принимаемых у услугополучателя на Портале.</w:t>
      </w:r>
    </w:p>
    <w:bookmarkEnd w:id="54"/>
    <w:bookmarkStart w:name="z1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10 настоящих Правил, услугодатель отказывает в приеме заявления и на Портале отображается соответствующее уведомление (c указанием причины отказа).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Портале поверенный (агент) обеспечивает передачу полного пакета документов, а также доступ услугодателю в автоматическом режиме.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в течение одного рабочего дня со дня размещения услугополучателем документов на Портале осуществляет регистрацию документов услугополучателя, претендующего на получение мер социальной поддержки, проверяет достоверность предоставленных документов.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в течение одного рабочего дня готовит проект постановления акимата района (города областного значения) о предоставлении мер социальной поддержки услугополучателям и/или постановке на учет и очередность услугополучателей на получение мер социальной поддержки, либо мотивированный отказ в предоставлении мер социальной поддержки.</w:t>
      </w:r>
    </w:p>
    <w:bookmarkEnd w:id="58"/>
    <w:bookmarkStart w:name="z1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района (города областного значения) о предоставлении мер социальной поддержки услугополучателям и/или постановке на учет и очередность услугополучателей на получение мер социальной поддержки принимается в течение четырех рабочих дней.</w:t>
      </w:r>
    </w:p>
    <w:bookmarkEnd w:id="59"/>
    <w:bookmarkStart w:name="z1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(способе) проведения заслушивания, с приложением предварительного решения об отказе в оказании государственной услуги, для возможности выразить услугополучателем позицию по предварительному решению.</w:t>
      </w:r>
    </w:p>
    <w:bookmarkEnd w:id="60"/>
    <w:bookmarkStart w:name="z1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заслушивания проводится в соответствии с Административным процедурно-процессуальным кодексом Республики Казахстан.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Результатом оказания мер социальной поддержки является уведомление услугополучателю на Портале о необходимости заключения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по форме согласно приложению к настоящим Правилам (далее – Соглашение), о постановке на учет и очередность или мотивированный отказ в предоставлении мер социальной поддержки.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принятия постановления о предоставлении мер социальной поддержки услугополучателям, указанного в пункте 14 настоящих Правил:</w:t>
      </w:r>
    </w:p>
    <w:bookmarkEnd w:id="63"/>
    <w:bookmarkStart w:name="z20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получении подъемного пособия Соглашение подписывается в течение одного рабочего дня между услугодателем и услугополучателем на Портале с помощью ЭЦП или удостоверенным одноразовым паролем; </w:t>
      </w:r>
    </w:p>
    <w:bookmarkEnd w:id="64"/>
    <w:bookmarkStart w:name="z20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бюджетного кредита на приобретение или строительство жилья Соглашение подписывается в течение пяти рабочих дней между услугодателем, поверенным (агентом) и услугополучателем на Портале с помощью ЭЦП или удостоверенным одноразовым паролем.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Меры социальной поддержки предоставляются услугополучателям:</w:t>
      </w:r>
    </w:p>
    <w:bookmarkEnd w:id="66"/>
    <w:bookmarkStart w:name="z2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имеющим непогашенную просроченную задолженность по ранее выданным кредитам (на момент рассмотрения документов, указанных в пункте 10 настоящих Правил), а также при отсутствии просрочки за последние 2 (два) года более 90 (девяносто) календарных дней;</w:t>
      </w:r>
    </w:p>
    <w:bookmarkEnd w:id="67"/>
    <w:bookmarkStart w:name="z2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специальностям, соответствующим перечню востребованных специальностей на момент подачи заявления;</w:t>
      </w:r>
    </w:p>
    <w:bookmarkEnd w:id="68"/>
    <w:bookmarkStart w:name="z2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имеющим на праве собственности жилища за последние два года со дня подачи заявления у специалиста, его (ее) супруги(а) и детей в районе (города областного значения, города районного значения), к которому относится населенный пункт, где работает прибывший специалист.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Заместителя Премьер-Министра - Министра национальной экономики РК от 04.08.2025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недостатке бюджетных средств для оказания мер социальной поддержки услугополучателям, услугодатель приостанавливает сроки предоставления мер социальной поддержки, путем формирования очередности из числа претендентов на получение мер социальной поддержки.</w:t>
      </w:r>
    </w:p>
    <w:bookmarkEnd w:id="70"/>
    <w:bookmarkStart w:name="z2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повторного рассмотрения документов услугополучателей, состоящих в очереди на получение мер социальной поддержки, устанавливаются услугодателем и не превышают два года.</w:t>
      </w:r>
    </w:p>
    <w:bookmarkEnd w:id="71"/>
    <w:bookmarkStart w:name="z2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направляет уведомление о приостановлении сроков предоставления мер социальной поддержки поверенному (агенту).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принятии решения о предоставлении мер социальной поддержки в виде бюджетного кредита на приобретение или строительство жилья услугодатель уведомляет услугополучателя о необходимости предоставления на Портале заверенных ЭЦП услугополучателя или удостоверенных одноразовым паролем, следующих документов:</w:t>
      </w:r>
    </w:p>
    <w:bookmarkEnd w:id="73"/>
    <w:bookmarkStart w:name="z2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бюджетного кредита на приобретение жилья:</w:t>
      </w:r>
    </w:p>
    <w:bookmarkEnd w:id="74"/>
    <w:bookmarkStart w:name="z2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приобретаемого недвижимого имущества;</w:t>
      </w:r>
    </w:p>
    <w:bookmarkEnd w:id="75"/>
    <w:bookmarkStart w:name="z2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софинансирование при превышении стоимости приобретаемого жилья размера выдаваемого бюджетного кредита.</w:t>
      </w:r>
    </w:p>
    <w:bookmarkEnd w:id="76"/>
    <w:bookmarkStart w:name="z2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предоставлении бюджетного кредита на строительство жилья:</w:t>
      </w:r>
    </w:p>
    <w:bookmarkEnd w:id="77"/>
    <w:bookmarkStart w:name="z2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залогового имущества;</w:t>
      </w:r>
    </w:p>
    <w:bookmarkEnd w:id="78"/>
    <w:bookmarkStart w:name="z2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залогового имущества;</w:t>
      </w:r>
    </w:p>
    <w:bookmarkEnd w:id="79"/>
    <w:bookmarkStart w:name="z2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софинансирование при превышении расходов при строительстве жилья размера выдаваемого бюджетного кредита;</w:t>
      </w:r>
    </w:p>
    <w:bookmarkEnd w:id="80"/>
    <w:bookmarkStart w:name="z2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предоставлении подъемного пособия:</w:t>
      </w:r>
    </w:p>
    <w:bookmarkEnd w:id="81"/>
    <w:bookmarkStart w:name="z2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лицевом счете.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заключения Соглашения: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в течение одного рабочего дня перечисляет сумму подъемного пособия на индивидуальные лицевые счета услугополучателей;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поверенный (агент) в течение трех рабочих дней, после регистрации договора залога, в порядке, установленном законодательством Республики Казахстан, предоставляет услугополучателю кредит на приобретение или строительство жилья с учетом акта оценки приобретаемого недвижимого или залогового имущества.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обязательств услугополучателя по кредиту обеспечивается: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залогом приобретенного им жилья;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иной ликвидной недвижимостью с последующим залогом построенного жилья.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Дополнительные условия по предоставлению, погашению и обслуживанию бюджетных кредитов на приобретение или строительство жилья устанавливаются в кредитном договоре.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Подтверждением целевого использования суммы бюджетного кредита на приобретение или строительство жилья является договор купли-продажи жилья на вторичном рынке или акт ввода в эксплуатацию построенного жилья.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Контроль за использованием выделенных бюджетных средств осуществляется в соответствии с действующим законодательством Республики Казахстан.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предоставления бюджетного кредита на строительство жилья услугополучатель обращается к услугодателю о предоставлении мер социальной поддержки с заявлением и полным перечнем документов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Порядок рассмотрения заявления услугополучателя о предоставлении бюджетного кредита на строительство жилья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Акимат района (города областного значения) предлагает услугополучателю варианты типовых проектов жилых домов или проекты, имеющие положительное заключение государственной экспертизы, для отбора с учетом следующих условий:</w:t>
      </w:r>
    </w:p>
    <w:bookmarkEnd w:id="94"/>
    <w:bookmarkStart w:name="z2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одного квадратного метра жилья не превышает сорок шесть месячных расчетных показателей;</w:t>
      </w:r>
    </w:p>
    <w:bookmarkEnd w:id="95"/>
    <w:bookmarkStart w:name="z3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сметная стоимость строительства жилья не превышает двукратного размера выдаваемого кредита;</w:t>
      </w:r>
    </w:p>
    <w:bookmarkEnd w:id="96"/>
    <w:bookmarkStart w:name="z3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максимальный срок строительства жилья не превышает двенадцати месяцев с момента предоставления кредита. 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Акимат района (города областного значения) при письменном согласии услугополучателя с предложенными вариантами типовых проектов в течение четырех рабочих дней с момента получения согласия принимает постановление о предоставлении бюджетного кредита на строительство жилья.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течение пяти рабочих дней после принятия постановления,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между услугодателем, услугополучателем и поверенным (агентом) заключается Соглашение.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Предоставление бюджетного кредита на строительство жилья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После перечисления суммы на банковский счет услугополучатель не менее чем за десять рабочих дней уведомляет органы, осуществляющие государственный архитектурно-строительный контроль, о начале строительства жилого дома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После завершения строительства услугополучатель осуществляет ввод в эксплуатацию жилья в соответствии с действующим законодательством Республики Казахстан.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ввода в эксплуатацию жилья, построенного услугополучателем и его регистрации в организациях, осуществляющих государственное техническое обследование зданий, сооружений и (или) их составляющих, по согласованию сторон, возможна замена ранее предоставленного залога на построенный жилой дом.</w:t>
      </w:r>
    </w:p>
    <w:bookmarkEnd w:id="103"/>
    <w:bookmarkStart w:name="z10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Результат оказания государственной услуги направляется в "личный кабинет" услугополучателя на Портале.</w:t>
      </w:r>
    </w:p>
    <w:bookmarkEnd w:id="105"/>
    <w:bookmarkStart w:name="z2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– короткий номер 300.</w:t>
      </w:r>
    </w:p>
    <w:bookmarkEnd w:id="106"/>
    <w:bookmarkStart w:name="z2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на поверенного (агента) принимаются на имя первого руководителя поверенного (агента) через официальный сайт или в отделениях поверенного (агента).</w:t>
      </w:r>
    </w:p>
    <w:bookmarkEnd w:id="107"/>
    <w:bookmarkStart w:name="z2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орган, должностное лицо, чьи административный акт, административное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08"/>
    <w:bookmarkStart w:name="z2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109"/>
    <w:bookmarkStart w:name="z2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110"/>
    <w:bookmarkStart w:name="z2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11"/>
    <w:bookmarkStart w:name="z2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112"/>
    <w:bookmarkStart w:name="z2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государственным 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прибывшим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и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сельские населенные пункты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Подвиды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Предоставление подъемного пособия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Предоставление бюджетного кредита на приобретение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Предоставление бюджетного кредита на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в области развития сельских территорий местных исполнительных органов районов и городов областного значения.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объектов информатизации поверенного (агента) – Портал недвижимости Баспана Маркет otbasybank.kz/programm-bank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(шесть)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услугополучателя на Портале о необходимости заключения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на Портале, о постановке на учет и очередность или мотивированный отказ в предоставлении мер социальной поддержки.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с понедельника по пятницу с 9-00 до 18-30 часов с перерывом на обед с 13-00 до 14-30 часов, кроме выходных и праздничных дней согласно трудовому законодательству Республики Казахстан. Портал - круглосуточно, за исключением перерывов, связанных с проведением технических работ при обращении услугополучателя после окончания рабочего времени, в выходные и праздничные дни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 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 праздниках в Республике Казахстан", прием заявления и выдача результата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подъемного пособия: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об образовании (при отсутствии сведений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трудовую деятельность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получении бюджетного кредита на приобретение жилья: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об образовании (при отсутствии сведений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трудовую деятельность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заключении брака (супружества) (при отсутствии сведений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отчет из Кредитного бюро;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получении бюджетного кредита на строительство жилья: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Правилам; диплом об образовании (при отсутствии сведений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трудовую деятельность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заключении брака (супружества), (при отсутствии сведения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отчета из Кредитного бюро.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свидетельства о регистрации заключения брака (супружества), сведения о регистрации по месту жительства, справки об отсутствии (наличии) недвижимого имущества у услугополучателя и его(ее) супруги(-а) и детей, о праве пользования земельным участком, предоставленным на строительство жилья на имя услугополучателя, сведения по трудовой деятельности, сведения о наличии диплома послесреднего, технического, профессионального и/или высшего образования услугодатель получает из шлюза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оказании государственной услуги осуществляется в случаях: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несоответствия услугополучателя требованиям пункта 8 статьи 18 Закона и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отсутствия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по вопросам оказания государственной услуги: короткий номер 300.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 или удостоверенного одноразового пароля.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государственным 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прибывшим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и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сельские населенные пункты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вносится изменение на казахском языке, текст на русском языке не меняется в соответствии с приказом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2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19"/>
    <w:p>
      <w:pPr>
        <w:spacing w:after="0"/>
        <w:ind w:left="0"/>
        <w:jc w:val="both"/>
      </w:pPr>
      <w:bookmarkStart w:name="z228" w:id="120"/>
      <w:r>
        <w:rPr>
          <w:rFonts w:ascii="Times New Roman"/>
          <w:b w:val="false"/>
          <w:i w:val="false"/>
          <w:color w:val="000000"/>
          <w:sz w:val="28"/>
        </w:rPr>
        <w:t>
      Прошу Вас выплатить мне подъемное пособие и/или предоставить право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оформление бюджетного кредита на приобретение/строительство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 в размере и на условиях Соглашения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 _________________ (дата)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возникновения изменений обязуюсь в течение 15 рабочих дней сообщить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них. Предупрежден(-а) об ответственности за представление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и/или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мер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специалистам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обеспечения, культуры, 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служащим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аппаратов акимов сел, поселков,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округов, прибывшим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работы и проживания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 пункты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национальной экономики РК от 12.06.2023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предоставления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культуры,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прибывшим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и проживания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 пункты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</w:r>
    </w:p>
    <w:bookmarkEnd w:id="121"/>
    <w:p>
      <w:pPr>
        <w:spacing w:after="0"/>
        <w:ind w:left="0"/>
        <w:jc w:val="both"/>
      </w:pPr>
      <w:bookmarkStart w:name="z230" w:id="122"/>
      <w:r>
        <w:rPr>
          <w:rFonts w:ascii="Times New Roman"/>
          <w:b w:val="false"/>
          <w:i w:val="false"/>
          <w:color w:val="000000"/>
          <w:sz w:val="28"/>
        </w:rPr>
        <w:t>
      Населенный пункт _______________________________ "___" ___________ 20__ года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руководителя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"Администратор", с одной стороны, получатель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помощи,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"Получатель", с другой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"Поверенный (агент)", с третьей стороны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Соглашение взаимных обязательств о нижеследующем:</w:t>
      </w:r>
    </w:p>
    <w:bookmarkStart w:name="z2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Соглашения</w:t>
      </w:r>
    </w:p>
    <w:bookmarkEnd w:id="123"/>
    <w:bookmarkStart w:name="z2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учитывая взаимную ответственность и согласие, без принуждения ни с чьей стороны принимают на себя обязательства, которые должны быть исполнены в полном объеме сторонами, а именно:</w:t>
      </w:r>
    </w:p>
    <w:bookmarkEnd w:id="124"/>
    <w:bookmarkStart w:name="z2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Администратор на основании решения маслихата ______________</w:t>
      </w:r>
    </w:p>
    <w:bookmarkEnd w:id="125"/>
    <w:bookmarkStart w:name="z2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(№____ от "___" _______ 20__ года) принимает на себя обязательства предоставить меры социальной поддержки в виде:</w:t>
      </w:r>
    </w:p>
    <w:bookmarkEnd w:id="126"/>
    <w:bookmarkStart w:name="z2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размере _______________________________</w:t>
      </w:r>
    </w:p>
    <w:bookmarkEnd w:id="127"/>
    <w:bookmarkStart w:name="z2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тенге;</w:t>
      </w:r>
    </w:p>
    <w:bookmarkEnd w:id="128"/>
    <w:bookmarkStart w:name="z2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на приобретение/строительство жилья в сумме _________________________________________________________ тенге сроком на ____ лет.</w:t>
      </w:r>
    </w:p>
    <w:bookmarkEnd w:id="129"/>
    <w:bookmarkStart w:name="z2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Получатель принимает на себя обязательства при получении вышеуказанных мер социальной поддержки не менее трех лет отработать в организации __________________ (здравоохранения, образования, социального обеспечения, культуры, спорта, агропромышленного комплекса, и агропромышленного комплекса, аппарате акима села, поселка, сельского округа), расположенной в сельском населенном пункте _____________.</w:t>
      </w:r>
    </w:p>
    <w:bookmarkEnd w:id="130"/>
    <w:bookmarkStart w:name="z2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Поверенный (агент) принимает на себя обязательства на основе договора поручения совершать от имени и за счет администратора, и в соответствии с его указаниями определенные поручения, связанные с бюджетным кредитованием.</w:t>
      </w:r>
    </w:p>
    <w:bookmarkEnd w:id="131"/>
    <w:bookmarkStart w:name="z24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132"/>
    <w:bookmarkStart w:name="z2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Администратор вправе:</w:t>
      </w:r>
    </w:p>
    <w:bookmarkEnd w:id="133"/>
    <w:bookmarkStart w:name="z2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получателя, добросовестного и надлежащего исполнения обязательств, взятых на себя в соответствии с настоящим Соглашением;</w:t>
      </w:r>
    </w:p>
    <w:bookmarkEnd w:id="134"/>
    <w:bookmarkStart w:name="z2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из соответствующих государственных информационных систем через интернет-ресурс поверенного (агента) сведения о регистрации по месту жительства получателя.</w:t>
      </w:r>
    </w:p>
    <w:bookmarkEnd w:id="135"/>
    <w:bookmarkStart w:name="z2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Администратор обязан:</w:t>
      </w:r>
    </w:p>
    <w:bookmarkEnd w:id="136"/>
    <w:bookmarkStart w:name="z2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одного рабочего дня после заключения настоящего Соглашения перечислить назначенную сумму подъемного пособия на индивидуальный лицевой счет получателя.</w:t>
      </w:r>
    </w:p>
    <w:bookmarkEnd w:id="137"/>
    <w:bookmarkStart w:name="z2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Получатель имеет право:</w:t>
      </w:r>
    </w:p>
    <w:bookmarkEnd w:id="138"/>
    <w:bookmarkStart w:name="z2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добровольного выбора мер социальной поддержки при предоставлении необходимых документов;</w:t>
      </w:r>
    </w:p>
    <w:bookmarkEnd w:id="139"/>
    <w:bookmarkStart w:name="z2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сохранять право на полученные меры социальной поддержки при переводе на работу в другие сельские населенные пункты (или в пределах одного сельского населенного пункта) до истечения трехлетнего срока, связанного с производственными условиями или по инициативе администрации, принимая обязательства по дополнительному соглашению.</w:t>
      </w:r>
    </w:p>
    <w:bookmarkEnd w:id="140"/>
    <w:bookmarkStart w:name="z2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Получатель обязан:</w:t>
      </w:r>
    </w:p>
    <w:bookmarkEnd w:id="141"/>
    <w:bookmarkStart w:name="z2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30 рабочих дней представить Администратору подтверждающие документы о целевом использовании бюджетных средств:</w:t>
      </w:r>
    </w:p>
    <w:bookmarkEnd w:id="142"/>
    <w:bookmarkStart w:name="z2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получения мер социальной поддержки в виде бюджетного кредита на приобретение /строительство жилья;</w:t>
      </w:r>
    </w:p>
    <w:bookmarkEnd w:id="143"/>
    <w:bookmarkStart w:name="z2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строительства жилья;</w:t>
      </w:r>
    </w:p>
    <w:bookmarkEnd w:id="144"/>
    <w:bookmarkStart w:name="z2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в органах юстиции приобретенной в собственность/построенной недвижимости представить оригиналы документов на жилье Администратору в качестве залога по обеспечению данного Соглашения сроком не менее чем на три года до полного погашения полученного бюджетного кредита;</w:t>
      </w:r>
    </w:p>
    <w:bookmarkEnd w:id="145"/>
    <w:bookmarkStart w:name="z2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ежеквартально представлять Администратору справку с места работы;</w:t>
      </w:r>
    </w:p>
    <w:bookmarkEnd w:id="146"/>
    <w:bookmarkStart w:name="z2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возврат в полном объеме полученных в качестве мер социальной поддержки бюджетных средств при неисполнении условий данного Соглашения;</w:t>
      </w:r>
    </w:p>
    <w:bookmarkEnd w:id="147"/>
    <w:bookmarkStart w:name="z2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ежемесячное погашение взносов по кредиту путем вычета сумм погашения по графику из заработной платы.</w:t>
      </w:r>
    </w:p>
    <w:bookmarkEnd w:id="148"/>
    <w:bookmarkStart w:name="z2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 Поверенный (агент) имеет право:</w:t>
      </w:r>
    </w:p>
    <w:bookmarkEnd w:id="149"/>
    <w:bookmarkStart w:name="z2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расчеты с получателем;</w:t>
      </w:r>
    </w:p>
    <w:bookmarkEnd w:id="150"/>
    <w:bookmarkStart w:name="z2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финансового состояния получателя.</w:t>
      </w:r>
    </w:p>
    <w:bookmarkEnd w:id="151"/>
    <w:bookmarkStart w:name="z2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 Поверенный (агент) обязан:</w:t>
      </w:r>
    </w:p>
    <w:bookmarkEnd w:id="152"/>
    <w:bookmarkStart w:name="z2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обслуживать бюджетный кредит в соответствии с бюджетным законодательством Республики Казахстан;</w:t>
      </w:r>
    </w:p>
    <w:bookmarkEnd w:id="153"/>
    <w:bookmarkStart w:name="z2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мониторинг выполнения обязательств получателя, получившего меры социальной поддержки по кредитному договору;</w:t>
      </w:r>
    </w:p>
    <w:bookmarkEnd w:id="154"/>
    <w:bookmarkStart w:name="z2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взыскание при неисполнении и отказе от исполнения условий данного Соглашения с получателя в соответствии с бюджетным законодательством Республики Казахстан.</w:t>
      </w:r>
    </w:p>
    <w:bookmarkEnd w:id="155"/>
    <w:bookmarkStart w:name="z26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Разрешение споров</w:t>
      </w:r>
    </w:p>
    <w:bookmarkEnd w:id="156"/>
    <w:bookmarkStart w:name="z2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Все вопросы и разногласия, которые могут возникнуть при исполнении настоящего Соглашения, будут по возможности решаться путем переговоров между Сторонами.</w:t>
      </w:r>
    </w:p>
    <w:bookmarkEnd w:id="157"/>
    <w:bookmarkStart w:name="z2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В случае если споры и разногласия не могут быть урегулированы путем переговоров, они подлежат разрешению в судебном порядке в соответствии с действующим законодательством Республики Казахстан.</w:t>
      </w:r>
    </w:p>
    <w:bookmarkEnd w:id="158"/>
    <w:bookmarkStart w:name="z26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Срок действия Соглашения</w:t>
      </w:r>
    </w:p>
    <w:bookmarkEnd w:id="159"/>
    <w:bookmarkStart w:name="z2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Настоящее Соглашение вступает в силу со дня его подписания сторонами.</w:t>
      </w:r>
    </w:p>
    <w:bookmarkEnd w:id="160"/>
    <w:bookmarkStart w:name="z2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действия Соглашения с "___" _________ 20__ года.</w:t>
      </w:r>
    </w:p>
    <w:bookmarkEnd w:id="161"/>
    <w:bookmarkStart w:name="z2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Соглашение составлено в трех экземплярах, имеющих одинаковую юридическую силу, для каждой из сторон.</w:t>
      </w:r>
    </w:p>
    <w:bookmarkEnd w:id="162"/>
    <w:bookmarkStart w:name="z27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Юридические адреса сторон</w:t>
      </w:r>
    </w:p>
    <w:bookmarkEnd w:id="163"/>
    <w:p>
      <w:pPr>
        <w:spacing w:after="0"/>
        <w:ind w:left="0"/>
        <w:jc w:val="both"/>
      </w:pPr>
      <w:bookmarkStart w:name="z272" w:id="164"/>
      <w:r>
        <w:rPr>
          <w:rFonts w:ascii="Times New Roman"/>
          <w:b w:val="false"/>
          <w:i w:val="false"/>
          <w:color w:val="000000"/>
          <w:sz w:val="28"/>
        </w:rPr>
        <w:t>
      Администратор      Получатель      Поверенный (агент)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 __________________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