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7386" w14:textId="10f7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5 ноября 2014 года № 69. Зарегистрирован в Министерстве юстиции Республики Казахстан 4 декабря 2014 года № 9926. Утратил силу приказом Министра национальной экономики Республики Казахстан от 27 декабря 2017 года № 430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27.12.2017 </w:t>
      </w:r>
      <w:r>
        <w:rPr>
          <w:rFonts w:ascii="Times New Roman"/>
          <w:b w:val="false"/>
          <w:i w:val="false"/>
          <w:color w:val="ff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Министерства национальной экономики Республики Казахстан.</w:t>
      </w:r>
    </w:p>
    <w:bookmarkEnd w:id="1"/>
    <w:bookmarkStart w:name="z6" w:id="2"/>
    <w:p>
      <w:pPr>
        <w:spacing w:after="0"/>
        <w:ind w:left="0"/>
        <w:jc w:val="both"/>
      </w:pPr>
      <w:r>
        <w:rPr>
          <w:rFonts w:ascii="Times New Roman"/>
          <w:b w:val="false"/>
          <w:i w:val="false"/>
          <w:color w:val="000000"/>
          <w:sz w:val="28"/>
        </w:rPr>
        <w:t>
      2.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ответственного секретаря Министерства национальной экономики Республики Казахстан Вагапова Д.В. </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 и подлежит официальному опубликованию.</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Е. Досаев</w:t>
            </w:r>
          </w:p>
          <w:bookmarkEnd w:id="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ноября 2014 года № 69</w:t>
                  </w:r>
                </w:p>
              </w:tc>
            </w:tr>
          </w:tbl>
          <w:p/>
        </w:tc>
      </w:tr>
    </w:tbl>
    <w:bookmarkStart w:name="z13" w:id="8"/>
    <w:p>
      <w:pPr>
        <w:spacing w:after="0"/>
        <w:ind w:left="0"/>
        <w:jc w:val="left"/>
      </w:pPr>
      <w:r>
        <w:rPr>
          <w:rFonts w:ascii="Times New Roman"/>
          <w:b/>
          <w:i w:val="false"/>
          <w:color w:val="000000"/>
        </w:rPr>
        <w:t xml:space="preserve"> Регламент</w:t>
      </w:r>
      <w:r>
        <w:br/>
      </w:r>
      <w:r>
        <w:rPr>
          <w:rFonts w:ascii="Times New Roman"/>
          <w:b/>
          <w:i w:val="false"/>
          <w:color w:val="000000"/>
        </w:rPr>
        <w:t>Министерства национальной экономики Республики Казахстан</w:t>
      </w:r>
      <w:r>
        <w:br/>
      </w:r>
      <w:r>
        <w:rPr>
          <w:rFonts w:ascii="Times New Roman"/>
          <w:b/>
          <w:i w:val="false"/>
          <w:color w:val="000000"/>
        </w:rPr>
        <w:t>1. Общие положения</w:t>
      </w:r>
    </w:p>
    <w:bookmarkEnd w:id="8"/>
    <w:bookmarkStart w:name="z15" w:id="9"/>
    <w:p>
      <w:pPr>
        <w:spacing w:after="0"/>
        <w:ind w:left="0"/>
        <w:jc w:val="both"/>
      </w:pPr>
      <w:r>
        <w:rPr>
          <w:rFonts w:ascii="Times New Roman"/>
          <w:b w:val="false"/>
          <w:i w:val="false"/>
          <w:color w:val="000000"/>
          <w:sz w:val="28"/>
        </w:rPr>
        <w:t xml:space="preserve">
      1. Настоящий Регламент Министерства национальной экономики Республики Казахстан (далее – Регламент) устанавливает общие правила деятельности Министерства национальной экономики Республики Казахстан (далее – Министерство) в процессе выполнения возложенных на него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актами Президента Республики Казахстан, Правительства Республики Казахстан, Положением о Министерстве и иными нормативными правовыми актами Республики Казахстан. </w:t>
      </w:r>
    </w:p>
    <w:bookmarkEnd w:id="9"/>
    <w:bookmarkStart w:name="z16" w:id="10"/>
    <w:p>
      <w:pPr>
        <w:spacing w:after="0"/>
        <w:ind w:left="0"/>
        <w:jc w:val="both"/>
      </w:pPr>
      <w:r>
        <w:rPr>
          <w:rFonts w:ascii="Times New Roman"/>
          <w:b w:val="false"/>
          <w:i w:val="false"/>
          <w:color w:val="000000"/>
          <w:sz w:val="28"/>
        </w:rPr>
        <w:t xml:space="preserve">
      2. Требования к работе с документами, сроки, установленные настоящим Регламентом, распространяются на всех работников Министерства, его ведомств и их территориальных подразделений, подведомственных организаций. </w:t>
      </w:r>
    </w:p>
    <w:bookmarkEnd w:id="10"/>
    <w:bookmarkStart w:name="z17" w:id="11"/>
    <w:p>
      <w:pPr>
        <w:spacing w:after="0"/>
        <w:ind w:left="0"/>
        <w:jc w:val="both"/>
      </w:pP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настоящим Регламентом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декабря 2011 года № 1570 "Об утверждении Типовых правил документирования и управления документацией в государственных и негосударственных организациях" и иными нормативными правовыми актами Республики Казахстан. </w:t>
      </w:r>
    </w:p>
    <w:bookmarkEnd w:id="11"/>
    <w:bookmarkStart w:name="z18" w:id="12"/>
    <w:p>
      <w:pPr>
        <w:spacing w:after="0"/>
        <w:ind w:left="0"/>
        <w:jc w:val="both"/>
      </w:pPr>
      <w:r>
        <w:rPr>
          <w:rFonts w:ascii="Times New Roman"/>
          <w:b w:val="false"/>
          <w:i w:val="false"/>
          <w:color w:val="000000"/>
          <w:sz w:val="28"/>
        </w:rPr>
        <w:t xml:space="preserve">
      Организация и ведение секретного делопроизводства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Инструкцией по обеспечению режима секретности в Республике Казахстан, утвержденной постановлением Правительства Республики Казахстан. </w:t>
      </w:r>
    </w:p>
    <w:bookmarkEnd w:id="12"/>
    <w:bookmarkStart w:name="z19" w:id="13"/>
    <w:p>
      <w:pPr>
        <w:spacing w:after="0"/>
        <w:ind w:left="0"/>
        <w:jc w:val="both"/>
      </w:pPr>
      <w:r>
        <w:rPr>
          <w:rFonts w:ascii="Times New Roman"/>
          <w:b w:val="false"/>
          <w:i w:val="false"/>
          <w:color w:val="000000"/>
          <w:sz w:val="28"/>
        </w:rPr>
        <w:t>
      4. В аппарате Министерства при восьмичасовой продолжительности рабочего времени установлено начало работы в 9 часов 00 минут, окончание работы – 18 часов 30 минут. Обеденный перерыв с 13-00 до 14-30 часов.</w:t>
      </w:r>
    </w:p>
    <w:bookmarkEnd w:id="13"/>
    <w:bookmarkStart w:name="z20" w:id="14"/>
    <w:p>
      <w:pPr>
        <w:spacing w:after="0"/>
        <w:ind w:left="0"/>
        <w:jc w:val="left"/>
      </w:pPr>
      <w:r>
        <w:rPr>
          <w:rFonts w:ascii="Times New Roman"/>
          <w:b/>
          <w:i w:val="false"/>
          <w:color w:val="000000"/>
        </w:rPr>
        <w:t xml:space="preserve"> 2. Планирование работы</w:t>
      </w:r>
    </w:p>
    <w:bookmarkEnd w:id="14"/>
    <w:bookmarkStart w:name="z21" w:id="15"/>
    <w:p>
      <w:pPr>
        <w:spacing w:after="0"/>
        <w:ind w:left="0"/>
        <w:jc w:val="both"/>
      </w:pPr>
      <w:r>
        <w:rPr>
          <w:rFonts w:ascii="Times New Roman"/>
          <w:b w:val="false"/>
          <w:i w:val="false"/>
          <w:color w:val="000000"/>
          <w:sz w:val="28"/>
        </w:rPr>
        <w:t xml:space="preserve">
      5. Планирование работы в Министерстве основывается на стратегических и программных документах Республики Казахстан, Стратегическом плане Министерства на пятилетний период (далее – Стратегический план), Меморандуме между Премьер-Министром Республики Казахстан и Министром национальной экономики (далее – Меморандум), Операционном плане Министерства (далее – Операционный план), Положении о Министерстве, поручениях вышестоящих органов. </w:t>
      </w:r>
    </w:p>
    <w:bookmarkEnd w:id="15"/>
    <w:bookmarkStart w:name="z22" w:id="16"/>
    <w:p>
      <w:pPr>
        <w:spacing w:after="0"/>
        <w:ind w:left="0"/>
        <w:jc w:val="both"/>
      </w:pPr>
      <w:r>
        <w:rPr>
          <w:rFonts w:ascii="Times New Roman"/>
          <w:b w:val="false"/>
          <w:i w:val="false"/>
          <w:color w:val="000000"/>
          <w:sz w:val="28"/>
        </w:rPr>
        <w:t>
      6. Достижение целевых индикаторов и показателей прямых результатов задач, предусмотренных Стратегическим планом, является первоочередной задачей структурных подразделений Министерства, в том числе ведомств.</w:t>
      </w:r>
    </w:p>
    <w:bookmarkEnd w:id="16"/>
    <w:bookmarkStart w:name="z23" w:id="17"/>
    <w:p>
      <w:pPr>
        <w:spacing w:after="0"/>
        <w:ind w:left="0"/>
        <w:jc w:val="both"/>
      </w:pPr>
      <w:r>
        <w:rPr>
          <w:rFonts w:ascii="Times New Roman"/>
          <w:b w:val="false"/>
          <w:i w:val="false"/>
          <w:color w:val="000000"/>
          <w:sz w:val="28"/>
        </w:rPr>
        <w:t>
      7. Операционный план разрабатывается ежегодно в реализацию Стратегического плана и утверждается приказом ответственного секретаря.</w:t>
      </w:r>
    </w:p>
    <w:bookmarkEnd w:id="17"/>
    <w:bookmarkStart w:name="z24" w:id="18"/>
    <w:p>
      <w:pPr>
        <w:spacing w:after="0"/>
        <w:ind w:left="0"/>
        <w:jc w:val="both"/>
      </w:pPr>
      <w:r>
        <w:rPr>
          <w:rFonts w:ascii="Times New Roman"/>
          <w:b w:val="false"/>
          <w:i w:val="false"/>
          <w:color w:val="000000"/>
          <w:sz w:val="28"/>
        </w:rPr>
        <w:t>
      8. По итогам истекшего года составляется отчет Министерства о ходе реализации Стратегического плана.</w:t>
      </w:r>
    </w:p>
    <w:bookmarkEnd w:id="18"/>
    <w:bookmarkStart w:name="z25" w:id="19"/>
    <w:p>
      <w:pPr>
        <w:spacing w:after="0"/>
        <w:ind w:left="0"/>
        <w:jc w:val="both"/>
      </w:pPr>
      <w:r>
        <w:rPr>
          <w:rFonts w:ascii="Times New Roman"/>
          <w:b w:val="false"/>
          <w:i w:val="false"/>
          <w:color w:val="000000"/>
          <w:sz w:val="28"/>
        </w:rPr>
        <w:t xml:space="preserve">
      9. Координация работы по разработке, реализации, мониторингу, анализу, корректировке мероприятий и ежегодному утверждению Стратегического и Операционного планов, Меморандума осуществляется структурным подразделением, ответственным за внутреннее стратегическое планирование. </w:t>
      </w:r>
    </w:p>
    <w:bookmarkEnd w:id="19"/>
    <w:bookmarkStart w:name="z26" w:id="20"/>
    <w:p>
      <w:pPr>
        <w:spacing w:after="0"/>
        <w:ind w:left="0"/>
        <w:jc w:val="both"/>
      </w:pPr>
      <w:r>
        <w:rPr>
          <w:rFonts w:ascii="Times New Roman"/>
          <w:b w:val="false"/>
          <w:i w:val="false"/>
          <w:color w:val="000000"/>
          <w:sz w:val="28"/>
        </w:rPr>
        <w:t xml:space="preserve">
      10. Решение об исключении или дополнении мероприятий из Операционного плана, о переносе их сроков исполнения, по изменению формы завершения и/или ответственного исполнителя принимается ответственным секретарем на основании служебной записки, представленной руководителем структурного подразделения – ответственного за исполнение мероприятия и согласованной с курирующим соответствующие вопросы вице-министром. </w:t>
      </w:r>
    </w:p>
    <w:bookmarkEnd w:id="20"/>
    <w:bookmarkStart w:name="z27" w:id="21"/>
    <w:p>
      <w:pPr>
        <w:spacing w:after="0"/>
        <w:ind w:left="0"/>
        <w:jc w:val="both"/>
      </w:pPr>
      <w:r>
        <w:rPr>
          <w:rFonts w:ascii="Times New Roman"/>
          <w:b w:val="false"/>
          <w:i w:val="false"/>
          <w:color w:val="000000"/>
          <w:sz w:val="28"/>
        </w:rPr>
        <w:t>
      Служебная записка представляется ответственному секретарю не менее, чем за 15 (пятнадцать) календарных дней до установленного срока исполнения мероприятия.</w:t>
      </w:r>
    </w:p>
    <w:bookmarkEnd w:id="21"/>
    <w:bookmarkStart w:name="z28" w:id="22"/>
    <w:p>
      <w:pPr>
        <w:spacing w:after="0"/>
        <w:ind w:left="0"/>
        <w:jc w:val="left"/>
      </w:pPr>
      <w:r>
        <w:rPr>
          <w:rFonts w:ascii="Times New Roman"/>
          <w:b/>
          <w:i w:val="false"/>
          <w:color w:val="000000"/>
        </w:rPr>
        <w:t xml:space="preserve"> 3. Порядок планирования, подготовки</w:t>
      </w:r>
      <w:r>
        <w:br/>
      </w:r>
      <w:r>
        <w:rPr>
          <w:rFonts w:ascii="Times New Roman"/>
          <w:b/>
          <w:i w:val="false"/>
          <w:color w:val="000000"/>
        </w:rPr>
        <w:t>и проведения заседаний коллегии, совещаний</w:t>
      </w:r>
    </w:p>
    <w:bookmarkEnd w:id="22"/>
    <w:bookmarkStart w:name="z29" w:id="23"/>
    <w:p>
      <w:pPr>
        <w:spacing w:after="0"/>
        <w:ind w:left="0"/>
        <w:jc w:val="both"/>
      </w:pPr>
      <w:r>
        <w:rPr>
          <w:rFonts w:ascii="Times New Roman"/>
          <w:b w:val="false"/>
          <w:i w:val="false"/>
          <w:color w:val="000000"/>
          <w:sz w:val="28"/>
        </w:rPr>
        <w:t>
      11. Министерство имеет коллегию, являющуюся консультативно-совещательным органом. Численный и персональный состав Коллегии утверждается Министром и состоит из числа председателей ведомств и руководителей структурных подразделений Министерства.</w:t>
      </w:r>
    </w:p>
    <w:bookmarkEnd w:id="23"/>
    <w:bookmarkStart w:name="z30" w:id="24"/>
    <w:p>
      <w:pPr>
        <w:spacing w:after="0"/>
        <w:ind w:left="0"/>
        <w:jc w:val="both"/>
      </w:pPr>
      <w:r>
        <w:rPr>
          <w:rFonts w:ascii="Times New Roman"/>
          <w:b w:val="false"/>
          <w:i w:val="false"/>
          <w:color w:val="000000"/>
          <w:sz w:val="28"/>
        </w:rPr>
        <w:t xml:space="preserve">
      12. Заседания коллегии Министерства проводятся на государственном и русском языках в соответствии с повесткой дня коллегии. Число рассматриваемых на заседаниях коллегии вопросов не ограничивается. </w:t>
      </w:r>
    </w:p>
    <w:bookmarkEnd w:id="24"/>
    <w:bookmarkStart w:name="z31" w:id="25"/>
    <w:p>
      <w:pPr>
        <w:spacing w:after="0"/>
        <w:ind w:left="0"/>
        <w:jc w:val="both"/>
      </w:pPr>
      <w:r>
        <w:rPr>
          <w:rFonts w:ascii="Times New Roman"/>
          <w:b w:val="false"/>
          <w:i w:val="false"/>
          <w:color w:val="000000"/>
          <w:sz w:val="28"/>
        </w:rPr>
        <w:t>
      В Министерстве согласно графику проведения коллегий, направляемому Канцелярией Премьер-Министра Республики Казахстан, коллегия по результатам деятельности Министерства за отчетный год и основным задачам на предстоящий год проводится с участием Премьер-Министра Республики Казахстан.</w:t>
      </w:r>
    </w:p>
    <w:bookmarkEnd w:id="25"/>
    <w:bookmarkStart w:name="z32" w:id="26"/>
    <w:p>
      <w:pPr>
        <w:spacing w:after="0"/>
        <w:ind w:left="0"/>
        <w:jc w:val="both"/>
      </w:pPr>
      <w:r>
        <w:rPr>
          <w:rFonts w:ascii="Times New Roman"/>
          <w:b w:val="false"/>
          <w:i w:val="false"/>
          <w:color w:val="000000"/>
          <w:sz w:val="28"/>
        </w:rPr>
        <w:t>
      13. В случае необходимости по решению Министра могут проводиться внеочередные заседания коллегии.</w:t>
      </w:r>
    </w:p>
    <w:bookmarkEnd w:id="26"/>
    <w:bookmarkStart w:name="z33" w:id="27"/>
    <w:p>
      <w:pPr>
        <w:spacing w:after="0"/>
        <w:ind w:left="0"/>
        <w:jc w:val="both"/>
      </w:pPr>
      <w:r>
        <w:rPr>
          <w:rFonts w:ascii="Times New Roman"/>
          <w:b w:val="false"/>
          <w:i w:val="false"/>
          <w:color w:val="000000"/>
          <w:sz w:val="28"/>
        </w:rPr>
        <w:t>
      Заседание коллегии считается правомочным, если в нем принимают участие более половины от общего числа членов коллегии.</w:t>
      </w:r>
    </w:p>
    <w:bookmarkEnd w:id="27"/>
    <w:bookmarkStart w:name="z34" w:id="28"/>
    <w:p>
      <w:pPr>
        <w:spacing w:after="0"/>
        <w:ind w:left="0"/>
        <w:jc w:val="both"/>
      </w:pPr>
      <w:r>
        <w:rPr>
          <w:rFonts w:ascii="Times New Roman"/>
          <w:b w:val="false"/>
          <w:i w:val="false"/>
          <w:color w:val="000000"/>
          <w:sz w:val="28"/>
        </w:rPr>
        <w:t>
      Члены коллегии участвуют в заседаниях без права замены.</w:t>
      </w:r>
    </w:p>
    <w:bookmarkEnd w:id="28"/>
    <w:bookmarkStart w:name="z35" w:id="29"/>
    <w:p>
      <w:pPr>
        <w:spacing w:after="0"/>
        <w:ind w:left="0"/>
        <w:jc w:val="both"/>
      </w:pPr>
      <w:r>
        <w:rPr>
          <w:rFonts w:ascii="Times New Roman"/>
          <w:b w:val="false"/>
          <w:i w:val="false"/>
          <w:color w:val="000000"/>
          <w:sz w:val="28"/>
        </w:rPr>
        <w:t>
      14. На заседание коллегии Министерства приглашаются представители государственных органов, исходя из их задач межведомственной координации в смежных сферах деятельности, а также в случае необходимости неправительственных организаций. Решение о приглашении представителей средств массовой информации и неправительственных организаций принимается Министром.</w:t>
      </w:r>
    </w:p>
    <w:bookmarkEnd w:id="29"/>
    <w:bookmarkStart w:name="z36" w:id="30"/>
    <w:p>
      <w:pPr>
        <w:spacing w:after="0"/>
        <w:ind w:left="0"/>
        <w:jc w:val="both"/>
      </w:pPr>
      <w:r>
        <w:rPr>
          <w:rFonts w:ascii="Times New Roman"/>
          <w:b w:val="false"/>
          <w:i w:val="false"/>
          <w:color w:val="000000"/>
          <w:sz w:val="28"/>
        </w:rPr>
        <w:t>
      15. Организация и проведение заседаний коллегии обеспечивается структурным подразделением, ответственным за его организацию и проведение.</w:t>
      </w:r>
    </w:p>
    <w:bookmarkEnd w:id="30"/>
    <w:bookmarkStart w:name="z37" w:id="31"/>
    <w:p>
      <w:pPr>
        <w:spacing w:after="0"/>
        <w:ind w:left="0"/>
        <w:jc w:val="both"/>
      </w:pPr>
      <w:r>
        <w:rPr>
          <w:rFonts w:ascii="Times New Roman"/>
          <w:b w:val="false"/>
          <w:i w:val="false"/>
          <w:color w:val="000000"/>
          <w:sz w:val="28"/>
        </w:rPr>
        <w:t xml:space="preserve">
      Структурные подразделения Министерства своевременно предоставляют необходимые информационные и презентационные материалы на государственном и русском языках. </w:t>
      </w:r>
    </w:p>
    <w:bookmarkEnd w:id="31"/>
    <w:bookmarkStart w:name="z38" w:id="32"/>
    <w:p>
      <w:pPr>
        <w:spacing w:after="0"/>
        <w:ind w:left="0"/>
        <w:jc w:val="both"/>
      </w:pPr>
      <w:r>
        <w:rPr>
          <w:rFonts w:ascii="Times New Roman"/>
          <w:b w:val="false"/>
          <w:i w:val="false"/>
          <w:color w:val="000000"/>
          <w:sz w:val="28"/>
        </w:rPr>
        <w:t>
      На основе предоставленной структурными подразделениями Министерства информации готовится доклад Министра, презентационные материалы, а также другие необходимые раздаточные материалы для руководства Министерства и участников коллегии.</w:t>
      </w:r>
    </w:p>
    <w:bookmarkEnd w:id="32"/>
    <w:bookmarkStart w:name="z39" w:id="33"/>
    <w:p>
      <w:pPr>
        <w:spacing w:after="0"/>
        <w:ind w:left="0"/>
        <w:jc w:val="both"/>
      </w:pPr>
      <w:r>
        <w:rPr>
          <w:rFonts w:ascii="Times New Roman"/>
          <w:b w:val="false"/>
          <w:i w:val="false"/>
          <w:color w:val="000000"/>
          <w:sz w:val="28"/>
        </w:rPr>
        <w:t>
      16. На официальном интернет-ресурсе Министерства размещается информация об итогах работы коллегии Министерства.</w:t>
      </w:r>
    </w:p>
    <w:bookmarkEnd w:id="33"/>
    <w:bookmarkStart w:name="z40" w:id="34"/>
    <w:p>
      <w:pPr>
        <w:spacing w:after="0"/>
        <w:ind w:left="0"/>
        <w:jc w:val="both"/>
      </w:pPr>
      <w:r>
        <w:rPr>
          <w:rFonts w:ascii="Times New Roman"/>
          <w:b w:val="false"/>
          <w:i w:val="false"/>
          <w:color w:val="000000"/>
          <w:sz w:val="28"/>
        </w:rPr>
        <w:t xml:space="preserve">
      17. По итогам проведенной коллегии составляется проект протокола коллегии, который после согласования с заинтересованными структурными подразделениями подписывается Министром. </w:t>
      </w:r>
    </w:p>
    <w:bookmarkEnd w:id="34"/>
    <w:bookmarkStart w:name="z41" w:id="35"/>
    <w:p>
      <w:pPr>
        <w:spacing w:after="0"/>
        <w:ind w:left="0"/>
        <w:jc w:val="both"/>
      </w:pPr>
      <w:r>
        <w:rPr>
          <w:rFonts w:ascii="Times New Roman"/>
          <w:b w:val="false"/>
          <w:i w:val="false"/>
          <w:color w:val="000000"/>
          <w:sz w:val="28"/>
        </w:rPr>
        <w:t xml:space="preserve">
      По итогам коллегии, проведенной под председательством Премьер-Министра Республики Казахстан, проект протокола коллегии после согласования с заинтересованными структурными подразделениями и руководством Министерства направляется в Канцелярию Премьер-Министра Республики Казахстан. </w:t>
      </w:r>
    </w:p>
    <w:bookmarkEnd w:id="35"/>
    <w:bookmarkStart w:name="z42" w:id="36"/>
    <w:p>
      <w:pPr>
        <w:spacing w:after="0"/>
        <w:ind w:left="0"/>
        <w:jc w:val="both"/>
      </w:pPr>
      <w:r>
        <w:rPr>
          <w:rFonts w:ascii="Times New Roman"/>
          <w:b w:val="false"/>
          <w:i w:val="false"/>
          <w:color w:val="000000"/>
          <w:sz w:val="28"/>
        </w:rPr>
        <w:t>
      Исполнение протокола Коллегии осуществляется структурными подразделениями Министерства. Контроль за их исполнением осуществляется службой документационного обеспечения Министерства.</w:t>
      </w:r>
    </w:p>
    <w:bookmarkEnd w:id="36"/>
    <w:bookmarkStart w:name="z43" w:id="37"/>
    <w:p>
      <w:pPr>
        <w:spacing w:after="0"/>
        <w:ind w:left="0"/>
        <w:jc w:val="both"/>
      </w:pPr>
      <w:r>
        <w:rPr>
          <w:rFonts w:ascii="Times New Roman"/>
          <w:b w:val="false"/>
          <w:i w:val="false"/>
          <w:color w:val="000000"/>
          <w:sz w:val="28"/>
        </w:rPr>
        <w:t>
      18. Министр один раз в неделю по понедельникам проводит аппаратное совещание с руководителями структурных подразделений по вопросам, входящим в компетенцию Министерства, по реализации мероприятий возложенных на Министерство, а также по соблюдению трудовой и исполнительской дисциплины и другим вопросам.</w:t>
      </w:r>
    </w:p>
    <w:bookmarkEnd w:id="37"/>
    <w:bookmarkStart w:name="z44" w:id="38"/>
    <w:p>
      <w:pPr>
        <w:spacing w:after="0"/>
        <w:ind w:left="0"/>
        <w:jc w:val="both"/>
      </w:pPr>
      <w:r>
        <w:rPr>
          <w:rFonts w:ascii="Times New Roman"/>
          <w:b w:val="false"/>
          <w:i w:val="false"/>
          <w:color w:val="000000"/>
          <w:sz w:val="28"/>
        </w:rPr>
        <w:t xml:space="preserve">
      При отсутствии руководителей структурных подразделений присутствуют лица их замещающие. </w:t>
      </w:r>
    </w:p>
    <w:bookmarkEnd w:id="38"/>
    <w:bookmarkStart w:name="z45" w:id="39"/>
    <w:p>
      <w:pPr>
        <w:spacing w:after="0"/>
        <w:ind w:left="0"/>
        <w:jc w:val="both"/>
      </w:pPr>
      <w:r>
        <w:rPr>
          <w:rFonts w:ascii="Times New Roman"/>
          <w:b w:val="false"/>
          <w:i w:val="false"/>
          <w:color w:val="000000"/>
          <w:sz w:val="28"/>
        </w:rPr>
        <w:t>
      Структурные подразделения выносят на аппаратное совещание вопросы, касающиеся большинства участвующих структурных подразделений.</w:t>
      </w:r>
    </w:p>
    <w:bookmarkEnd w:id="39"/>
    <w:bookmarkStart w:name="z46" w:id="40"/>
    <w:p>
      <w:pPr>
        <w:spacing w:after="0"/>
        <w:ind w:left="0"/>
        <w:jc w:val="both"/>
      </w:pPr>
      <w:r>
        <w:rPr>
          <w:rFonts w:ascii="Times New Roman"/>
          <w:b w:val="false"/>
          <w:i w:val="false"/>
          <w:color w:val="000000"/>
          <w:sz w:val="28"/>
        </w:rPr>
        <w:t>
      19. По мере необходимости проводятся совещания по иным вопросам, инициированным руководством Министерства или руководителями структурных подразделений.</w:t>
      </w:r>
    </w:p>
    <w:bookmarkEnd w:id="40"/>
    <w:bookmarkStart w:name="z47" w:id="41"/>
    <w:p>
      <w:pPr>
        <w:spacing w:after="0"/>
        <w:ind w:left="0"/>
        <w:jc w:val="left"/>
      </w:pPr>
      <w:r>
        <w:rPr>
          <w:rFonts w:ascii="Times New Roman"/>
          <w:b/>
          <w:i w:val="false"/>
          <w:color w:val="000000"/>
        </w:rPr>
        <w:t xml:space="preserve"> 4. Взаимодействие с ведомствами,</w:t>
      </w:r>
      <w:r>
        <w:br/>
      </w:r>
      <w:r>
        <w:rPr>
          <w:rFonts w:ascii="Times New Roman"/>
          <w:b/>
          <w:i w:val="false"/>
          <w:color w:val="000000"/>
        </w:rPr>
        <w:t>подведомственными организациями</w:t>
      </w:r>
    </w:p>
    <w:bookmarkEnd w:id="41"/>
    <w:bookmarkStart w:name="z48" w:id="42"/>
    <w:p>
      <w:pPr>
        <w:spacing w:after="0"/>
        <w:ind w:left="0"/>
        <w:jc w:val="both"/>
      </w:pPr>
      <w:r>
        <w:rPr>
          <w:rFonts w:ascii="Times New Roman"/>
          <w:b w:val="false"/>
          <w:i w:val="false"/>
          <w:color w:val="000000"/>
          <w:sz w:val="28"/>
        </w:rPr>
        <w:t>
      20. Министерство осуществляет общее руководство и координацию деятельности ведомств, подведомственных организаций и определяет основные направления развития в соответствии с документами Системы государственного планирования.</w:t>
      </w:r>
    </w:p>
    <w:bookmarkEnd w:id="42"/>
    <w:bookmarkStart w:name="z49" w:id="43"/>
    <w:p>
      <w:pPr>
        <w:spacing w:after="0"/>
        <w:ind w:left="0"/>
        <w:jc w:val="both"/>
      </w:pPr>
      <w:r>
        <w:rPr>
          <w:rFonts w:ascii="Times New Roman"/>
          <w:b w:val="false"/>
          <w:i w:val="false"/>
          <w:color w:val="000000"/>
          <w:sz w:val="28"/>
        </w:rPr>
        <w:t>
      Особенности работы с документами и материалами, поступившими из ведомств, устанавливаются настоящим Регламентом.</w:t>
      </w:r>
    </w:p>
    <w:bookmarkEnd w:id="43"/>
    <w:bookmarkStart w:name="z50" w:id="44"/>
    <w:p>
      <w:pPr>
        <w:spacing w:after="0"/>
        <w:ind w:left="0"/>
        <w:jc w:val="both"/>
      </w:pPr>
      <w:r>
        <w:rPr>
          <w:rFonts w:ascii="Times New Roman"/>
          <w:b w:val="false"/>
          <w:i w:val="false"/>
          <w:color w:val="000000"/>
          <w:sz w:val="28"/>
        </w:rPr>
        <w:t>
      Ведомства подотчетны первому вице-министру, курирующим вице-министрам согласно распределению обязанностей, и осуществляют свою деятельность в соответствии с задачами, поставленными документами Системы государственного планирования, нормативными правовыми актами и поручениями руководства Министерства.</w:t>
      </w:r>
    </w:p>
    <w:bookmarkEnd w:id="44"/>
    <w:bookmarkStart w:name="z51" w:id="45"/>
    <w:p>
      <w:pPr>
        <w:spacing w:after="0"/>
        <w:ind w:left="0"/>
        <w:jc w:val="both"/>
      </w:pPr>
      <w:r>
        <w:rPr>
          <w:rFonts w:ascii="Times New Roman"/>
          <w:b w:val="false"/>
          <w:i w:val="false"/>
          <w:color w:val="000000"/>
          <w:sz w:val="28"/>
        </w:rPr>
        <w:t>
      21. Поручения руководства Министерства по вопросам, относящимся к сфере деятельности ведомств, исполняются ими в сроки, установленные в поручении.</w:t>
      </w:r>
    </w:p>
    <w:bookmarkEnd w:id="45"/>
    <w:bookmarkStart w:name="z52" w:id="46"/>
    <w:p>
      <w:pPr>
        <w:spacing w:after="0"/>
        <w:ind w:left="0"/>
        <w:jc w:val="both"/>
      </w:pPr>
      <w:r>
        <w:rPr>
          <w:rFonts w:ascii="Times New Roman"/>
          <w:b w:val="false"/>
          <w:i w:val="false"/>
          <w:color w:val="000000"/>
          <w:sz w:val="28"/>
        </w:rPr>
        <w:t>
      22. Доведение поручений руководства Министерства до ведомств и контроль за их исполнением осуществляется службой документационного обеспечения Министерства.</w:t>
      </w:r>
    </w:p>
    <w:bookmarkEnd w:id="46"/>
    <w:bookmarkStart w:name="z53" w:id="47"/>
    <w:p>
      <w:pPr>
        <w:spacing w:after="0"/>
        <w:ind w:left="0"/>
        <w:jc w:val="both"/>
      </w:pPr>
      <w:r>
        <w:rPr>
          <w:rFonts w:ascii="Times New Roman"/>
          <w:b w:val="false"/>
          <w:i w:val="false"/>
          <w:color w:val="000000"/>
          <w:sz w:val="28"/>
        </w:rPr>
        <w:t>
      23. Если поручение выходит за пределы компетенции ведомств, его руководитель обеспечивает исполнение поручения в пределах установленной компетенции и незамедлительно уведомляет руководство Министерства выдавшего поручение о невозможности исполнения поручения в полном объеме.</w:t>
      </w:r>
    </w:p>
    <w:bookmarkEnd w:id="47"/>
    <w:bookmarkStart w:name="z54" w:id="48"/>
    <w:p>
      <w:pPr>
        <w:spacing w:after="0"/>
        <w:ind w:left="0"/>
        <w:jc w:val="both"/>
      </w:pPr>
      <w:r>
        <w:rPr>
          <w:rFonts w:ascii="Times New Roman"/>
          <w:b w:val="false"/>
          <w:i w:val="false"/>
          <w:color w:val="000000"/>
          <w:sz w:val="28"/>
        </w:rPr>
        <w:t>
      24. Если поручение не входит в компетенцию ведомств, его руководитель представляет руководству Министерства, давшему поручение, соответствующую служебную записку. Указанная служебная записка представляется в Министерство не позднее 3 (трех) календарных дней с даты подписания поручения, а по срочным поручениям - незамедлительно.</w:t>
      </w:r>
    </w:p>
    <w:bookmarkEnd w:id="48"/>
    <w:bookmarkStart w:name="z55" w:id="49"/>
    <w:p>
      <w:pPr>
        <w:spacing w:after="0"/>
        <w:ind w:left="0"/>
        <w:jc w:val="both"/>
      </w:pPr>
      <w:r>
        <w:rPr>
          <w:rFonts w:ascii="Times New Roman"/>
          <w:b w:val="false"/>
          <w:i w:val="false"/>
          <w:color w:val="000000"/>
          <w:sz w:val="28"/>
        </w:rPr>
        <w:t>
      Решение о порядке дальнейшего исполнения поручения принимается руководством Министерства.</w:t>
      </w:r>
    </w:p>
    <w:bookmarkEnd w:id="49"/>
    <w:bookmarkStart w:name="z56" w:id="50"/>
    <w:p>
      <w:pPr>
        <w:spacing w:after="0"/>
        <w:ind w:left="0"/>
        <w:jc w:val="both"/>
      </w:pPr>
      <w:r>
        <w:rPr>
          <w:rFonts w:ascii="Times New Roman"/>
          <w:b w:val="false"/>
          <w:i w:val="false"/>
          <w:color w:val="000000"/>
          <w:sz w:val="28"/>
        </w:rPr>
        <w:t>
      25. В ходе исполнения поручений руководства Министерства ведомства взаимодействуют со структурными подразделениями Министерства.</w:t>
      </w:r>
    </w:p>
    <w:bookmarkEnd w:id="50"/>
    <w:bookmarkStart w:name="z57" w:id="51"/>
    <w:p>
      <w:pPr>
        <w:spacing w:after="0"/>
        <w:ind w:left="0"/>
        <w:jc w:val="both"/>
      </w:pPr>
      <w:r>
        <w:rPr>
          <w:rFonts w:ascii="Times New Roman"/>
          <w:b w:val="false"/>
          <w:i w:val="false"/>
          <w:color w:val="000000"/>
          <w:sz w:val="28"/>
        </w:rPr>
        <w:t>
      26. Министерством, в соответствии с законодательством Республики Казахстан, организовываются проверки деятельности ведомств, а также проверки по жалобам граждан и организаций.</w:t>
      </w:r>
    </w:p>
    <w:bookmarkEnd w:id="51"/>
    <w:bookmarkStart w:name="z58" w:id="52"/>
    <w:p>
      <w:pPr>
        <w:spacing w:after="0"/>
        <w:ind w:left="0"/>
        <w:jc w:val="both"/>
      </w:pPr>
      <w:r>
        <w:rPr>
          <w:rFonts w:ascii="Times New Roman"/>
          <w:b w:val="false"/>
          <w:i w:val="false"/>
          <w:color w:val="000000"/>
          <w:sz w:val="28"/>
        </w:rPr>
        <w:t>
      27. Разногласия, возникающие в процессе взаимодействия структурных подразделений Министерства с ведомствами, рассматриваются ответственным секретарем или курирующими ведомства вице-министрами. В случае, если после указанного рассмотрения разногласия не урегулированы, решение по ним принимается Министром.</w:t>
      </w:r>
    </w:p>
    <w:bookmarkEnd w:id="52"/>
    <w:bookmarkStart w:name="z59" w:id="53"/>
    <w:p>
      <w:pPr>
        <w:spacing w:after="0"/>
        <w:ind w:left="0"/>
        <w:jc w:val="both"/>
      </w:pPr>
      <w:r>
        <w:rPr>
          <w:rFonts w:ascii="Times New Roman"/>
          <w:b w:val="false"/>
          <w:i w:val="false"/>
          <w:color w:val="000000"/>
          <w:sz w:val="28"/>
        </w:rPr>
        <w:t>
      Разногласия, возникающие между ведомствами и ответственным секретарем или курирующими ведомства вице-министрами, рассматриваются Министром по письменному обращению сторон.</w:t>
      </w:r>
    </w:p>
    <w:bookmarkEnd w:id="53"/>
    <w:bookmarkStart w:name="z60" w:id="54"/>
    <w:p>
      <w:pPr>
        <w:spacing w:after="0"/>
        <w:ind w:left="0"/>
        <w:jc w:val="both"/>
      </w:pPr>
      <w:r>
        <w:rPr>
          <w:rFonts w:ascii="Times New Roman"/>
          <w:b w:val="false"/>
          <w:i w:val="false"/>
          <w:color w:val="000000"/>
          <w:sz w:val="28"/>
        </w:rPr>
        <w:t>
      28. Деятельность подведомственных организаций ориентирована на достижение стратегических целей Министерства. Соответствующие направления деятельности Министерства находят отражение в структуре подведомственных организации и в их планах развития.</w:t>
      </w:r>
    </w:p>
    <w:bookmarkEnd w:id="54"/>
    <w:bookmarkStart w:name="z61" w:id="55"/>
    <w:p>
      <w:pPr>
        <w:spacing w:after="0"/>
        <w:ind w:left="0"/>
        <w:jc w:val="both"/>
      </w:pPr>
      <w:r>
        <w:rPr>
          <w:rFonts w:ascii="Times New Roman"/>
          <w:b w:val="false"/>
          <w:i w:val="false"/>
          <w:color w:val="000000"/>
          <w:sz w:val="28"/>
        </w:rPr>
        <w:t>
      Взаимодействие Министерства с подведомственными организациями осуществляется в соответствии с действующим законодательством.</w:t>
      </w:r>
    </w:p>
    <w:bookmarkEnd w:id="55"/>
    <w:bookmarkStart w:name="z62" w:id="56"/>
    <w:p>
      <w:pPr>
        <w:spacing w:after="0"/>
        <w:ind w:left="0"/>
        <w:jc w:val="left"/>
      </w:pPr>
      <w:r>
        <w:rPr>
          <w:rFonts w:ascii="Times New Roman"/>
          <w:b/>
          <w:i w:val="false"/>
          <w:color w:val="000000"/>
        </w:rPr>
        <w:t xml:space="preserve"> 5. Оформление, прохождение, рассмотрение</w:t>
      </w:r>
      <w:r>
        <w:br/>
      </w:r>
      <w:r>
        <w:rPr>
          <w:rFonts w:ascii="Times New Roman"/>
          <w:b/>
          <w:i w:val="false"/>
          <w:color w:val="000000"/>
        </w:rPr>
        <w:t>входящей и исходящей корреспонденции</w:t>
      </w:r>
    </w:p>
    <w:bookmarkEnd w:id="56"/>
    <w:bookmarkStart w:name="z63" w:id="57"/>
    <w:p>
      <w:pPr>
        <w:spacing w:after="0"/>
        <w:ind w:left="0"/>
        <w:jc w:val="both"/>
      </w:pPr>
      <w:r>
        <w:rPr>
          <w:rFonts w:ascii="Times New Roman"/>
          <w:b w:val="false"/>
          <w:i w:val="false"/>
          <w:color w:val="000000"/>
          <w:sz w:val="28"/>
        </w:rPr>
        <w:t>
      29. Ведение делопроизводства Министерства, обработка, регистрация, отправка (доставка) корреспонденции, поступающей в Министерство, осуществляется службой документационного обеспечения в соответствии с законами 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настоящим Регламентом.</w:t>
      </w:r>
    </w:p>
    <w:bookmarkEnd w:id="57"/>
    <w:bookmarkStart w:name="z64" w:id="58"/>
    <w:p>
      <w:pPr>
        <w:spacing w:after="0"/>
        <w:ind w:left="0"/>
        <w:jc w:val="both"/>
      </w:pPr>
      <w:r>
        <w:rPr>
          <w:rFonts w:ascii="Times New Roman"/>
          <w:b w:val="false"/>
          <w:i w:val="false"/>
          <w:color w:val="000000"/>
          <w:sz w:val="28"/>
        </w:rPr>
        <w:t>
      30. Входящая корреспонденция, за исключением корреспонденции из Администрации Президента Республики Казахстан, Парламента Республики Казахстан и Канцелярии Премьер-Министра Республики Казахстан, принимается Министерством в рабочие дни с 9-00 до 17-00 часов.</w:t>
      </w:r>
    </w:p>
    <w:bookmarkEnd w:id="58"/>
    <w:bookmarkStart w:name="z65" w:id="59"/>
    <w:p>
      <w:pPr>
        <w:spacing w:after="0"/>
        <w:ind w:left="0"/>
        <w:jc w:val="both"/>
      </w:pPr>
      <w:r>
        <w:rPr>
          <w:rFonts w:ascii="Times New Roman"/>
          <w:b w:val="false"/>
          <w:i w:val="false"/>
          <w:color w:val="000000"/>
          <w:sz w:val="28"/>
        </w:rPr>
        <w:t>
      Корреспонденция, поступающая из Администрации Президента Республики Казахстан, Парламента Республики Казахстан и Канцелярии Премьер-Министра Республики Казахстан принимается в рабочие дни до 20-00 часов, в субботние – до 17-00 часов, путем введения дежурства среди работников службы документационного обеспечения.</w:t>
      </w:r>
    </w:p>
    <w:bookmarkEnd w:id="59"/>
    <w:bookmarkStart w:name="z66" w:id="60"/>
    <w:p>
      <w:pPr>
        <w:spacing w:after="0"/>
        <w:ind w:left="0"/>
        <w:jc w:val="both"/>
      </w:pPr>
      <w:r>
        <w:rPr>
          <w:rFonts w:ascii="Times New Roman"/>
          <w:b w:val="false"/>
          <w:i w:val="false"/>
          <w:color w:val="000000"/>
          <w:sz w:val="28"/>
        </w:rPr>
        <w:t>
      31. Документы, подготовленные государственными органами во исполнение срочных поручений (со сроком исполнения до 10 (десяти)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w:t>
      </w:r>
    </w:p>
    <w:bookmarkEnd w:id="60"/>
    <w:bookmarkStart w:name="z67" w:id="61"/>
    <w:p>
      <w:pPr>
        <w:spacing w:after="0"/>
        <w:ind w:left="0"/>
        <w:jc w:val="both"/>
      </w:pPr>
      <w:r>
        <w:rPr>
          <w:rFonts w:ascii="Times New Roman"/>
          <w:b w:val="false"/>
          <w:i w:val="false"/>
          <w:color w:val="000000"/>
          <w:sz w:val="28"/>
        </w:rPr>
        <w:t>
      32.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и содержать следующие обязательные реквизиты:</w:t>
      </w:r>
    </w:p>
    <w:bookmarkEnd w:id="61"/>
    <w:bookmarkStart w:name="z68" w:id="62"/>
    <w:p>
      <w:pPr>
        <w:spacing w:after="0"/>
        <w:ind w:left="0"/>
        <w:jc w:val="both"/>
      </w:pPr>
      <w:r>
        <w:rPr>
          <w:rFonts w:ascii="Times New Roman"/>
          <w:b w:val="false"/>
          <w:i w:val="false"/>
          <w:color w:val="000000"/>
          <w:sz w:val="28"/>
        </w:rPr>
        <w:t>
      исходящий номер и дату;</w:t>
      </w:r>
    </w:p>
    <w:bookmarkEnd w:id="62"/>
    <w:bookmarkStart w:name="z69" w:id="63"/>
    <w:p>
      <w:pPr>
        <w:spacing w:after="0"/>
        <w:ind w:left="0"/>
        <w:jc w:val="both"/>
      </w:pPr>
      <w:r>
        <w:rPr>
          <w:rFonts w:ascii="Times New Roman"/>
          <w:b w:val="false"/>
          <w:i w:val="false"/>
          <w:color w:val="000000"/>
          <w:sz w:val="28"/>
        </w:rPr>
        <w:t>
      ссылку на соответствующие акты и поручения Президента, Администрации Президента Республики Казахстан, Парламента Республики Казахстан, Правительства и Премьер-Министра Республики Казахстан, его заместителей и руководства Канцелярии Премьер-Министра Республики Казахстан, а также при ответе на запрос государственного органа – номер и дату запроса, за исключением документов (писем), поступивших в Министерство в инициативном порядке;</w:t>
      </w:r>
    </w:p>
    <w:bookmarkEnd w:id="63"/>
    <w:bookmarkStart w:name="z70" w:id="64"/>
    <w:p>
      <w:pPr>
        <w:spacing w:after="0"/>
        <w:ind w:left="0"/>
        <w:jc w:val="both"/>
      </w:pPr>
      <w:r>
        <w:rPr>
          <w:rFonts w:ascii="Times New Roman"/>
          <w:b w:val="false"/>
          <w:i w:val="false"/>
          <w:color w:val="000000"/>
          <w:sz w:val="28"/>
        </w:rPr>
        <w:t xml:space="preserve">
      подпись первого руководителя центрального государственного органа или его заместителей либо ответственного секретаря (либо должностного лица центрального исполнительного органа, осуществляющего полномочия ответственного секретаря); </w:t>
      </w:r>
    </w:p>
    <w:bookmarkEnd w:id="64"/>
    <w:bookmarkStart w:name="z71" w:id="65"/>
    <w:p>
      <w:pPr>
        <w:spacing w:after="0"/>
        <w:ind w:left="0"/>
        <w:jc w:val="both"/>
      </w:pPr>
      <w:r>
        <w:rPr>
          <w:rFonts w:ascii="Times New Roman"/>
          <w:b w:val="false"/>
          <w:i w:val="false"/>
          <w:color w:val="000000"/>
          <w:sz w:val="28"/>
        </w:rPr>
        <w:t>
      фамилию исполнителя и номер его телефона.</w:t>
      </w:r>
    </w:p>
    <w:bookmarkEnd w:id="65"/>
    <w:bookmarkStart w:name="z72" w:id="66"/>
    <w:p>
      <w:pPr>
        <w:spacing w:after="0"/>
        <w:ind w:left="0"/>
        <w:jc w:val="both"/>
      </w:pPr>
      <w:r>
        <w:rPr>
          <w:rFonts w:ascii="Times New Roman"/>
          <w:b w:val="false"/>
          <w:i w:val="false"/>
          <w:color w:val="000000"/>
          <w:sz w:val="28"/>
        </w:rPr>
        <w:t>
      При этом электронные документы по вопросам, имеющим особое значение, должны оформляться и на бумажных носителях (со сроком хранения, установленным уполномоченным государственным органом управления архивами и документацией).</w:t>
      </w:r>
    </w:p>
    <w:bookmarkEnd w:id="66"/>
    <w:bookmarkStart w:name="z73" w:id="67"/>
    <w:p>
      <w:pPr>
        <w:spacing w:after="0"/>
        <w:ind w:left="0"/>
        <w:jc w:val="both"/>
      </w:pP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возвращается службой документационного обеспечения Министерства в тот же день соответствующему государственному органу, кроме корреспонденции Администрации Президента Республики Казахстан, Парламента Республики Казахстан и Канцелярии Премьер-Министра Республики Казахстан.</w:t>
      </w:r>
    </w:p>
    <w:bookmarkEnd w:id="67"/>
    <w:bookmarkStart w:name="z74" w:id="68"/>
    <w:p>
      <w:pPr>
        <w:spacing w:after="0"/>
        <w:ind w:left="0"/>
        <w:jc w:val="both"/>
      </w:pPr>
      <w:r>
        <w:rPr>
          <w:rFonts w:ascii="Times New Roman"/>
          <w:b w:val="false"/>
          <w:i w:val="false"/>
          <w:color w:val="000000"/>
          <w:sz w:val="28"/>
        </w:rPr>
        <w:t>
      Поступающая в Министерство корреспонденция принимается под роспись с указанием даты и времени приема.</w:t>
      </w:r>
    </w:p>
    <w:bookmarkEnd w:id="68"/>
    <w:bookmarkStart w:name="z75" w:id="69"/>
    <w:p>
      <w:pPr>
        <w:spacing w:after="0"/>
        <w:ind w:left="0"/>
        <w:jc w:val="both"/>
      </w:pPr>
      <w:r>
        <w:rPr>
          <w:rFonts w:ascii="Times New Roman"/>
          <w:b w:val="false"/>
          <w:i w:val="false"/>
          <w:color w:val="000000"/>
          <w:sz w:val="28"/>
        </w:rPr>
        <w:t>
      33. Принятые в установленном настоящим Регламентом порядке документы рассматриваются, ставятся на контроль и распределяются службой документационного обеспечения между руководством и структурными подразделениями, далее регистрируются службой документационного обеспечения с указанием номера, даты и количества листов в регистрационном штампе, для соответствующего оформления, указания признаков контроля и направляются в следующем порядке:</w:t>
      </w:r>
    </w:p>
    <w:bookmarkEnd w:id="69"/>
    <w:bookmarkStart w:name="z76" w:id="70"/>
    <w:p>
      <w:pPr>
        <w:spacing w:after="0"/>
        <w:ind w:left="0"/>
        <w:jc w:val="both"/>
      </w:pPr>
      <w:r>
        <w:rPr>
          <w:rFonts w:ascii="Times New Roman"/>
          <w:b w:val="false"/>
          <w:i w:val="false"/>
          <w:color w:val="000000"/>
          <w:sz w:val="28"/>
        </w:rPr>
        <w:t xml:space="preserve">
      Министру, первому вице-министру, вице-министрам, ответственному секретарю и Министру по делам экономической интеграции: корреспонденция адресованная им лично; </w:t>
      </w:r>
    </w:p>
    <w:bookmarkEnd w:id="70"/>
    <w:bookmarkStart w:name="z77" w:id="71"/>
    <w:p>
      <w:pPr>
        <w:spacing w:after="0"/>
        <w:ind w:left="0"/>
        <w:jc w:val="both"/>
      </w:pPr>
      <w:r>
        <w:rPr>
          <w:rFonts w:ascii="Times New Roman"/>
          <w:b w:val="false"/>
          <w:i w:val="false"/>
          <w:color w:val="000000"/>
          <w:sz w:val="28"/>
        </w:rPr>
        <w:t>
      ответственному секретарю: Акты Президента Республики Казахстан, акты Премьер-Министра Республики Казахстан, поручения Администрации Президента Республики Казахстан, Правительства Республики Казахстан, письма Парламента, Верховного Суда, Счетного комитета по контролю за исполнением республиканского бюджета, Генеральной прокуратуры, Конституционного совета Республики Казахстан, депутатские запросы, проекты нормативных правовых актов, запросы из других государственных органов;</w:t>
      </w:r>
    </w:p>
    <w:bookmarkEnd w:id="71"/>
    <w:bookmarkStart w:name="z78" w:id="72"/>
    <w:p>
      <w:pPr>
        <w:spacing w:after="0"/>
        <w:ind w:left="0"/>
        <w:jc w:val="both"/>
      </w:pPr>
      <w:r>
        <w:rPr>
          <w:rFonts w:ascii="Times New Roman"/>
          <w:b w:val="false"/>
          <w:i w:val="false"/>
          <w:color w:val="000000"/>
          <w:sz w:val="28"/>
        </w:rPr>
        <w:t>
      руководителям структурных подразделений: проекты соглашений, контрактов, инвестиционные предложения, технико-экономическое обоснование, финансово-экономическое обоснование проектов курируемых администраторов бюджетных программ, корреспонденции к номеру, ответы на запросы.</w:t>
      </w:r>
    </w:p>
    <w:bookmarkEnd w:id="72"/>
    <w:bookmarkStart w:name="z79" w:id="73"/>
    <w:p>
      <w:pPr>
        <w:spacing w:after="0"/>
        <w:ind w:left="0"/>
        <w:jc w:val="both"/>
      </w:pPr>
      <w:r>
        <w:rPr>
          <w:rFonts w:ascii="Times New Roman"/>
          <w:b w:val="false"/>
          <w:i w:val="false"/>
          <w:color w:val="000000"/>
          <w:sz w:val="28"/>
        </w:rPr>
        <w:t>
      Копия срочной корреспонденции одновременно направляется руководителю структурного подразделения, в компетенцию которого входят вопросы, затрагиваемые в поступившем документе.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национальной экономики РК от 15.09.2015 </w:t>
      </w:r>
      <w:r>
        <w:rPr>
          <w:rFonts w:ascii="Times New Roman"/>
          <w:b w:val="false"/>
          <w:i w:val="false"/>
          <w:color w:val="ff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34. Службой документационного обеспечения регистрация и доведение корреспонденции до адресатов осуществляется в течение рабочего дня, срочной – незамедлительно (во внеочередном порядке).</w:t>
      </w:r>
    </w:p>
    <w:bookmarkEnd w:id="74"/>
    <w:bookmarkStart w:name="z81" w:id="75"/>
    <w:p>
      <w:pPr>
        <w:spacing w:after="0"/>
        <w:ind w:left="0"/>
        <w:jc w:val="both"/>
      </w:pPr>
      <w:r>
        <w:rPr>
          <w:rFonts w:ascii="Times New Roman"/>
          <w:b w:val="false"/>
          <w:i w:val="false"/>
          <w:color w:val="000000"/>
          <w:sz w:val="28"/>
        </w:rPr>
        <w:t>
      35. Копии электронного документа, исполнение которого возложено на несколько структурных подразделений, направляется одновременно всем исполнителям.</w:t>
      </w:r>
    </w:p>
    <w:bookmarkEnd w:id="75"/>
    <w:bookmarkStart w:name="z82" w:id="76"/>
    <w:p>
      <w:pPr>
        <w:spacing w:after="0"/>
        <w:ind w:left="0"/>
        <w:jc w:val="both"/>
      </w:pPr>
      <w:r>
        <w:rPr>
          <w:rFonts w:ascii="Times New Roman"/>
          <w:b w:val="false"/>
          <w:i w:val="false"/>
          <w:color w:val="000000"/>
          <w:sz w:val="28"/>
        </w:rPr>
        <w:t>
      Подлинник документа направляется исполнителю, определенному в резолюции руководства Министерства в качестве ответственного исполнителя (первый по списку либо рядом с наименованием структурного подразделения которого стоит пометка "(свод)").</w:t>
      </w:r>
    </w:p>
    <w:bookmarkEnd w:id="76"/>
    <w:bookmarkStart w:name="z83" w:id="77"/>
    <w:p>
      <w:pPr>
        <w:spacing w:after="0"/>
        <w:ind w:left="0"/>
        <w:jc w:val="both"/>
      </w:pPr>
      <w:r>
        <w:rPr>
          <w:rFonts w:ascii="Times New Roman"/>
          <w:b w:val="false"/>
          <w:i w:val="false"/>
          <w:color w:val="000000"/>
          <w:sz w:val="28"/>
        </w:rPr>
        <w:t>
      36. Входящая корреспонденция рассматривается руководством Министерства в день поступления к ним, а срочная – незамедлительно. По результатам рассмотрения даются соответствующие поручения, которые оформляются в виде резолюций.</w:t>
      </w:r>
    </w:p>
    <w:bookmarkEnd w:id="77"/>
    <w:bookmarkStart w:name="z84" w:id="78"/>
    <w:p>
      <w:pPr>
        <w:spacing w:after="0"/>
        <w:ind w:left="0"/>
        <w:jc w:val="both"/>
      </w:pPr>
      <w:r>
        <w:rPr>
          <w:rFonts w:ascii="Times New Roman"/>
          <w:b w:val="false"/>
          <w:i w:val="false"/>
          <w:color w:val="000000"/>
          <w:sz w:val="28"/>
        </w:rPr>
        <w:t>
      При оформлении резолюций ответственным за поступивший документ определяется структурное подразделение Министерства в зависимости от его компетенции.</w:t>
      </w:r>
    </w:p>
    <w:bookmarkEnd w:id="78"/>
    <w:bookmarkStart w:name="z85" w:id="79"/>
    <w:p>
      <w:pPr>
        <w:spacing w:after="0"/>
        <w:ind w:left="0"/>
        <w:jc w:val="both"/>
      </w:pPr>
      <w:r>
        <w:rPr>
          <w:rFonts w:ascii="Times New Roman"/>
          <w:b w:val="false"/>
          <w:i w:val="false"/>
          <w:color w:val="000000"/>
          <w:sz w:val="28"/>
        </w:rPr>
        <w:t>
      Рассмотренная руководством Министерства входящая корреспонденция направляется в службу документационного обеспечения для оформления и дальнейшей передачи исполнителю (исполнителям) в соответствии с резолюцией руководства Министерства.</w:t>
      </w:r>
    </w:p>
    <w:bookmarkEnd w:id="79"/>
    <w:bookmarkStart w:name="z86" w:id="80"/>
    <w:p>
      <w:pPr>
        <w:spacing w:after="0"/>
        <w:ind w:left="0"/>
        <w:jc w:val="both"/>
      </w:pPr>
      <w:r>
        <w:rPr>
          <w:rFonts w:ascii="Times New Roman"/>
          <w:b w:val="false"/>
          <w:i w:val="false"/>
          <w:color w:val="000000"/>
          <w:sz w:val="28"/>
        </w:rPr>
        <w:t>
      37. Документы, поступившие через Центр Единой системы электронного документооборота (далее – ЕСЭДО) с пометкой "электронный документ", на запрос Министерства, а также письма к поручениям, поступающие из государственных органов-соисполнителей, регистрируются и направляются в департаменты только в электронном виде без дублирования на бумажном носителе.</w:t>
      </w:r>
    </w:p>
    <w:bookmarkEnd w:id="80"/>
    <w:bookmarkStart w:name="z87" w:id="81"/>
    <w:p>
      <w:pPr>
        <w:spacing w:after="0"/>
        <w:ind w:left="0"/>
        <w:jc w:val="both"/>
      </w:pPr>
      <w:r>
        <w:rPr>
          <w:rFonts w:ascii="Times New Roman"/>
          <w:b w:val="false"/>
          <w:i w:val="false"/>
          <w:color w:val="000000"/>
          <w:sz w:val="28"/>
        </w:rPr>
        <w:t>
      38. Переписка внутреннего документооборота ведется в электронном формате без бумажного дублирования, кроме документов с пометкой "для служебного пользования".</w:t>
      </w:r>
    </w:p>
    <w:bookmarkEnd w:id="81"/>
    <w:bookmarkStart w:name="z88" w:id="82"/>
    <w:p>
      <w:pPr>
        <w:spacing w:after="0"/>
        <w:ind w:left="0"/>
        <w:jc w:val="both"/>
      </w:pPr>
      <w:r>
        <w:rPr>
          <w:rFonts w:ascii="Times New Roman"/>
          <w:b w:val="false"/>
          <w:i w:val="false"/>
          <w:color w:val="000000"/>
          <w:sz w:val="28"/>
        </w:rPr>
        <w:t>
      39. Структурные подразделения - соисполнители контрольного документа представляют структурному подразделению - основному исполнителю ответ в следующие сроки:</w:t>
      </w:r>
    </w:p>
    <w:bookmarkEnd w:id="82"/>
    <w:bookmarkStart w:name="z89" w:id="83"/>
    <w:p>
      <w:pPr>
        <w:spacing w:after="0"/>
        <w:ind w:left="0"/>
        <w:jc w:val="both"/>
      </w:pPr>
      <w:r>
        <w:rPr>
          <w:rFonts w:ascii="Times New Roman"/>
          <w:b w:val="false"/>
          <w:i w:val="false"/>
          <w:color w:val="000000"/>
          <w:sz w:val="28"/>
        </w:rPr>
        <w:t xml:space="preserve">
      1) по документам с месячным сроком исполнения – за 7 (семь) рабочих дней до истечения срока, установленного для основного исполнителя; </w:t>
      </w:r>
    </w:p>
    <w:bookmarkEnd w:id="83"/>
    <w:bookmarkStart w:name="z90" w:id="84"/>
    <w:p>
      <w:pPr>
        <w:spacing w:after="0"/>
        <w:ind w:left="0"/>
        <w:jc w:val="both"/>
      </w:pPr>
      <w:r>
        <w:rPr>
          <w:rFonts w:ascii="Times New Roman"/>
          <w:b w:val="false"/>
          <w:i w:val="false"/>
          <w:color w:val="000000"/>
          <w:sz w:val="28"/>
        </w:rPr>
        <w:t>
      2) по документам с 20-дневным сроком исполнения – в течение 7 (семи) рабочих дней;</w:t>
      </w:r>
    </w:p>
    <w:bookmarkEnd w:id="84"/>
    <w:bookmarkStart w:name="z91" w:id="85"/>
    <w:p>
      <w:pPr>
        <w:spacing w:after="0"/>
        <w:ind w:left="0"/>
        <w:jc w:val="both"/>
      </w:pPr>
      <w:r>
        <w:rPr>
          <w:rFonts w:ascii="Times New Roman"/>
          <w:b w:val="false"/>
          <w:i w:val="false"/>
          <w:color w:val="000000"/>
          <w:sz w:val="28"/>
        </w:rPr>
        <w:t>
      3) по документам с 10-дневным сроком исполнения – в течение 5 (пяти) рабочих дней;</w:t>
      </w:r>
    </w:p>
    <w:bookmarkEnd w:id="85"/>
    <w:bookmarkStart w:name="z92" w:id="86"/>
    <w:p>
      <w:pPr>
        <w:spacing w:after="0"/>
        <w:ind w:left="0"/>
        <w:jc w:val="both"/>
      </w:pPr>
      <w:r>
        <w:rPr>
          <w:rFonts w:ascii="Times New Roman"/>
          <w:b w:val="false"/>
          <w:i w:val="false"/>
          <w:color w:val="000000"/>
          <w:sz w:val="28"/>
        </w:rPr>
        <w:t>
      4) по проектам распоряжений Премьер-Министра Республики Казахстан – в течение 2 (двух) рабочих дней;</w:t>
      </w:r>
    </w:p>
    <w:bookmarkEnd w:id="86"/>
    <w:bookmarkStart w:name="z93" w:id="87"/>
    <w:p>
      <w:pPr>
        <w:spacing w:after="0"/>
        <w:ind w:left="0"/>
        <w:jc w:val="both"/>
      </w:pPr>
      <w:r>
        <w:rPr>
          <w:rFonts w:ascii="Times New Roman"/>
          <w:b w:val="false"/>
          <w:i w:val="false"/>
          <w:color w:val="000000"/>
          <w:sz w:val="28"/>
        </w:rPr>
        <w:t>
      5) по другим срочным документам со сроком исполнения от одного до пяти дней – в течение 1 (одного) рабочего дня или незамедлительно.</w:t>
      </w:r>
    </w:p>
    <w:bookmarkEnd w:id="87"/>
    <w:bookmarkStart w:name="z94" w:id="88"/>
    <w:p>
      <w:pPr>
        <w:spacing w:after="0"/>
        <w:ind w:left="0"/>
        <w:jc w:val="both"/>
      </w:pPr>
      <w:r>
        <w:rPr>
          <w:rFonts w:ascii="Times New Roman"/>
          <w:b w:val="false"/>
          <w:i w:val="false"/>
          <w:color w:val="000000"/>
          <w:sz w:val="28"/>
        </w:rPr>
        <w:t>
      40. Подготовка, согласование и оформление исходящей корреспонденции осуществляются в соответствии с законами 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утвержденным постановлением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Республики Казахстан и Канцелярии Премьер-Министра Республики Казахстан и настоящим Регламентом.</w:t>
      </w:r>
    </w:p>
    <w:bookmarkEnd w:id="88"/>
    <w:bookmarkStart w:name="z95" w:id="89"/>
    <w:p>
      <w:pPr>
        <w:spacing w:after="0"/>
        <w:ind w:left="0"/>
        <w:jc w:val="both"/>
      </w:pPr>
      <w:r>
        <w:rPr>
          <w:rFonts w:ascii="Times New Roman"/>
          <w:b w:val="false"/>
          <w:i w:val="false"/>
          <w:color w:val="000000"/>
          <w:sz w:val="28"/>
        </w:rPr>
        <w:t xml:space="preserve">
      41.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подписанный вариант на русском языке без бланка), за исключением документов, направляемых в международные органы и организации либо по вопросам деятельности международных органов и организаций. </w:t>
      </w:r>
    </w:p>
    <w:bookmarkEnd w:id="89"/>
    <w:bookmarkStart w:name="z96" w:id="90"/>
    <w:p>
      <w:pPr>
        <w:spacing w:after="0"/>
        <w:ind w:left="0"/>
        <w:jc w:val="both"/>
      </w:pPr>
      <w:r>
        <w:rPr>
          <w:rFonts w:ascii="Times New Roman"/>
          <w:b w:val="false"/>
          <w:i w:val="false"/>
          <w:color w:val="000000"/>
          <w:sz w:val="28"/>
        </w:rPr>
        <w:t xml:space="preserve">
      42. В случае отсутствия ответственного секретаря исходящая корреспонденция по курируемым ответственным секретарем вопросам подписывается директором одного из подчиненных ему департаментов, исполняющим обязанности ответственного секретаря,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w:t>
      </w:r>
    </w:p>
    <w:bookmarkEnd w:id="90"/>
    <w:bookmarkStart w:name="z97" w:id="91"/>
    <w:p>
      <w:pPr>
        <w:spacing w:after="0"/>
        <w:ind w:left="0"/>
        <w:jc w:val="both"/>
      </w:pPr>
      <w:r>
        <w:rPr>
          <w:rFonts w:ascii="Times New Roman"/>
          <w:b w:val="false"/>
          <w:i w:val="false"/>
          <w:color w:val="000000"/>
          <w:sz w:val="28"/>
        </w:rPr>
        <w:t xml:space="preserve">
      43. Работники Министерства обеспечивают правильность и полноту оформления реквизитов документа, указания адресата, в том числе и электронного варианта исходящей корреспонденции, направляемой в Администрацию Президента Республики Казахстан, Парламент Республики Казахстан и Канцелярию Премьер-Министра Республики Казахстан. </w:t>
      </w:r>
    </w:p>
    <w:bookmarkEnd w:id="91"/>
    <w:bookmarkStart w:name="z98" w:id="92"/>
    <w:p>
      <w:pPr>
        <w:spacing w:after="0"/>
        <w:ind w:left="0"/>
        <w:jc w:val="both"/>
      </w:pPr>
      <w:r>
        <w:rPr>
          <w:rFonts w:ascii="Times New Roman"/>
          <w:b w:val="false"/>
          <w:i w:val="false"/>
          <w:color w:val="000000"/>
          <w:sz w:val="28"/>
        </w:rPr>
        <w:t xml:space="preserve">
      Исходящая корреспонденция, включая проекты нормативных правовых актов, перед отправкой в Администрацию Президента Республики Казахстан, Парламент Республики Казахстан и Канцелярию Премьер-Министра Республики Казахстан подлежит согласованию со службой документационного обеспечения на предмет наличия в них ссылок на поручения и правильность их оформления, в том числе соответствия планов мероприятий и актов об их утверждениях. </w:t>
      </w:r>
    </w:p>
    <w:bookmarkEnd w:id="92"/>
    <w:bookmarkStart w:name="z99" w:id="93"/>
    <w:p>
      <w:pPr>
        <w:spacing w:after="0"/>
        <w:ind w:left="0"/>
        <w:jc w:val="both"/>
      </w:pPr>
      <w:r>
        <w:rPr>
          <w:rFonts w:ascii="Times New Roman"/>
          <w:b w:val="false"/>
          <w:i w:val="false"/>
          <w:color w:val="000000"/>
          <w:sz w:val="28"/>
        </w:rPr>
        <w:t>
      Корреспонденция ведомств и подведомственных организаций службой документационного обеспечения принимается для отправки только в случае их подписания Министром, первым вице - министром, вице - министрами, ответственным секретарем.</w:t>
      </w:r>
    </w:p>
    <w:bookmarkEnd w:id="93"/>
    <w:bookmarkStart w:name="z100" w:id="94"/>
    <w:p>
      <w:pPr>
        <w:spacing w:after="0"/>
        <w:ind w:left="0"/>
        <w:jc w:val="both"/>
      </w:pPr>
      <w:r>
        <w:rPr>
          <w:rFonts w:ascii="Times New Roman"/>
          <w:b w:val="false"/>
          <w:i w:val="false"/>
          <w:color w:val="000000"/>
          <w:sz w:val="28"/>
        </w:rPr>
        <w:t>
      44. Служба документационного обеспечения осуществляет своевременную отправку исходящей корреспонденции в соответствии с адресами, указанными исполнителем.</w:t>
      </w:r>
    </w:p>
    <w:bookmarkEnd w:id="94"/>
    <w:bookmarkStart w:name="z101" w:id="95"/>
    <w:p>
      <w:pPr>
        <w:spacing w:after="0"/>
        <w:ind w:left="0"/>
        <w:jc w:val="left"/>
      </w:pPr>
      <w:r>
        <w:rPr>
          <w:rFonts w:ascii="Times New Roman"/>
          <w:b/>
          <w:i w:val="false"/>
          <w:color w:val="000000"/>
        </w:rPr>
        <w:t xml:space="preserve"> 6. Порядок подготовки, оформления и согласования</w:t>
      </w:r>
      <w:r>
        <w:br/>
      </w:r>
      <w:r>
        <w:rPr>
          <w:rFonts w:ascii="Times New Roman"/>
          <w:b/>
          <w:i w:val="false"/>
          <w:color w:val="000000"/>
        </w:rPr>
        <w:t>проектов нормативных правовых актов</w:t>
      </w:r>
    </w:p>
    <w:bookmarkEnd w:id="95"/>
    <w:bookmarkStart w:name="z102" w:id="96"/>
    <w:p>
      <w:pPr>
        <w:spacing w:after="0"/>
        <w:ind w:left="0"/>
        <w:jc w:val="both"/>
      </w:pPr>
      <w:r>
        <w:rPr>
          <w:rFonts w:ascii="Times New Roman"/>
          <w:b w:val="false"/>
          <w:i w:val="false"/>
          <w:color w:val="000000"/>
          <w:sz w:val="28"/>
        </w:rPr>
        <w:t>
      45. Подготовка проектов нормативных правовых актов (далее – проекты), разрабатываемых Министерством в пределах его компетенции, осуществляется соответствующими структурными подразделениями Министерства на государственном и русском языках в соответствии с требованиями законов 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(далее - Указ Президента Республики Казахстан от 27 апреля 2010 года № 976), </w:t>
      </w:r>
      <w:r>
        <w:rPr>
          <w:rFonts w:ascii="Times New Roman"/>
          <w:b w:val="false"/>
          <w:i w:val="false"/>
          <w:color w:val="000000"/>
          <w:sz w:val="28"/>
        </w:rPr>
        <w:t>Регламента</w:t>
      </w:r>
      <w:r>
        <w:rPr>
          <w:rFonts w:ascii="Times New Roman"/>
          <w:b w:val="false"/>
          <w:i w:val="false"/>
          <w:color w:val="000000"/>
          <w:sz w:val="28"/>
        </w:rPr>
        <w:t xml:space="preserve"> Правительства, постановлениями Правительства Республики Казахстан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от 21 августа 2003 года </w:t>
      </w:r>
      <w:r>
        <w:rPr>
          <w:rFonts w:ascii="Times New Roman"/>
          <w:b w:val="false"/>
          <w:i w:val="false"/>
          <w:color w:val="000000"/>
          <w:sz w:val="28"/>
        </w:rPr>
        <w:t>№ 840</w:t>
      </w:r>
      <w:r>
        <w:rPr>
          <w:rFonts w:ascii="Times New Roman"/>
          <w:b w:val="false"/>
          <w:i w:val="false"/>
          <w:color w:val="000000"/>
          <w:sz w:val="28"/>
        </w:rPr>
        <w:t xml:space="preserve"> "Об утверждении Правил организации законопроектной работы в уполномоченных органах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"Об утверждении Правил оформления и согласования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настоящего Регламента.</w:t>
      </w:r>
    </w:p>
    <w:bookmarkEnd w:id="96"/>
    <w:bookmarkStart w:name="z103" w:id="97"/>
    <w:p>
      <w:pPr>
        <w:spacing w:after="0"/>
        <w:ind w:left="0"/>
        <w:jc w:val="both"/>
      </w:pPr>
      <w:r>
        <w:rPr>
          <w:rFonts w:ascii="Times New Roman"/>
          <w:b w:val="false"/>
          <w:i w:val="false"/>
          <w:color w:val="000000"/>
          <w:sz w:val="28"/>
        </w:rPr>
        <w:t xml:space="preserve">
      46. Качественную разработку проекта в установленные сроки обеспечивает руководитель структурного подразделения Министерства, разработавший проект. </w:t>
      </w:r>
    </w:p>
    <w:bookmarkEnd w:id="97"/>
    <w:bookmarkStart w:name="z104" w:id="98"/>
    <w:p>
      <w:pPr>
        <w:spacing w:after="0"/>
        <w:ind w:left="0"/>
        <w:jc w:val="both"/>
      </w:pPr>
      <w:r>
        <w:rPr>
          <w:rFonts w:ascii="Times New Roman"/>
          <w:b w:val="false"/>
          <w:i w:val="false"/>
          <w:color w:val="000000"/>
          <w:sz w:val="28"/>
        </w:rPr>
        <w:t>
      Аутентичность казахского и русского языков обеспечивает служба редактирования.</w:t>
      </w:r>
    </w:p>
    <w:bookmarkEnd w:id="98"/>
    <w:bookmarkStart w:name="z105" w:id="99"/>
    <w:p>
      <w:pPr>
        <w:spacing w:after="0"/>
        <w:ind w:left="0"/>
        <w:jc w:val="both"/>
      </w:pPr>
      <w:r>
        <w:rPr>
          <w:rFonts w:ascii="Times New Roman"/>
          <w:b w:val="false"/>
          <w:i w:val="false"/>
          <w:color w:val="000000"/>
          <w:sz w:val="28"/>
        </w:rPr>
        <w:t>
      47. В случае, если для обеспечения действия норм разработанных проектов, а также для устранения противоречий с ранее принятыми актами необходимо внесение изменений и дополнений (признание утратившими силу) в другие нормативные правовые акты, одновременно с проектом основного акта должны быть разработаны и представлены на согласование проекты актов о внесении изменений и дополнений (о признании утратившими силу).</w:t>
      </w:r>
    </w:p>
    <w:bookmarkEnd w:id="99"/>
    <w:bookmarkStart w:name="z106" w:id="100"/>
    <w:p>
      <w:pPr>
        <w:spacing w:after="0"/>
        <w:ind w:left="0"/>
        <w:jc w:val="both"/>
      </w:pPr>
      <w:r>
        <w:rPr>
          <w:rFonts w:ascii="Times New Roman"/>
          <w:b w:val="false"/>
          <w:i w:val="false"/>
          <w:color w:val="000000"/>
          <w:sz w:val="28"/>
        </w:rPr>
        <w:t xml:space="preserve">
      48. Разработанные структурными подразделениями Министерства проекты нормативных правовых актов представляются на согласование в структурные подразделения, чью компетенцию они затрагивают, и Юридическую службу сопроводительным письмом руководителя структурного подразделения. </w:t>
      </w:r>
    </w:p>
    <w:bookmarkEnd w:id="100"/>
    <w:bookmarkStart w:name="z107" w:id="101"/>
    <w:p>
      <w:pPr>
        <w:spacing w:after="0"/>
        <w:ind w:left="0"/>
        <w:jc w:val="both"/>
      </w:pPr>
      <w:r>
        <w:rPr>
          <w:rFonts w:ascii="Times New Roman"/>
          <w:b w:val="false"/>
          <w:i w:val="false"/>
          <w:color w:val="000000"/>
          <w:sz w:val="28"/>
        </w:rPr>
        <w:t>
      При этом проекты нормативных правовых актов должны быть полистно запарафированы непосредственным исполнителем и руководителем структурного подразделения-разработчика.</w:t>
      </w:r>
    </w:p>
    <w:bookmarkEnd w:id="101"/>
    <w:bookmarkStart w:name="z108" w:id="102"/>
    <w:p>
      <w:pPr>
        <w:spacing w:after="0"/>
        <w:ind w:left="0"/>
        <w:jc w:val="both"/>
      </w:pPr>
      <w:r>
        <w:rPr>
          <w:rFonts w:ascii="Times New Roman"/>
          <w:b w:val="false"/>
          <w:i w:val="false"/>
          <w:color w:val="000000"/>
          <w:sz w:val="28"/>
        </w:rPr>
        <w:t xml:space="preserve">
      49. Срок согласования проектов нормативных правовых актов, разработанных структурными подразделениями, не должен превышать 10 (десять) рабочих дней. </w:t>
      </w:r>
    </w:p>
    <w:bookmarkEnd w:id="102"/>
    <w:bookmarkStart w:name="z109" w:id="103"/>
    <w:p>
      <w:pPr>
        <w:spacing w:after="0"/>
        <w:ind w:left="0"/>
        <w:jc w:val="both"/>
      </w:pPr>
      <w:r>
        <w:rPr>
          <w:rFonts w:ascii="Times New Roman"/>
          <w:b w:val="false"/>
          <w:i w:val="false"/>
          <w:color w:val="000000"/>
          <w:sz w:val="28"/>
        </w:rPr>
        <w:t>
      Допускается доработка проекта нормативного правового акта в рабочем порядке по решению руководства согласующего структурного подразделения, о чем делается отметка в ранее представленном сопроводительном письме структурного подразделения (Ф.И.О., дата, роспись в получении).</w:t>
      </w:r>
    </w:p>
    <w:bookmarkEnd w:id="103"/>
    <w:bookmarkStart w:name="z110" w:id="104"/>
    <w:p>
      <w:pPr>
        <w:spacing w:after="0"/>
        <w:ind w:left="0"/>
        <w:jc w:val="both"/>
      </w:pPr>
      <w:r>
        <w:rPr>
          <w:rFonts w:ascii="Times New Roman"/>
          <w:b w:val="false"/>
          <w:i w:val="false"/>
          <w:color w:val="000000"/>
          <w:sz w:val="28"/>
        </w:rPr>
        <w:t>
      50. После устранения замечаний, представленных структурными подразделениями, в том числе Юридической службой, непосредственный исполнитель оформляет лист согласования (в произвольной форме), в котором проставляются визы исполнителей и руководителей согласующих структурных подразделений.</w:t>
      </w:r>
    </w:p>
    <w:bookmarkEnd w:id="104"/>
    <w:bookmarkStart w:name="z111" w:id="105"/>
    <w:p>
      <w:pPr>
        <w:spacing w:after="0"/>
        <w:ind w:left="0"/>
        <w:jc w:val="both"/>
      </w:pPr>
      <w:r>
        <w:rPr>
          <w:rFonts w:ascii="Times New Roman"/>
          <w:b w:val="false"/>
          <w:i w:val="false"/>
          <w:color w:val="000000"/>
          <w:sz w:val="28"/>
        </w:rPr>
        <w:t>
      Юридическая служба согласовывает проекты нормативных правовых актов после согласования всеми заинтересованными структурными подразделениями и службой редактирования.</w:t>
      </w:r>
    </w:p>
    <w:bookmarkEnd w:id="105"/>
    <w:bookmarkStart w:name="z112" w:id="106"/>
    <w:p>
      <w:pPr>
        <w:spacing w:after="0"/>
        <w:ind w:left="0"/>
        <w:jc w:val="both"/>
      </w:pPr>
      <w:r>
        <w:rPr>
          <w:rFonts w:ascii="Times New Roman"/>
          <w:b w:val="false"/>
          <w:i w:val="false"/>
          <w:color w:val="000000"/>
          <w:sz w:val="28"/>
        </w:rPr>
        <w:t>
      При этом в Юридическую службу до согласования проектов нормативных правовых актов представляется копия заявки о размещении проектов нормативных правовых актов на интернет-ресурсе Министерства. По проектам нормативных правовых актов, имеющим социальное значение, предоставляется также копия заявки о размещении пресс-релиза.</w:t>
      </w:r>
    </w:p>
    <w:bookmarkEnd w:id="106"/>
    <w:bookmarkStart w:name="z113" w:id="107"/>
    <w:p>
      <w:pPr>
        <w:spacing w:after="0"/>
        <w:ind w:left="0"/>
        <w:jc w:val="both"/>
      </w:pPr>
      <w:r>
        <w:rPr>
          <w:rFonts w:ascii="Times New Roman"/>
          <w:b w:val="false"/>
          <w:i w:val="false"/>
          <w:color w:val="000000"/>
          <w:sz w:val="28"/>
        </w:rPr>
        <w:t xml:space="preserve">
      51. После получения визы руководителя Юридической службы, проект представляется на согласование и визирование курирующему соответствующие вопросы вице-министру и (или) ответственному секретарю. Проект, завизированный курирующим вице-министром и (или) ответственным секретарем, представляется на согласование Министру. </w:t>
      </w:r>
    </w:p>
    <w:bookmarkEnd w:id="107"/>
    <w:bookmarkStart w:name="z114" w:id="108"/>
    <w:p>
      <w:pPr>
        <w:spacing w:after="0"/>
        <w:ind w:left="0"/>
        <w:jc w:val="both"/>
      </w:pPr>
      <w:r>
        <w:rPr>
          <w:rFonts w:ascii="Times New Roman"/>
          <w:b w:val="false"/>
          <w:i w:val="false"/>
          <w:color w:val="000000"/>
          <w:sz w:val="28"/>
        </w:rPr>
        <w:t xml:space="preserve">
      52. Структурное подразделение - разработчик проекта размещает на интранет-портале государственных органов (далее - ИП ГО)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(либо лица, исполняющего его обязанности) и руководителя государственного органа и направляет на согласование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w:t>
      </w:r>
    </w:p>
    <w:bookmarkEnd w:id="108"/>
    <w:bookmarkStart w:name="z115" w:id="109"/>
    <w:p>
      <w:pPr>
        <w:spacing w:after="0"/>
        <w:ind w:left="0"/>
        <w:jc w:val="both"/>
      </w:pPr>
      <w:r>
        <w:rPr>
          <w:rFonts w:ascii="Times New Roman"/>
          <w:b w:val="false"/>
          <w:i w:val="false"/>
          <w:color w:val="000000"/>
          <w:sz w:val="28"/>
        </w:rPr>
        <w:t>
      При этом в этапы согласования на ИП ГО включаются исполнитель, руководитель управления, заместитель директора, директор департамента – разработчика проекта нормативного правового акта (в случае отсутствия директора департамента – лицо, исполняющее обязанности директора департамента), а также согласующих структурных подразделений.</w:t>
      </w:r>
    </w:p>
    <w:bookmarkEnd w:id="109"/>
    <w:bookmarkStart w:name="z116" w:id="110"/>
    <w:p>
      <w:pPr>
        <w:spacing w:after="0"/>
        <w:ind w:left="0"/>
        <w:jc w:val="both"/>
      </w:pPr>
      <w:r>
        <w:rPr>
          <w:rFonts w:ascii="Times New Roman"/>
          <w:b w:val="false"/>
          <w:i w:val="false"/>
          <w:color w:val="000000"/>
          <w:sz w:val="28"/>
        </w:rPr>
        <w:t xml:space="preserve">
      53. Структурное подразделение - разработчик одновременно с направлением проекта постановления на согласование в заинтересованные государственные органы, на интернет-ресурсе Министерства размещает проект, пояснительную записку и другие необходимые документы к нему с учетом требований </w:t>
      </w:r>
      <w:r>
        <w:rPr>
          <w:rFonts w:ascii="Times New Roman"/>
          <w:b w:val="false"/>
          <w:i w:val="false"/>
          <w:color w:val="000000"/>
          <w:sz w:val="28"/>
        </w:rPr>
        <w:t>пункта 50</w:t>
      </w:r>
      <w:r>
        <w:rPr>
          <w:rFonts w:ascii="Times New Roman"/>
          <w:b w:val="false"/>
          <w:i w:val="false"/>
          <w:color w:val="000000"/>
          <w:sz w:val="28"/>
        </w:rPr>
        <w:t xml:space="preserve"> Регламента Правительства,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Разрешение (номер и дата) и информация (наименование выпущенных файлов с указанием количества байт в каждом) о размещении проекта постановления на интернет-ресурсе государственного органа (веб-сайте, интранет-портале или другой информационной системе) указываются в пояснительной записке к проекту постановления.</w:t>
      </w:r>
    </w:p>
    <w:bookmarkEnd w:id="110"/>
    <w:bookmarkStart w:name="z117" w:id="111"/>
    <w:p>
      <w:pPr>
        <w:spacing w:after="0"/>
        <w:ind w:left="0"/>
        <w:jc w:val="both"/>
      </w:pPr>
      <w:r>
        <w:rPr>
          <w:rFonts w:ascii="Times New Roman"/>
          <w:b w:val="false"/>
          <w:i w:val="false"/>
          <w:color w:val="000000"/>
          <w:sz w:val="28"/>
        </w:rPr>
        <w:t>
      Структурное подразделение - разработчик одновременно с направлением на согласование в заинтересованные государственные органы проекта постановления, имеющего социальное значение, на интернет-ресурсе Министерства размещает пресс-релиз к проекту.</w:t>
      </w:r>
    </w:p>
    <w:bookmarkEnd w:id="111"/>
    <w:bookmarkStart w:name="z118" w:id="112"/>
    <w:p>
      <w:pPr>
        <w:spacing w:after="0"/>
        <w:ind w:left="0"/>
        <w:jc w:val="both"/>
      </w:pPr>
      <w:r>
        <w:rPr>
          <w:rFonts w:ascii="Times New Roman"/>
          <w:b w:val="false"/>
          <w:i w:val="false"/>
          <w:color w:val="000000"/>
          <w:sz w:val="28"/>
        </w:rPr>
        <w:t>
      Структурное подразделение - разработчик в течение 7 (семи) рабочих дней со дня поступления экспертных заключений Национальной палаты предпринимателей Республики Казахстан, аккредитованных объединений субъектов частного предпринимательства размещает их на интернет-ресурсе Министерства. В случае несогласия с экспертным заключением разработчик одновременно:</w:t>
      </w:r>
    </w:p>
    <w:bookmarkEnd w:id="112"/>
    <w:bookmarkStart w:name="z119" w:id="113"/>
    <w:p>
      <w:pPr>
        <w:spacing w:after="0"/>
        <w:ind w:left="0"/>
        <w:jc w:val="both"/>
      </w:pPr>
      <w:r>
        <w:rPr>
          <w:rFonts w:ascii="Times New Roman"/>
          <w:b w:val="false"/>
          <w:i w:val="false"/>
          <w:color w:val="000000"/>
          <w:sz w:val="28"/>
        </w:rPr>
        <w:t>
      размещает на интернет-ресурсе Министерства аргументированные обоснования причин непринятия;</w:t>
      </w:r>
    </w:p>
    <w:bookmarkEnd w:id="113"/>
    <w:bookmarkStart w:name="z120" w:id="114"/>
    <w:p>
      <w:pPr>
        <w:spacing w:after="0"/>
        <w:ind w:left="0"/>
        <w:jc w:val="both"/>
      </w:pPr>
      <w:r>
        <w:rPr>
          <w:rFonts w:ascii="Times New Roman"/>
          <w:b w:val="false"/>
          <w:i w:val="false"/>
          <w:color w:val="000000"/>
          <w:sz w:val="28"/>
        </w:rPr>
        <w:t>
      направляет в Национальную палату предпринимателей Республики Казахстан,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p>
    <w:bookmarkEnd w:id="114"/>
    <w:bookmarkStart w:name="z121" w:id="115"/>
    <w:p>
      <w:pPr>
        <w:spacing w:after="0"/>
        <w:ind w:left="0"/>
        <w:jc w:val="both"/>
      </w:pPr>
      <w:r>
        <w:rPr>
          <w:rFonts w:ascii="Times New Roman"/>
          <w:b w:val="false"/>
          <w:i w:val="false"/>
          <w:color w:val="000000"/>
          <w:sz w:val="28"/>
        </w:rPr>
        <w:t>
      54. После внутреннего согласования разработчик направляет копию проекта на согласование заинтересованным государственным органам в соответствии с требованиями Регламента Правительства.</w:t>
      </w:r>
    </w:p>
    <w:bookmarkEnd w:id="115"/>
    <w:bookmarkStart w:name="z122" w:id="116"/>
    <w:p>
      <w:pPr>
        <w:spacing w:after="0"/>
        <w:ind w:left="0"/>
        <w:jc w:val="both"/>
      </w:pPr>
      <w:r>
        <w:rPr>
          <w:rFonts w:ascii="Times New Roman"/>
          <w:b w:val="false"/>
          <w:i w:val="false"/>
          <w:color w:val="000000"/>
          <w:sz w:val="28"/>
        </w:rPr>
        <w:t>
      55. Проекты постановлений и распоряжений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ИП 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p>
    <w:bookmarkEnd w:id="116"/>
    <w:bookmarkStart w:name="z123" w:id="117"/>
    <w:p>
      <w:pPr>
        <w:spacing w:after="0"/>
        <w:ind w:left="0"/>
        <w:jc w:val="both"/>
      </w:pPr>
      <w:r>
        <w:rPr>
          <w:rFonts w:ascii="Times New Roman"/>
          <w:b w:val="false"/>
          <w:i w:val="false"/>
          <w:color w:val="000000"/>
          <w:sz w:val="28"/>
        </w:rPr>
        <w:t>
      Бумажная копия документа направляется на согласование и (или) для проведения научной экспертизы в научные организации.</w:t>
      </w:r>
    </w:p>
    <w:bookmarkEnd w:id="117"/>
    <w:bookmarkStart w:name="z124" w:id="118"/>
    <w:p>
      <w:pPr>
        <w:spacing w:after="0"/>
        <w:ind w:left="0"/>
        <w:jc w:val="both"/>
      </w:pPr>
      <w:r>
        <w:rPr>
          <w:rFonts w:ascii="Times New Roman"/>
          <w:b w:val="false"/>
          <w:i w:val="false"/>
          <w:color w:val="000000"/>
          <w:sz w:val="28"/>
        </w:rPr>
        <w:t xml:space="preserve">
      56. Проекты актов Президента, законов, постановлений (распоряжений),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после согласования их со всеми заинтересованными государственными органами подлежат обязательному согласованию с министерствами юстиции и финансов. </w:t>
      </w:r>
    </w:p>
    <w:bookmarkEnd w:id="118"/>
    <w:bookmarkStart w:name="z125" w:id="119"/>
    <w:p>
      <w:pPr>
        <w:spacing w:after="0"/>
        <w:ind w:left="0"/>
        <w:jc w:val="both"/>
      </w:pPr>
      <w:r>
        <w:rPr>
          <w:rFonts w:ascii="Times New Roman"/>
          <w:b w:val="false"/>
          <w:i w:val="false"/>
          <w:color w:val="000000"/>
          <w:sz w:val="28"/>
        </w:rPr>
        <w:t xml:space="preserve">
      Министерство согласовывает проекты постановлений, касающиеся вопросов государственного управления и планирования, социально-экономической и региональной политики. </w:t>
      </w:r>
    </w:p>
    <w:bookmarkEnd w:id="119"/>
    <w:bookmarkStart w:name="z126" w:id="120"/>
    <w:p>
      <w:pPr>
        <w:spacing w:after="0"/>
        <w:ind w:left="0"/>
        <w:jc w:val="both"/>
      </w:pPr>
      <w:r>
        <w:rPr>
          <w:rFonts w:ascii="Times New Roman"/>
          <w:b w:val="false"/>
          <w:i w:val="false"/>
          <w:color w:val="000000"/>
          <w:sz w:val="28"/>
        </w:rPr>
        <w:t xml:space="preserve">
      При этом Министерство согласовывает проекты постановлений Правительства и распоряжений Премьер-Министра до 18 декабря текущего года, внесенных за 10 (десять) рабочих дней до указанного срока. </w:t>
      </w:r>
    </w:p>
    <w:bookmarkEnd w:id="120"/>
    <w:bookmarkStart w:name="z127" w:id="121"/>
    <w:p>
      <w:pPr>
        <w:spacing w:after="0"/>
        <w:ind w:left="0"/>
        <w:jc w:val="both"/>
      </w:pPr>
      <w:r>
        <w:rPr>
          <w:rFonts w:ascii="Times New Roman"/>
          <w:b w:val="false"/>
          <w:i w:val="false"/>
          <w:color w:val="000000"/>
          <w:sz w:val="28"/>
        </w:rPr>
        <w:t>
      57. Проекты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 относящимся к их компетенции, после чего подлежат юридической экспертизе в Министерстве юстиции.</w:t>
      </w:r>
    </w:p>
    <w:bookmarkEnd w:id="121"/>
    <w:bookmarkStart w:name="z128" w:id="122"/>
    <w:p>
      <w:pPr>
        <w:spacing w:after="0"/>
        <w:ind w:left="0"/>
        <w:jc w:val="both"/>
      </w:pPr>
      <w:r>
        <w:rPr>
          <w:rFonts w:ascii="Times New Roman"/>
          <w:b w:val="false"/>
          <w:i w:val="false"/>
          <w:color w:val="000000"/>
          <w:sz w:val="28"/>
        </w:rPr>
        <w:t>
      58. В целях своевременной и качественной разработки нормативных правовых актов, представления в Министерство юстиции Республики Казахстан информации о реализации принятых законодательных актов структурные подразделения Министерства (разработчики проектов нормативных правовых актов) предоставляют ежемесячную информацию (до 30 числа отчетного периода) о ходе исполнения нормотворческой деятельности в Юридическую службу с обязательным приложением замечаний Министерства юстиции Республики Казахстан.</w:t>
      </w:r>
    </w:p>
    <w:bookmarkEnd w:id="122"/>
    <w:bookmarkStart w:name="z129" w:id="123"/>
    <w:p>
      <w:pPr>
        <w:spacing w:after="0"/>
        <w:ind w:left="0"/>
        <w:jc w:val="both"/>
      </w:pPr>
      <w:r>
        <w:rPr>
          <w:rFonts w:ascii="Times New Roman"/>
          <w:b w:val="false"/>
          <w:i w:val="false"/>
          <w:color w:val="000000"/>
          <w:sz w:val="28"/>
        </w:rPr>
        <w:t xml:space="preserve">
      59. Согласно графику, утвержденному Министром, в целях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 в Министерстве, проводится мониторинг нормативных правовых указов Президента Республики Казахстан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нормативных правовых актов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правового мониторинга нормативных правовых актов, утвержденными постановлением Правительства Республики Казахстан от 25 августа 2011 года № 964.</w:t>
      </w:r>
    </w:p>
    <w:bookmarkEnd w:id="123"/>
    <w:bookmarkStart w:name="z130" w:id="124"/>
    <w:p>
      <w:pPr>
        <w:spacing w:after="0"/>
        <w:ind w:left="0"/>
        <w:jc w:val="both"/>
      </w:pPr>
      <w:r>
        <w:rPr>
          <w:rFonts w:ascii="Times New Roman"/>
          <w:b w:val="false"/>
          <w:i w:val="false"/>
          <w:color w:val="000000"/>
          <w:sz w:val="28"/>
        </w:rPr>
        <w:t>
      60. Поступившие в Министерство на согласование проекты направляются службой документационного обеспечения на рассмотрение руководству Министерства согласно распределению обязанностей, которое определяет структурное подразделение, ответственное за прохождение проекта, и заинтересованные согласно их компетенции структурные подразделения Министерства, которым направляются проекты. Согласование проектов постановлений Правительства Республики Казахстан, распоряжений Премьер-Министра Республики Казахстан, законопроектов между структурными подразделениями Министерства, которым направляются проекты, проводится в форме электронных документов посредством ИП ГО с использованием ЭЦП.</w:t>
      </w:r>
    </w:p>
    <w:bookmarkEnd w:id="124"/>
    <w:bookmarkStart w:name="z131" w:id="125"/>
    <w:p>
      <w:pPr>
        <w:spacing w:after="0"/>
        <w:ind w:left="0"/>
        <w:jc w:val="both"/>
      </w:pPr>
      <w:r>
        <w:rPr>
          <w:rFonts w:ascii="Times New Roman"/>
          <w:b w:val="false"/>
          <w:i w:val="false"/>
          <w:color w:val="000000"/>
          <w:sz w:val="28"/>
        </w:rPr>
        <w:t>
      Структурные подразделения Министерства в срок не более 5 (пяти) рабочих дней со дня поступления на согласование, если руководством Министерства не установлены более короткие сроки, рассматривают проект и представляют свои заключения структурному подразделению, ответственному за прохождение проекта, руководитель которого определяет непосредственного исполнителя проекта.</w:t>
      </w:r>
    </w:p>
    <w:bookmarkEnd w:id="125"/>
    <w:bookmarkStart w:name="z132" w:id="126"/>
    <w:p>
      <w:pPr>
        <w:spacing w:after="0"/>
        <w:ind w:left="0"/>
        <w:jc w:val="both"/>
      </w:pPr>
      <w:r>
        <w:rPr>
          <w:rFonts w:ascii="Times New Roman"/>
          <w:b w:val="false"/>
          <w:i w:val="false"/>
          <w:color w:val="000000"/>
          <w:sz w:val="28"/>
        </w:rPr>
        <w:t xml:space="preserve">
      Общий срок рассмотрения проектов определяется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и иными нормативными правовыми актами в сфере нормотворческой деятельности, а также поручениями вышестоящих государственных органов и должностных лиц.</w:t>
      </w:r>
    </w:p>
    <w:bookmarkEnd w:id="126"/>
    <w:bookmarkStart w:name="z133" w:id="127"/>
    <w:p>
      <w:pPr>
        <w:spacing w:after="0"/>
        <w:ind w:left="0"/>
        <w:jc w:val="both"/>
      </w:pPr>
      <w:r>
        <w:rPr>
          <w:rFonts w:ascii="Times New Roman"/>
          <w:b w:val="false"/>
          <w:i w:val="false"/>
          <w:color w:val="000000"/>
          <w:sz w:val="28"/>
        </w:rPr>
        <w:t>
      Исполнитель ответственного структурного подразделения обобщает мнения заинтересованных подразделений и готовит проект ответа органу-разработчику, который визируется руководителем подразделения, ответственного за прохождение проекта и Юридической службы, руководителями заинтересованных подразделений, руководством Министерства согласно распределению обязанностей, после чего удостоверяется ЭЦП первого руководителя Министерства.</w:t>
      </w:r>
    </w:p>
    <w:bookmarkEnd w:id="127"/>
    <w:bookmarkStart w:name="z134" w:id="128"/>
    <w:p>
      <w:pPr>
        <w:spacing w:after="0"/>
        <w:ind w:left="0"/>
        <w:jc w:val="both"/>
      </w:pPr>
      <w:r>
        <w:rPr>
          <w:rFonts w:ascii="Times New Roman"/>
          <w:b w:val="false"/>
          <w:i w:val="false"/>
          <w:color w:val="000000"/>
          <w:sz w:val="28"/>
        </w:rPr>
        <w:t>
      61. В случае подготовки заключения о возможности согласования (визирования) проекта без замечаний, орган-разработчик в рабочем порядке по решению руководителя структурного подразделения Министерства, представляет подлинник проекта на визирование, о чем делается отметка в ранее представленном сопроводительном письме (Ф.И.О.,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w:t>
      </w:r>
    </w:p>
    <w:bookmarkEnd w:id="128"/>
    <w:bookmarkStart w:name="z135" w:id="129"/>
    <w:p>
      <w:pPr>
        <w:spacing w:after="0"/>
        <w:ind w:left="0"/>
        <w:jc w:val="both"/>
      </w:pPr>
      <w:r>
        <w:rPr>
          <w:rFonts w:ascii="Times New Roman"/>
          <w:b w:val="false"/>
          <w:i w:val="false"/>
          <w:color w:val="000000"/>
          <w:sz w:val="28"/>
        </w:rPr>
        <w:t>
      Заключение о возможности согласования (визирования) проекта подписывается руководителем подразделения, ответственного за прохождение проекта в Министерстве, и в срок не более 2 (двух) рабочих дней визируется руководителями заинтересованных подразделений, руководством Министерства согласно распределению обязанностей.</w:t>
      </w:r>
    </w:p>
    <w:bookmarkEnd w:id="129"/>
    <w:bookmarkStart w:name="z136" w:id="130"/>
    <w:p>
      <w:pPr>
        <w:spacing w:after="0"/>
        <w:ind w:left="0"/>
        <w:jc w:val="both"/>
      </w:pPr>
      <w:r>
        <w:rPr>
          <w:rFonts w:ascii="Times New Roman"/>
          <w:b w:val="false"/>
          <w:i w:val="false"/>
          <w:color w:val="000000"/>
          <w:sz w:val="28"/>
        </w:rPr>
        <w:t>
      В случае согласования проектов постановлений Правительства Республики Казахстан, распоряжений Премьер-Министра Республики Казахстан, законопроектов на ИП ГО без замечаний, орган-разработчик представляет подлинник проекта в виде бумажной копии электронного документа на визирование руководителю Министерства.</w:t>
      </w:r>
    </w:p>
    <w:bookmarkEnd w:id="130"/>
    <w:bookmarkStart w:name="z137" w:id="131"/>
    <w:p>
      <w:pPr>
        <w:spacing w:after="0"/>
        <w:ind w:left="0"/>
        <w:jc w:val="both"/>
      </w:pPr>
      <w:r>
        <w:rPr>
          <w:rFonts w:ascii="Times New Roman"/>
          <w:b w:val="false"/>
          <w:i w:val="false"/>
          <w:color w:val="000000"/>
          <w:sz w:val="28"/>
        </w:rPr>
        <w:t>
      Результат согласования на ИП ГО удостоверяется ЭЦП руководителя подразделения, ответственного за прохождение проекта в Министерстве, и в срок не более 2 (двух) рабочих дней удостоверяется ЭЦП руководителей заинтересованных подразделений, руководством Министерства согласно распределению обязанностей.</w:t>
      </w:r>
    </w:p>
    <w:bookmarkEnd w:id="131"/>
    <w:bookmarkStart w:name="z138" w:id="132"/>
    <w:p>
      <w:pPr>
        <w:spacing w:after="0"/>
        <w:ind w:left="0"/>
        <w:jc w:val="both"/>
      </w:pPr>
      <w:r>
        <w:rPr>
          <w:rFonts w:ascii="Times New Roman"/>
          <w:b w:val="false"/>
          <w:i w:val="false"/>
          <w:color w:val="000000"/>
          <w:sz w:val="28"/>
        </w:rPr>
        <w:t>
      62. Рассмотрение и согласование проектов постановлений (распоряжений) не должны превышать следующие сроки со дня поступления:</w:t>
      </w:r>
    </w:p>
    <w:bookmarkEnd w:id="132"/>
    <w:bookmarkStart w:name="z139" w:id="133"/>
    <w:p>
      <w:pPr>
        <w:spacing w:after="0"/>
        <w:ind w:left="0"/>
        <w:jc w:val="both"/>
      </w:pPr>
      <w:r>
        <w:rPr>
          <w:rFonts w:ascii="Times New Roman"/>
          <w:b w:val="false"/>
          <w:i w:val="false"/>
          <w:color w:val="000000"/>
          <w:sz w:val="28"/>
        </w:rPr>
        <w:t>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(десять) рабочих дней, за исключением случаев, предусмотренных Регламентом Правительства;</w:t>
      </w:r>
    </w:p>
    <w:bookmarkEnd w:id="133"/>
    <w:bookmarkStart w:name="z140" w:id="134"/>
    <w:p>
      <w:pPr>
        <w:spacing w:after="0"/>
        <w:ind w:left="0"/>
        <w:jc w:val="both"/>
      </w:pPr>
      <w:r>
        <w:rPr>
          <w:rFonts w:ascii="Times New Roman"/>
          <w:b w:val="false"/>
          <w:i w:val="false"/>
          <w:color w:val="000000"/>
          <w:sz w:val="28"/>
        </w:rPr>
        <w:t>
      2) проекты распоряжений Премьер-Министра Республики Казахстан, за исключением указанных в подпункте 4) настоящего пункта – 5 (пять) рабочих дней;</w:t>
      </w:r>
    </w:p>
    <w:bookmarkEnd w:id="134"/>
    <w:bookmarkStart w:name="z141" w:id="135"/>
    <w:p>
      <w:pPr>
        <w:spacing w:after="0"/>
        <w:ind w:left="0"/>
        <w:jc w:val="both"/>
      </w:pP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(три) рабочих дня;</w:t>
      </w:r>
    </w:p>
    <w:bookmarkEnd w:id="135"/>
    <w:bookmarkStart w:name="z142" w:id="136"/>
    <w:p>
      <w:pPr>
        <w:spacing w:after="0"/>
        <w:ind w:left="0"/>
        <w:jc w:val="both"/>
      </w:pPr>
      <w:r>
        <w:rPr>
          <w:rFonts w:ascii="Times New Roman"/>
          <w:b w:val="false"/>
          <w:i w:val="false"/>
          <w:color w:val="000000"/>
          <w:sz w:val="28"/>
        </w:rPr>
        <w:t>
      4) проекты распоряжений Премьер-Министра Республики Казахстан, касающиеся официальных визитов – в течение 1 (одного) рабочего дня;</w:t>
      </w:r>
    </w:p>
    <w:bookmarkEnd w:id="136"/>
    <w:bookmarkStart w:name="z143" w:id="137"/>
    <w:p>
      <w:pPr>
        <w:spacing w:after="0"/>
        <w:ind w:left="0"/>
        <w:jc w:val="both"/>
      </w:pPr>
      <w:r>
        <w:rPr>
          <w:rFonts w:ascii="Times New Roman"/>
          <w:b w:val="false"/>
          <w:i w:val="false"/>
          <w:color w:val="000000"/>
          <w:sz w:val="28"/>
        </w:rPr>
        <w:t>
      5) проекты Кодексов рассматриваются: при первичном поступлении – в течение 20 (двадцати) рабочих дней, при вторичном поступлении – в течение 10 (десяти) рабочих дней;</w:t>
      </w:r>
    </w:p>
    <w:bookmarkEnd w:id="137"/>
    <w:bookmarkStart w:name="z144" w:id="138"/>
    <w:p>
      <w:pPr>
        <w:spacing w:after="0"/>
        <w:ind w:left="0"/>
        <w:jc w:val="both"/>
      </w:pPr>
      <w:r>
        <w:rPr>
          <w:rFonts w:ascii="Times New Roman"/>
          <w:b w:val="false"/>
          <w:i w:val="false"/>
          <w:color w:val="000000"/>
          <w:sz w:val="28"/>
        </w:rPr>
        <w:t>
      6)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 5 (пять) рабочих дней.</w:t>
      </w:r>
    </w:p>
    <w:bookmarkEnd w:id="138"/>
    <w:bookmarkStart w:name="z145" w:id="139"/>
    <w:p>
      <w:pPr>
        <w:spacing w:after="0"/>
        <w:ind w:left="0"/>
        <w:jc w:val="both"/>
      </w:pPr>
      <w:r>
        <w:rPr>
          <w:rFonts w:ascii="Times New Roman"/>
          <w:b w:val="false"/>
          <w:i w:val="false"/>
          <w:color w:val="000000"/>
          <w:sz w:val="28"/>
        </w:rPr>
        <w:t>
      63. При наличии замечаний у Министерства, с которыми разработчик согласен полностью, проект возвращается для доработки в рабочем порядке, о чем делается отметка в ранее представленном сопроводительном письме государственного органа-разработчика (Ф.И.О.,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 Срок доработки проекта составляет не более 10 (десяти) рабочих дней. По мере доработки Министерством одновременно подготавливается заключение о возможном согласовании (визировании) проекта, в случае устранения имеющихся замечаний.</w:t>
      </w:r>
    </w:p>
    <w:bookmarkEnd w:id="139"/>
    <w:bookmarkStart w:name="z146" w:id="140"/>
    <w:p>
      <w:pPr>
        <w:spacing w:after="0"/>
        <w:ind w:left="0"/>
        <w:jc w:val="both"/>
      </w:pPr>
      <w:r>
        <w:rPr>
          <w:rFonts w:ascii="Times New Roman"/>
          <w:b w:val="false"/>
          <w:i w:val="false"/>
          <w:color w:val="000000"/>
          <w:sz w:val="28"/>
        </w:rPr>
        <w:t>
      При наличии на ИП ГО замечаний у Министерства, с которыми разработчик согласен полностью, проект постановления Правительства Республики Казахстан, распоряжения Премьер-Министра Республики Казахстан, законопроект на ИП ГО возвращается для доработки государственному органу-разработчику. При этом разработчик размещает на ИП ГО доработанную версию проекта постановления Правительства Республики Казахстан, распоряжения Премьер-Министра Республики Казахстан, законопроекта и повторно направляет на согласование государственным органам. В случае устранения имеющихся замечаний, Министерством на ИП ГО ставится отметка о согласовании без замечаний, удостоверенная ЭЦП руководителя согласующего государственного органа.</w:t>
      </w:r>
    </w:p>
    <w:bookmarkEnd w:id="140"/>
    <w:bookmarkStart w:name="z147" w:id="141"/>
    <w:p>
      <w:pPr>
        <w:spacing w:after="0"/>
        <w:ind w:left="0"/>
        <w:jc w:val="both"/>
      </w:pPr>
      <w:r>
        <w:rPr>
          <w:rFonts w:ascii="Times New Roman"/>
          <w:b w:val="false"/>
          <w:i w:val="false"/>
          <w:color w:val="000000"/>
          <w:sz w:val="28"/>
        </w:rPr>
        <w:t>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Министерством в течение 2 (двух) рабочих дней направляются замечания органу-разработчику.</w:t>
      </w:r>
    </w:p>
    <w:bookmarkEnd w:id="141"/>
    <w:bookmarkStart w:name="z148" w:id="142"/>
    <w:p>
      <w:pPr>
        <w:spacing w:after="0"/>
        <w:ind w:left="0"/>
        <w:jc w:val="both"/>
      </w:pPr>
      <w:r>
        <w:rPr>
          <w:rFonts w:ascii="Times New Roman"/>
          <w:b w:val="false"/>
          <w:i w:val="false"/>
          <w:color w:val="000000"/>
          <w:sz w:val="28"/>
        </w:rPr>
        <w:t>
      64. Не допускается представление дополнительных (ранее не представленных) замечаний и предложений при рассмотрении повторно внесенных на согласование проектов постановлений Правительства Республики Казахстан, распоряжений Премьер-Министра Республики Казахстан, законопроектов, за исключением случаев, когда такие замечания вытекают из новых положений в проектах нормативных правовых актов.</w:t>
      </w:r>
    </w:p>
    <w:bookmarkEnd w:id="142"/>
    <w:bookmarkStart w:name="z149" w:id="143"/>
    <w:p>
      <w:pPr>
        <w:spacing w:after="0"/>
        <w:ind w:left="0"/>
        <w:jc w:val="both"/>
      </w:pPr>
      <w:r>
        <w:rPr>
          <w:rFonts w:ascii="Times New Roman"/>
          <w:b w:val="false"/>
          <w:i w:val="false"/>
          <w:color w:val="000000"/>
          <w:sz w:val="28"/>
        </w:rPr>
        <w:t xml:space="preserve">
      В случае согласования и доработки Министерством проекта закона,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то применяются сроки, предусмотренные данным Указом.</w:t>
      </w:r>
    </w:p>
    <w:bookmarkEnd w:id="143"/>
    <w:bookmarkStart w:name="z150" w:id="144"/>
    <w:p>
      <w:pPr>
        <w:spacing w:after="0"/>
        <w:ind w:left="0"/>
        <w:jc w:val="both"/>
      </w:pPr>
      <w:r>
        <w:rPr>
          <w:rFonts w:ascii="Times New Roman"/>
          <w:b w:val="false"/>
          <w:i w:val="false"/>
          <w:color w:val="000000"/>
          <w:sz w:val="28"/>
        </w:rPr>
        <w:t>
      65. После проведения согласования разработчик вносит проект в Канцелярию Премьер-Министра Республики Казахстан в соответствии с требованиями установленными Регламентом Правительства.</w:t>
      </w:r>
    </w:p>
    <w:bookmarkEnd w:id="144"/>
    <w:bookmarkStart w:name="z151" w:id="145"/>
    <w:p>
      <w:pPr>
        <w:spacing w:after="0"/>
        <w:ind w:left="0"/>
        <w:jc w:val="both"/>
      </w:pPr>
      <w:r>
        <w:rPr>
          <w:rFonts w:ascii="Times New Roman"/>
          <w:b w:val="false"/>
          <w:i w:val="false"/>
          <w:color w:val="000000"/>
          <w:sz w:val="28"/>
        </w:rPr>
        <w:t>
      66. При внесении в Канцелярию Премьер-Министра Республики Казахстан проектов заключений Правительства Республики Казахстан на законопроекты, инициированные депутатами Парламента Республики Казахстан, подготовленных в соответствии с Регламентом Правительства, Министерство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(далее – Межведомственная комиссия), копии писем министерств юстиции и финансов, а также при необходимости финансово-экономические расчеты в части возможного сокращения государственных доходов или увеличения государственных расходов.</w:t>
      </w:r>
    </w:p>
    <w:bookmarkEnd w:id="145"/>
    <w:bookmarkStart w:name="z152" w:id="146"/>
    <w:p>
      <w:pPr>
        <w:spacing w:after="0"/>
        <w:ind w:left="0"/>
        <w:jc w:val="both"/>
      </w:pPr>
      <w:r>
        <w:rPr>
          <w:rFonts w:ascii="Times New Roman"/>
          <w:b w:val="false"/>
          <w:i w:val="false"/>
          <w:color w:val="000000"/>
          <w:sz w:val="28"/>
        </w:rPr>
        <w:t>
      67. При внесении проекта в Канцелярию Премьер-Министра Республики Казахстан в случае его визирования лицом, исполняющим обязанности Министра, к проекту прилагается копия акта о возложении исполнения на него обязанностей Министра.</w:t>
      </w:r>
    </w:p>
    <w:bookmarkEnd w:id="146"/>
    <w:bookmarkStart w:name="z153" w:id="147"/>
    <w:p>
      <w:pPr>
        <w:spacing w:after="0"/>
        <w:ind w:left="0"/>
        <w:jc w:val="both"/>
      </w:pPr>
      <w:r>
        <w:rPr>
          <w:rFonts w:ascii="Times New Roman"/>
          <w:b w:val="false"/>
          <w:i w:val="false"/>
          <w:color w:val="000000"/>
          <w:sz w:val="28"/>
        </w:rPr>
        <w:t xml:space="preserve">
      68. При направлении в Министерство юстиции Республики Казахстан нормативного правового акта для государственной регистрации, структурное подразделение – разработчик предоставляет в Министерство юстиции Республики Казахстан нормативный правовой акт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нормативных правовых актов, утвержденными постановлением Правительства Республики Казахстан от 17 августа 2006 года № 778. </w:t>
      </w:r>
    </w:p>
    <w:bookmarkEnd w:id="147"/>
    <w:bookmarkStart w:name="z154" w:id="148"/>
    <w:p>
      <w:pPr>
        <w:spacing w:after="0"/>
        <w:ind w:left="0"/>
        <w:jc w:val="both"/>
      </w:pPr>
      <w:r>
        <w:rPr>
          <w:rFonts w:ascii="Times New Roman"/>
          <w:b w:val="false"/>
          <w:i w:val="false"/>
          <w:color w:val="000000"/>
          <w:sz w:val="28"/>
        </w:rPr>
        <w:t>
      69. По проектам законов, поступивших на рассмотрение в Министерство структурные подразделения, ответственные за стратегическое планирование и анализ, макроэкономический анализ и прогнозирование, социальную и миграционную политики, развитие отраслей экономики, международную экономическую интеграцию, развитие системы государственного управления, региональное развитие являются обязательно согласующими структурными подразделениями.</w:t>
      </w:r>
    </w:p>
    <w:bookmarkEnd w:id="148"/>
    <w:bookmarkStart w:name="z155" w:id="149"/>
    <w:p>
      <w:pPr>
        <w:spacing w:after="0"/>
        <w:ind w:left="0"/>
        <w:jc w:val="both"/>
      </w:pPr>
      <w:r>
        <w:rPr>
          <w:rFonts w:ascii="Times New Roman"/>
          <w:b w:val="false"/>
          <w:i w:val="false"/>
          <w:color w:val="000000"/>
          <w:sz w:val="28"/>
        </w:rPr>
        <w:t>
      70. При подготовке заключения по проектам законов структурными подразделениями (исполнителем и соисполнителями) учитываются рекомендации научной экономической экспертизы.</w:t>
      </w:r>
    </w:p>
    <w:bookmarkEnd w:id="149"/>
    <w:bookmarkStart w:name="z156" w:id="150"/>
    <w:p>
      <w:pPr>
        <w:spacing w:after="0"/>
        <w:ind w:left="0"/>
        <w:jc w:val="left"/>
      </w:pPr>
      <w:r>
        <w:rPr>
          <w:rFonts w:ascii="Times New Roman"/>
          <w:b/>
          <w:i w:val="false"/>
          <w:color w:val="000000"/>
        </w:rPr>
        <w:t xml:space="preserve"> 7. Законотворческая деятельность Министерства</w:t>
      </w:r>
    </w:p>
    <w:bookmarkEnd w:id="150"/>
    <w:bookmarkStart w:name="z157" w:id="151"/>
    <w:p>
      <w:pPr>
        <w:spacing w:after="0"/>
        <w:ind w:left="0"/>
        <w:jc w:val="both"/>
      </w:pPr>
      <w:r>
        <w:rPr>
          <w:rFonts w:ascii="Times New Roman"/>
          <w:b w:val="false"/>
          <w:i w:val="false"/>
          <w:color w:val="000000"/>
          <w:sz w:val="28"/>
        </w:rPr>
        <w:t>
      71. Законотворческая деятельность Министерства осуществляется в соответствии с Планом законопроектных работ Правительства Республики Казахстан (далее - План).</w:t>
      </w:r>
    </w:p>
    <w:bookmarkEnd w:id="151"/>
    <w:bookmarkStart w:name="z158" w:id="152"/>
    <w:p>
      <w:pPr>
        <w:spacing w:after="0"/>
        <w:ind w:left="0"/>
        <w:jc w:val="both"/>
      </w:pPr>
      <w:r>
        <w:rPr>
          <w:rFonts w:ascii="Times New Roman"/>
          <w:b w:val="false"/>
          <w:i w:val="false"/>
          <w:color w:val="000000"/>
          <w:sz w:val="28"/>
        </w:rPr>
        <w:t>
      72. Для включения в проект Плана, ежегодно до 1 июля в Министерство юстиции направляется предложение в виде концепций законопроекта, и Межведомственной комиссии по вопросам законопроектной деятельности при Правительстве Республики Казахстан (далее - Межведомственная комиссия).</w:t>
      </w:r>
    </w:p>
    <w:bookmarkEnd w:id="152"/>
    <w:bookmarkStart w:name="z159" w:id="153"/>
    <w:p>
      <w:pPr>
        <w:spacing w:after="0"/>
        <w:ind w:left="0"/>
        <w:jc w:val="both"/>
      </w:pPr>
      <w:r>
        <w:rPr>
          <w:rFonts w:ascii="Times New Roman"/>
          <w:b w:val="false"/>
          <w:i w:val="false"/>
          <w:color w:val="000000"/>
          <w:sz w:val="28"/>
        </w:rPr>
        <w:t>
      Структурные подразделения ежегодно, в срок до 1 мая текущего года предоставляют предложения в Юридическую службу для включения в проект Плана с обязательным приложением концепций законопроектов.</w:t>
      </w:r>
    </w:p>
    <w:bookmarkEnd w:id="153"/>
    <w:bookmarkStart w:name="z160" w:id="154"/>
    <w:p>
      <w:pPr>
        <w:spacing w:after="0"/>
        <w:ind w:left="0"/>
        <w:jc w:val="both"/>
      </w:pPr>
      <w:r>
        <w:rPr>
          <w:rFonts w:ascii="Times New Roman"/>
          <w:b w:val="false"/>
          <w:i w:val="false"/>
          <w:color w:val="000000"/>
          <w:sz w:val="28"/>
        </w:rPr>
        <w:t>
      Обязательным условием для включения в План того или иного законопроекта является положительное заключение Межведомственной комиссии по концепции законопроекта, у которой имеется заключение научной экспертизы.</w:t>
      </w:r>
    </w:p>
    <w:bookmarkEnd w:id="154"/>
    <w:bookmarkStart w:name="z161" w:id="155"/>
    <w:p>
      <w:pPr>
        <w:spacing w:after="0"/>
        <w:ind w:left="0"/>
        <w:jc w:val="both"/>
      </w:pPr>
      <w:r>
        <w:rPr>
          <w:rFonts w:ascii="Times New Roman"/>
          <w:b w:val="false"/>
          <w:i w:val="false"/>
          <w:color w:val="000000"/>
          <w:sz w:val="28"/>
        </w:rPr>
        <w:t>
      73. Формирование Плана осуществляется с учетом поручений и ежегодного послания Президента Республики Казахстан, нормативных постановлений и ежегодных посланий Конституционного Совета, государственных программ и программ, утверждаемых Правительством Республики Казахстан, решений Правительства Республики Казахстан, планов мероприятий по реализации государственных программ, решений Премьер-Министра Республики Казахстан, результатов правового мониторинга нормативных правовых актов, а также законов, принятие которых предусмотрено Бюджетным кодексом.</w:t>
      </w:r>
    </w:p>
    <w:bookmarkEnd w:id="155"/>
    <w:bookmarkStart w:name="z162" w:id="156"/>
    <w:p>
      <w:pPr>
        <w:spacing w:after="0"/>
        <w:ind w:left="0"/>
        <w:jc w:val="both"/>
      </w:pPr>
      <w:r>
        <w:rPr>
          <w:rFonts w:ascii="Times New Roman"/>
          <w:b w:val="false"/>
          <w:i w:val="false"/>
          <w:color w:val="000000"/>
          <w:sz w:val="28"/>
        </w:rPr>
        <w:t>
      74. Вопросы о переносе сроков представления законопроектов, предусмотренных Планом, а также об исключении законопроектов из Плана или внесении в него дополнительных законопроектов решаются путем принятия соответствующих постановлений Правительства Республики Казахстан. Проекты таких постановлений предварительно рассматриваются на заседании Межведомственной комиссии. При наличии положительного заключения Межведомственной комиссии разработчиком в установленном Регламентом Правительства и настоящим Регламентом порядке соответствующий проект вносится в Канцелярию Премьер-Министра Республики Казахстан, при этом в пояснительной записке к проекту в обязательном порядке указываются обоснование и решение Межведомственной комиссии по данному вопросу.</w:t>
      </w:r>
    </w:p>
    <w:bookmarkEnd w:id="156"/>
    <w:bookmarkStart w:name="z163" w:id="157"/>
    <w:p>
      <w:pPr>
        <w:spacing w:after="0"/>
        <w:ind w:left="0"/>
        <w:jc w:val="both"/>
      </w:pPr>
      <w:r>
        <w:rPr>
          <w:rFonts w:ascii="Times New Roman"/>
          <w:b w:val="false"/>
          <w:i w:val="false"/>
          <w:color w:val="000000"/>
          <w:sz w:val="28"/>
        </w:rPr>
        <w:t>
      Основаниями включения законопроектов в принятый План являются:</w:t>
      </w:r>
    </w:p>
    <w:bookmarkEnd w:id="157"/>
    <w:bookmarkStart w:name="z164" w:id="158"/>
    <w:p>
      <w:pPr>
        <w:spacing w:after="0"/>
        <w:ind w:left="0"/>
        <w:jc w:val="both"/>
      </w:pPr>
      <w:r>
        <w:rPr>
          <w:rFonts w:ascii="Times New Roman"/>
          <w:b w:val="false"/>
          <w:i w:val="false"/>
          <w:color w:val="000000"/>
          <w:sz w:val="28"/>
        </w:rPr>
        <w:t>
      поручения Президента либо Администрации Президента Республики Казахстан;</w:t>
      </w:r>
    </w:p>
    <w:bookmarkEnd w:id="158"/>
    <w:bookmarkStart w:name="z165" w:id="159"/>
    <w:p>
      <w:pPr>
        <w:spacing w:after="0"/>
        <w:ind w:left="0"/>
        <w:jc w:val="both"/>
      </w:pPr>
      <w:r>
        <w:rPr>
          <w:rFonts w:ascii="Times New Roman"/>
          <w:b w:val="false"/>
          <w:i w:val="false"/>
          <w:color w:val="000000"/>
          <w:sz w:val="28"/>
        </w:rPr>
        <w:t>
      поручения руководства Правительства Республики Казахстан.</w:t>
      </w:r>
    </w:p>
    <w:bookmarkEnd w:id="159"/>
    <w:bookmarkStart w:name="z166" w:id="160"/>
    <w:p>
      <w:pPr>
        <w:spacing w:after="0"/>
        <w:ind w:left="0"/>
        <w:jc w:val="both"/>
      </w:pPr>
      <w:r>
        <w:rPr>
          <w:rFonts w:ascii="Times New Roman"/>
          <w:b w:val="false"/>
          <w:i w:val="false"/>
          <w:color w:val="000000"/>
          <w:sz w:val="28"/>
        </w:rPr>
        <w:t>
      Основаниями исключения законопроектов из принятого Плана являются:</w:t>
      </w:r>
    </w:p>
    <w:bookmarkEnd w:id="160"/>
    <w:bookmarkStart w:name="z167" w:id="161"/>
    <w:p>
      <w:pPr>
        <w:spacing w:after="0"/>
        <w:ind w:left="0"/>
        <w:jc w:val="both"/>
      </w:pPr>
      <w:r>
        <w:rPr>
          <w:rFonts w:ascii="Times New Roman"/>
          <w:b w:val="false"/>
          <w:i w:val="false"/>
          <w:color w:val="000000"/>
          <w:sz w:val="28"/>
        </w:rPr>
        <w:t>
      поручения Президента либо Администрации Президента Республики Казахстан;</w:t>
      </w:r>
    </w:p>
    <w:bookmarkEnd w:id="161"/>
    <w:bookmarkStart w:name="z168" w:id="162"/>
    <w:p>
      <w:pPr>
        <w:spacing w:after="0"/>
        <w:ind w:left="0"/>
        <w:jc w:val="both"/>
      </w:pPr>
      <w:r>
        <w:rPr>
          <w:rFonts w:ascii="Times New Roman"/>
          <w:b w:val="false"/>
          <w:i w:val="false"/>
          <w:color w:val="000000"/>
          <w:sz w:val="28"/>
        </w:rPr>
        <w:t>
      поручения руководства Правительства Республики Казахстан;</w:t>
      </w:r>
    </w:p>
    <w:bookmarkEnd w:id="162"/>
    <w:bookmarkStart w:name="z169" w:id="163"/>
    <w:p>
      <w:pPr>
        <w:spacing w:after="0"/>
        <w:ind w:left="0"/>
        <w:jc w:val="both"/>
      </w:pPr>
      <w:r>
        <w:rPr>
          <w:rFonts w:ascii="Times New Roman"/>
          <w:b w:val="false"/>
          <w:i w:val="false"/>
          <w:color w:val="000000"/>
          <w:sz w:val="28"/>
        </w:rPr>
        <w:t>
      отрицательное заключение Республиканской бюджетной комиссии по предлагаемому к исключению законопроекту;</w:t>
      </w:r>
    </w:p>
    <w:bookmarkEnd w:id="163"/>
    <w:bookmarkStart w:name="z170" w:id="164"/>
    <w:p>
      <w:pPr>
        <w:spacing w:after="0"/>
        <w:ind w:left="0"/>
        <w:jc w:val="both"/>
      </w:pPr>
      <w:r>
        <w:rPr>
          <w:rFonts w:ascii="Times New Roman"/>
          <w:b w:val="false"/>
          <w:i w:val="false"/>
          <w:color w:val="000000"/>
          <w:sz w:val="28"/>
        </w:rPr>
        <w:t>
      объединение нескольких законопроектов по одному предмету регулирования.</w:t>
      </w:r>
    </w:p>
    <w:bookmarkEnd w:id="164"/>
    <w:bookmarkStart w:name="z171" w:id="165"/>
    <w:p>
      <w:pPr>
        <w:spacing w:after="0"/>
        <w:ind w:left="0"/>
        <w:jc w:val="both"/>
      </w:pPr>
      <w:r>
        <w:rPr>
          <w:rFonts w:ascii="Times New Roman"/>
          <w:b w:val="false"/>
          <w:i w:val="false"/>
          <w:color w:val="000000"/>
          <w:sz w:val="28"/>
        </w:rPr>
        <w:t>
      При разработке документов Системы государственного планирования, концепций, мероприятий Правительства Республики Казахстан, предусматривающих дальнейшее законодательное обеспечение, структурным подразделением - разработчиком одновременно с проектами таких документов представляются концепции соответствующих законопроектов для рассмотрения Межведомственной комиссией.</w:t>
      </w:r>
    </w:p>
    <w:bookmarkEnd w:id="165"/>
    <w:bookmarkStart w:name="z172" w:id="166"/>
    <w:p>
      <w:pPr>
        <w:spacing w:after="0"/>
        <w:ind w:left="0"/>
        <w:jc w:val="both"/>
      </w:pPr>
      <w:r>
        <w:rPr>
          <w:rFonts w:ascii="Times New Roman"/>
          <w:b w:val="false"/>
          <w:i w:val="false"/>
          <w:color w:val="000000"/>
          <w:sz w:val="28"/>
        </w:rPr>
        <w:t xml:space="preserve">
      75. В случае обращения в адрес Премьер-Министра или Канцелярии Премьер-Министра Республики Казахстан с предложением о разработке законопроекта, не предусмотренного Планом законопроектных работ Правительства Республики Казахстан, Министерство предварительно разрабатывает концепцию соответствующего законопроекта, за исключением законопроектов, принятие которых предусмотрено Бюджетным кодексом и представляет в Министерство юстиции для рассмотрения на Межведомственной комиссии по вопросам законопроектной деятельности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2003 года № 840 "Об утверждении Правил организации законопроектной работы в уполномоченных органах Республики Казахстан".</w:t>
      </w:r>
    </w:p>
    <w:bookmarkEnd w:id="166"/>
    <w:bookmarkStart w:name="z173" w:id="167"/>
    <w:p>
      <w:pPr>
        <w:spacing w:after="0"/>
        <w:ind w:left="0"/>
        <w:jc w:val="both"/>
      </w:pPr>
      <w:r>
        <w:rPr>
          <w:rFonts w:ascii="Times New Roman"/>
          <w:b w:val="false"/>
          <w:i w:val="false"/>
          <w:color w:val="000000"/>
          <w:sz w:val="28"/>
        </w:rPr>
        <w:t xml:space="preserve">
      76. Порядок подготовки, оформления, согласования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регламентами Мажилиса и Сената Парламента Республики Казахстан и настоящим Регламентом.</w:t>
      </w:r>
    </w:p>
    <w:bookmarkEnd w:id="167"/>
    <w:bookmarkStart w:name="z174" w:id="168"/>
    <w:p>
      <w:pPr>
        <w:spacing w:after="0"/>
        <w:ind w:left="0"/>
        <w:jc w:val="both"/>
      </w:pPr>
      <w:r>
        <w:rPr>
          <w:rFonts w:ascii="Times New Roman"/>
          <w:b w:val="false"/>
          <w:i w:val="false"/>
          <w:color w:val="000000"/>
          <w:sz w:val="28"/>
        </w:rPr>
        <w:t>
      77. Структурные подразделения - разработчики еженедельно предоставляют в Юридическую службу информацию о разрабатываемых ими законопроектах или концепциях законопроектов.</w:t>
      </w:r>
    </w:p>
    <w:bookmarkEnd w:id="168"/>
    <w:bookmarkStart w:name="z175" w:id="169"/>
    <w:p>
      <w:pPr>
        <w:spacing w:after="0"/>
        <w:ind w:left="0"/>
        <w:jc w:val="left"/>
      </w:pPr>
      <w:r>
        <w:rPr>
          <w:rFonts w:ascii="Times New Roman"/>
          <w:b/>
          <w:i w:val="false"/>
          <w:color w:val="000000"/>
        </w:rPr>
        <w:t xml:space="preserve"> 8. Порядок подготовки, опубликования и государственной</w:t>
      </w:r>
      <w:r>
        <w:br/>
      </w:r>
      <w:r>
        <w:rPr>
          <w:rFonts w:ascii="Times New Roman"/>
          <w:b/>
          <w:i w:val="false"/>
          <w:color w:val="000000"/>
        </w:rPr>
        <w:t>регистрации нормативных правовых актов</w:t>
      </w:r>
      <w:r>
        <w:br/>
      </w:r>
      <w:r>
        <w:rPr>
          <w:rFonts w:ascii="Times New Roman"/>
          <w:b/>
          <w:i w:val="false"/>
          <w:color w:val="000000"/>
        </w:rPr>
        <w:t>и служебных документов Министерства</w:t>
      </w:r>
    </w:p>
    <w:bookmarkEnd w:id="169"/>
    <w:bookmarkStart w:name="z176" w:id="170"/>
    <w:p>
      <w:pPr>
        <w:spacing w:after="0"/>
        <w:ind w:left="0"/>
        <w:jc w:val="both"/>
      </w:pPr>
      <w:r>
        <w:rPr>
          <w:rFonts w:ascii="Times New Roman"/>
          <w:b w:val="false"/>
          <w:i w:val="false"/>
          <w:color w:val="000000"/>
          <w:sz w:val="28"/>
        </w:rPr>
        <w:t>
      78. Разработка, внутреннее согласование, оформление проектов, опубликование и государственная регистрация нормативных правовых актов, по отношению к которым Министерство является уполномоченным органом, и служебных документов осуществляются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"Об утверждении Правил оформления и согласования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от 22 августа 2002 года </w:t>
      </w:r>
      <w:r>
        <w:rPr>
          <w:rFonts w:ascii="Times New Roman"/>
          <w:b w:val="false"/>
          <w:i w:val="false"/>
          <w:color w:val="000000"/>
          <w:sz w:val="28"/>
        </w:rPr>
        <w:t>№ 938</w:t>
      </w:r>
      <w:r>
        <w:rPr>
          <w:rFonts w:ascii="Times New Roman"/>
          <w:b w:val="false"/>
          <w:i w:val="false"/>
          <w:color w:val="000000"/>
          <w:sz w:val="28"/>
        </w:rPr>
        <w:t xml:space="preserve"> "Об утверждении Правил последующего официального опубликования текстов нормативных правовых актов Республики Казахстан", от 21 октября 2013 года </w:t>
      </w:r>
      <w:r>
        <w:rPr>
          <w:rFonts w:ascii="Times New Roman"/>
          <w:b w:val="false"/>
          <w:i w:val="false"/>
          <w:color w:val="000000"/>
          <w:sz w:val="28"/>
        </w:rPr>
        <w:t>№ 1124</w:t>
      </w:r>
      <w:r>
        <w:rPr>
          <w:rFonts w:ascii="Times New Roman"/>
          <w:b w:val="false"/>
          <w:i w:val="false"/>
          <w:color w:val="000000"/>
          <w:sz w:val="28"/>
        </w:rPr>
        <w:t xml:space="preserve"> "Об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 и от 31 января 2001 года </w:t>
      </w:r>
      <w:r>
        <w:rPr>
          <w:rFonts w:ascii="Times New Roman"/>
          <w:b w:val="false"/>
          <w:i w:val="false"/>
          <w:color w:val="000000"/>
          <w:sz w:val="28"/>
        </w:rPr>
        <w:t>№ 168</w:t>
      </w:r>
      <w:r>
        <w:rPr>
          <w:rFonts w:ascii="Times New Roman"/>
          <w:b w:val="false"/>
          <w:i w:val="false"/>
          <w:color w:val="000000"/>
          <w:sz w:val="28"/>
        </w:rPr>
        <w:t xml:space="preserve"> "Об утверждении некоторых инструкций".</w:t>
      </w:r>
    </w:p>
    <w:bookmarkEnd w:id="170"/>
    <w:bookmarkStart w:name="z177" w:id="171"/>
    <w:p>
      <w:pPr>
        <w:spacing w:after="0"/>
        <w:ind w:left="0"/>
        <w:jc w:val="both"/>
      </w:pPr>
      <w:r>
        <w:rPr>
          <w:rFonts w:ascii="Times New Roman"/>
          <w:b w:val="false"/>
          <w:i w:val="false"/>
          <w:color w:val="000000"/>
          <w:sz w:val="28"/>
        </w:rPr>
        <w:t>
      79. Структурное подразделение – разработчик проекта Закона в течение 7 (семи) рабочих дней со дня подписания законодательного акта размещает на интернет-ресурсе Министерства пресс-релиз на государственном и русском языках, а в случае необходимости - и на иных языках. Пресс-релиз должен содержать информацию о конкретных целях, социально-экономических и (или) правовых последствиях, а также предполагаемой эффективности закона.</w:t>
      </w:r>
    </w:p>
    <w:bookmarkEnd w:id="171"/>
    <w:bookmarkStart w:name="z178" w:id="172"/>
    <w:p>
      <w:pPr>
        <w:spacing w:after="0"/>
        <w:ind w:left="0"/>
        <w:jc w:val="both"/>
      </w:pPr>
      <w:r>
        <w:rPr>
          <w:rFonts w:ascii="Times New Roman"/>
          <w:b w:val="false"/>
          <w:i w:val="false"/>
          <w:color w:val="000000"/>
          <w:sz w:val="28"/>
        </w:rPr>
        <w:t>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p>
    <w:bookmarkEnd w:id="172"/>
    <w:bookmarkStart w:name="z179" w:id="173"/>
    <w:p>
      <w:pPr>
        <w:spacing w:after="0"/>
        <w:ind w:left="0"/>
        <w:jc w:val="both"/>
      </w:pPr>
      <w:r>
        <w:rPr>
          <w:rFonts w:ascii="Times New Roman"/>
          <w:b w:val="false"/>
          <w:i w:val="false"/>
          <w:color w:val="000000"/>
          <w:sz w:val="28"/>
        </w:rPr>
        <w:t>
      80. Структурное подразделение – разработчик проекта постановления Правительства Республики Казахстан в течение 7 (семи) рабочих дней со дня получения заверенных копий постановлений Правительства, за исключением кадровых и организационного характера, направленных ему в ходе рассылки Канцелярией Премьер-Министра Республики Казахстан, размещает на интернет-ресурсе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и/или правовых последствиях, а также предполагаемой эффективности постановления Правительства, разработчиком которого он являлся, за исключением постановлений Правительства, содержащих государственные секреты и (или) служебную информацию.</w:t>
      </w:r>
    </w:p>
    <w:bookmarkEnd w:id="173"/>
    <w:bookmarkStart w:name="z180" w:id="174"/>
    <w:p>
      <w:pPr>
        <w:spacing w:after="0"/>
        <w:ind w:left="0"/>
        <w:jc w:val="both"/>
      </w:pPr>
      <w:r>
        <w:rPr>
          <w:rFonts w:ascii="Times New Roman"/>
          <w:b w:val="false"/>
          <w:i w:val="false"/>
          <w:color w:val="000000"/>
          <w:sz w:val="28"/>
        </w:rPr>
        <w:t>
      При этом структурное подразделение - разработчик в указанные сроки направляет копию данного пресс-релиза в Министерство юстиции Республики Казахстан для его размещения в автоматизированной системе правовой информации.</w:t>
      </w:r>
    </w:p>
    <w:bookmarkEnd w:id="174"/>
    <w:bookmarkStart w:name="z181" w:id="175"/>
    <w:p>
      <w:pPr>
        <w:spacing w:after="0"/>
        <w:ind w:left="0"/>
        <w:jc w:val="both"/>
      </w:pPr>
      <w:r>
        <w:rPr>
          <w:rFonts w:ascii="Times New Roman"/>
          <w:b w:val="false"/>
          <w:i w:val="false"/>
          <w:color w:val="000000"/>
          <w:sz w:val="28"/>
        </w:rPr>
        <w:t xml:space="preserve">
      81. Своевременность размещения нормативных правовых актов на интернет-ресурсе Министерства и своевременное представление информации службе связи со средствами массовой информации обеспечивают руководители структурных подразделений. </w:t>
      </w:r>
    </w:p>
    <w:bookmarkEnd w:id="175"/>
    <w:bookmarkStart w:name="z182" w:id="176"/>
    <w:p>
      <w:pPr>
        <w:spacing w:after="0"/>
        <w:ind w:left="0"/>
        <w:jc w:val="both"/>
      </w:pPr>
      <w:r>
        <w:rPr>
          <w:rFonts w:ascii="Times New Roman"/>
          <w:b w:val="false"/>
          <w:i w:val="false"/>
          <w:color w:val="000000"/>
          <w:sz w:val="28"/>
        </w:rPr>
        <w:t>
      82. Ежемесячный мониторинг за своевременным размещением нормативных правовых актов структурными подразделениями на интернет-ресурсе осуществляется службой связи со средствами массовой информации.</w:t>
      </w:r>
    </w:p>
    <w:bookmarkEnd w:id="176"/>
    <w:bookmarkStart w:name="z183" w:id="177"/>
    <w:p>
      <w:pPr>
        <w:spacing w:after="0"/>
        <w:ind w:left="0"/>
        <w:jc w:val="both"/>
      </w:pPr>
      <w:r>
        <w:rPr>
          <w:rFonts w:ascii="Times New Roman"/>
          <w:b w:val="false"/>
          <w:i w:val="false"/>
          <w:color w:val="000000"/>
          <w:sz w:val="28"/>
        </w:rPr>
        <w:t>
      83. В целях разъяснения порядка подготовки, опубликования нормативных правовых актов, изучения изменений в законодательстве, Юридическая служба ежеквартально организует проведение в Министерстве правовых всеобучей.</w:t>
      </w:r>
    </w:p>
    <w:bookmarkEnd w:id="177"/>
    <w:bookmarkStart w:name="z184" w:id="178"/>
    <w:p>
      <w:pPr>
        <w:spacing w:after="0"/>
        <w:ind w:left="0"/>
        <w:jc w:val="both"/>
      </w:pPr>
      <w:r>
        <w:rPr>
          <w:rFonts w:ascii="Times New Roman"/>
          <w:b w:val="false"/>
          <w:i w:val="false"/>
          <w:color w:val="000000"/>
          <w:sz w:val="28"/>
        </w:rPr>
        <w:t xml:space="preserve">
      Руководители структурных подразделений обеспечивают участие в проведении правового всеобуча работников структурных подразделений в количестве не менее двадцати пяти процентов от штатной численности структурного подразделения. </w:t>
      </w:r>
    </w:p>
    <w:bookmarkEnd w:id="178"/>
    <w:bookmarkStart w:name="z185" w:id="179"/>
    <w:p>
      <w:pPr>
        <w:spacing w:after="0"/>
        <w:ind w:left="0"/>
        <w:jc w:val="left"/>
      </w:pPr>
      <w:r>
        <w:rPr>
          <w:rFonts w:ascii="Times New Roman"/>
          <w:b/>
          <w:i w:val="false"/>
          <w:color w:val="000000"/>
        </w:rPr>
        <w:t xml:space="preserve"> 9. Контроль исполнения</w:t>
      </w:r>
    </w:p>
    <w:bookmarkEnd w:id="179"/>
    <w:bookmarkStart w:name="z186" w:id="180"/>
    <w:p>
      <w:pPr>
        <w:spacing w:after="0"/>
        <w:ind w:left="0"/>
        <w:jc w:val="both"/>
      </w:pPr>
      <w:r>
        <w:rPr>
          <w:rFonts w:ascii="Times New Roman"/>
          <w:b w:val="false"/>
          <w:i w:val="false"/>
          <w:color w:val="000000"/>
          <w:sz w:val="28"/>
        </w:rPr>
        <w:t xml:space="preserve">
      84. Организация контроля исполнения актов Президента Республики Казахстан, Правительства Республики Казахстан, Премьер-Министра Республики Казахстан, его заместителей и Руководителя Канцелярии Премьер-Министра Республики Казахстан, а также документов с поручениями Президента Республики Казахстан, Премьер-Министра Республики Казахстан, его заместителей и руководителей Администрации Президента и Канцелярии Премьер-Министра Республики Казахстан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18 декабря 1995 года "О Правительстве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настоящим Регламентом.</w:t>
      </w:r>
    </w:p>
    <w:bookmarkEnd w:id="180"/>
    <w:bookmarkStart w:name="z187" w:id="181"/>
    <w:p>
      <w:pPr>
        <w:spacing w:after="0"/>
        <w:ind w:left="0"/>
        <w:jc w:val="both"/>
      </w:pPr>
      <w:r>
        <w:rPr>
          <w:rFonts w:ascii="Times New Roman"/>
          <w:b w:val="false"/>
          <w:i w:val="false"/>
          <w:color w:val="000000"/>
          <w:sz w:val="28"/>
        </w:rPr>
        <w:t xml:space="preserve">
      85. На контроль берутся следующие, в том числе секретные, документы (далее - контрольные документы): </w:t>
      </w:r>
    </w:p>
    <w:bookmarkEnd w:id="181"/>
    <w:bookmarkStart w:name="z188" w:id="182"/>
    <w:p>
      <w:pPr>
        <w:spacing w:after="0"/>
        <w:ind w:left="0"/>
        <w:jc w:val="both"/>
      </w:pPr>
      <w:r>
        <w:rPr>
          <w:rFonts w:ascii="Times New Roman"/>
          <w:b w:val="false"/>
          <w:i w:val="false"/>
          <w:color w:val="000000"/>
          <w:sz w:val="28"/>
        </w:rPr>
        <w:t>
      1) акты либо пункты актов Президента Республики Казахстан, в которых даются поручения Министерству;</w:t>
      </w:r>
    </w:p>
    <w:bookmarkEnd w:id="182"/>
    <w:bookmarkStart w:name="z189" w:id="183"/>
    <w:p>
      <w:pPr>
        <w:spacing w:after="0"/>
        <w:ind w:left="0"/>
        <w:jc w:val="both"/>
      </w:pP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Министерству;</w:t>
      </w:r>
    </w:p>
    <w:bookmarkEnd w:id="183"/>
    <w:bookmarkStart w:name="z190" w:id="184"/>
    <w:p>
      <w:pPr>
        <w:spacing w:after="0"/>
        <w:ind w:left="0"/>
        <w:jc w:val="both"/>
      </w:pP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даются поручения Министерству;</w:t>
      </w:r>
    </w:p>
    <w:bookmarkEnd w:id="184"/>
    <w:bookmarkStart w:name="z191" w:id="185"/>
    <w:p>
      <w:pPr>
        <w:spacing w:after="0"/>
        <w:ind w:left="0"/>
        <w:jc w:val="both"/>
      </w:pPr>
      <w:r>
        <w:rPr>
          <w:rFonts w:ascii="Times New Roman"/>
          <w:b w:val="false"/>
          <w:i w:val="false"/>
          <w:color w:val="000000"/>
          <w:sz w:val="28"/>
        </w:rPr>
        <w:t>
      4) личные поручения Президента Республики Казахстан, адресованные Министерству;</w:t>
      </w:r>
    </w:p>
    <w:bookmarkEnd w:id="185"/>
    <w:bookmarkStart w:name="z192" w:id="186"/>
    <w:p>
      <w:pPr>
        <w:spacing w:after="0"/>
        <w:ind w:left="0"/>
        <w:jc w:val="both"/>
      </w:pP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 пометок "срочно", "доложить", "внести предложения", а также поручения, из содержания которых вытекает необходимость их постановки на контроль;</w:t>
      </w:r>
    </w:p>
    <w:bookmarkEnd w:id="186"/>
    <w:bookmarkStart w:name="z193" w:id="187"/>
    <w:p>
      <w:pPr>
        <w:spacing w:after="0"/>
        <w:ind w:left="0"/>
        <w:jc w:val="both"/>
      </w:pPr>
      <w:r>
        <w:rPr>
          <w:rFonts w:ascii="Times New Roman"/>
          <w:b w:val="false"/>
          <w:i w:val="false"/>
          <w:color w:val="000000"/>
          <w:sz w:val="28"/>
        </w:rPr>
        <w:t xml:space="preserve">
      6) постановления Правительства Республики Казахстан, распоряжения Премьер-Министра Республики Казахстан, протоколы заседаний Правительства Республики Казахстан, совещания у Премьер-Министра Республики Казахстан, его заместителей, Руководителя Канцелярии Премьер-Министра Республики Казахстан, поручения Премьер-Министра Республики Казахстан, его заместителей, в том числе по итогам международных, а также региональных поездок, в которых имеются поручения Министерству; </w:t>
      </w:r>
    </w:p>
    <w:bookmarkEnd w:id="187"/>
    <w:bookmarkStart w:name="z194" w:id="188"/>
    <w:p>
      <w:pPr>
        <w:spacing w:after="0"/>
        <w:ind w:left="0"/>
        <w:jc w:val="both"/>
      </w:pPr>
      <w:r>
        <w:rPr>
          <w:rFonts w:ascii="Times New Roman"/>
          <w:b w:val="false"/>
          <w:i w:val="false"/>
          <w:color w:val="000000"/>
          <w:sz w:val="28"/>
        </w:rPr>
        <w:t>
      7) поручения Премьер-Министра Республики Казахстан, его заместителей, Руководства Администрации Президента Республики Казахстан, Руководителя Канцелярии Премьер-Министра Республики Казахстан (лица, исполняющего его обязанности) в адрес Министерства, в которых указаны сроки исполнения или имеются указания о взятии на контроль, с пометками: "весьма срочно", "срочно", "ускорить";</w:t>
      </w:r>
    </w:p>
    <w:bookmarkEnd w:id="188"/>
    <w:bookmarkStart w:name="z195" w:id="189"/>
    <w:p>
      <w:pPr>
        <w:spacing w:after="0"/>
        <w:ind w:left="0"/>
        <w:jc w:val="both"/>
      </w:pPr>
      <w:r>
        <w:rPr>
          <w:rFonts w:ascii="Times New Roman"/>
          <w:b w:val="false"/>
          <w:i w:val="false"/>
          <w:color w:val="000000"/>
          <w:sz w:val="28"/>
        </w:rPr>
        <w:t>
      8) запросы депутатов Парламента Республики Казахстан, обращения палат Парламента с просьбой дать заключение Правительства на законопроекты, инициированные депутатами;</w:t>
      </w:r>
    </w:p>
    <w:bookmarkEnd w:id="189"/>
    <w:bookmarkStart w:name="z196" w:id="190"/>
    <w:p>
      <w:pPr>
        <w:spacing w:after="0"/>
        <w:ind w:left="0"/>
        <w:jc w:val="both"/>
      </w:pP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p>
    <w:bookmarkEnd w:id="190"/>
    <w:bookmarkStart w:name="z197" w:id="191"/>
    <w:p>
      <w:pPr>
        <w:spacing w:after="0"/>
        <w:ind w:left="0"/>
        <w:jc w:val="both"/>
      </w:pPr>
      <w:r>
        <w:rPr>
          <w:rFonts w:ascii="Times New Roman"/>
          <w:b w:val="false"/>
          <w:i w:val="false"/>
          <w:color w:val="000000"/>
          <w:sz w:val="28"/>
        </w:rPr>
        <w:t>
      10) обращения физических и юридических лиц;</w:t>
      </w:r>
    </w:p>
    <w:bookmarkEnd w:id="191"/>
    <w:bookmarkStart w:name="z198" w:id="192"/>
    <w:p>
      <w:pPr>
        <w:spacing w:after="0"/>
        <w:ind w:left="0"/>
        <w:jc w:val="both"/>
      </w:pPr>
      <w:r>
        <w:rPr>
          <w:rFonts w:ascii="Times New Roman"/>
          <w:b w:val="false"/>
          <w:i w:val="false"/>
          <w:color w:val="000000"/>
          <w:sz w:val="28"/>
        </w:rPr>
        <w:t>
      11) проекты нормативных правовых актов, поступающие в Министерство для согласования;</w:t>
      </w:r>
    </w:p>
    <w:bookmarkEnd w:id="192"/>
    <w:bookmarkStart w:name="z199" w:id="193"/>
    <w:p>
      <w:pPr>
        <w:spacing w:after="0"/>
        <w:ind w:left="0"/>
        <w:jc w:val="both"/>
      </w:pPr>
      <w:r>
        <w:rPr>
          <w:rFonts w:ascii="Times New Roman"/>
          <w:b w:val="false"/>
          <w:i w:val="false"/>
          <w:color w:val="000000"/>
          <w:sz w:val="28"/>
        </w:rPr>
        <w:t>
      12) приказы, протоколы, решения коллегии, поручения руководства Министерства.</w:t>
      </w:r>
    </w:p>
    <w:bookmarkEnd w:id="193"/>
    <w:bookmarkStart w:name="z200" w:id="194"/>
    <w:p>
      <w:pPr>
        <w:spacing w:after="0"/>
        <w:ind w:left="0"/>
        <w:jc w:val="both"/>
      </w:pPr>
      <w:r>
        <w:rPr>
          <w:rFonts w:ascii="Times New Roman"/>
          <w:b w:val="false"/>
          <w:i w:val="false"/>
          <w:color w:val="000000"/>
          <w:sz w:val="28"/>
        </w:rPr>
        <w:t>
      13) акты прокурорского надзора;</w:t>
      </w:r>
    </w:p>
    <w:bookmarkEnd w:id="194"/>
    <w:bookmarkStart w:name="z201" w:id="195"/>
    <w:p>
      <w:pPr>
        <w:spacing w:after="0"/>
        <w:ind w:left="0"/>
        <w:jc w:val="both"/>
      </w:pPr>
      <w:r>
        <w:rPr>
          <w:rFonts w:ascii="Times New Roman"/>
          <w:b w:val="false"/>
          <w:i w:val="false"/>
          <w:color w:val="000000"/>
          <w:sz w:val="28"/>
        </w:rPr>
        <w:t>
      14) запросы, нормативные постановления и послания Конституционного совета;</w:t>
      </w:r>
    </w:p>
    <w:bookmarkEnd w:id="195"/>
    <w:bookmarkStart w:name="z202" w:id="196"/>
    <w:p>
      <w:pPr>
        <w:spacing w:after="0"/>
        <w:ind w:left="0"/>
        <w:jc w:val="both"/>
      </w:pPr>
      <w:r>
        <w:rPr>
          <w:rFonts w:ascii="Times New Roman"/>
          <w:b w:val="false"/>
          <w:i w:val="false"/>
          <w:color w:val="000000"/>
          <w:sz w:val="28"/>
        </w:rPr>
        <w:t>
      15) запросы, постановления Счетного комитета по контролю за исполнением республиканского бюджета.</w:t>
      </w:r>
    </w:p>
    <w:bookmarkEnd w:id="196"/>
    <w:bookmarkStart w:name="z203" w:id="197"/>
    <w:p>
      <w:pPr>
        <w:spacing w:after="0"/>
        <w:ind w:left="0"/>
        <w:jc w:val="both"/>
      </w:pPr>
      <w:r>
        <w:rPr>
          <w:rFonts w:ascii="Times New Roman"/>
          <w:b w:val="false"/>
          <w:i w:val="false"/>
          <w:color w:val="000000"/>
          <w:sz w:val="28"/>
        </w:rPr>
        <w:t>
      86. При поступлении в Министерство на исполнение актов Президента Республики Казахстан, в случае необходимости, в трехдневный срок составляется и утверждается решением ответственного секретаря план организационных мероприятий по их реализации.</w:t>
      </w:r>
    </w:p>
    <w:bookmarkEnd w:id="197"/>
    <w:bookmarkStart w:name="z204" w:id="198"/>
    <w:p>
      <w:pPr>
        <w:spacing w:after="0"/>
        <w:ind w:left="0"/>
        <w:jc w:val="both"/>
      </w:pPr>
      <w:r>
        <w:rPr>
          <w:rFonts w:ascii="Times New Roman"/>
          <w:b w:val="false"/>
          <w:i w:val="false"/>
          <w:color w:val="000000"/>
          <w:sz w:val="28"/>
        </w:rPr>
        <w:t>
      При этом у исполнителя заводится специальная накопительная папка, в которой содержатся все документы, касающиеся данного поручения.</w:t>
      </w:r>
    </w:p>
    <w:bookmarkEnd w:id="198"/>
    <w:bookmarkStart w:name="z205" w:id="199"/>
    <w:p>
      <w:pPr>
        <w:spacing w:after="0"/>
        <w:ind w:left="0"/>
        <w:jc w:val="both"/>
      </w:pPr>
      <w:r>
        <w:rPr>
          <w:rFonts w:ascii="Times New Roman"/>
          <w:b w:val="false"/>
          <w:i w:val="false"/>
          <w:color w:val="000000"/>
          <w:sz w:val="28"/>
        </w:rPr>
        <w:t>
      87. Постановка документов на контроль осуществляется согласно п. 130 Регламента Правительства путем проставления штампов "Ерекше бақылау" и "Бақылауға алынды" на бумажном варианте документа и таких же отметок на регистрационно-контрольной карточке документа в ЕСЭДО.</w:t>
      </w:r>
    </w:p>
    <w:bookmarkEnd w:id="199"/>
    <w:bookmarkStart w:name="z206" w:id="200"/>
    <w:p>
      <w:pPr>
        <w:spacing w:after="0"/>
        <w:ind w:left="0"/>
        <w:jc w:val="both"/>
      </w:pPr>
      <w:r>
        <w:rPr>
          <w:rFonts w:ascii="Times New Roman"/>
          <w:b w:val="false"/>
          <w:i w:val="false"/>
          <w:color w:val="000000"/>
          <w:sz w:val="28"/>
        </w:rPr>
        <w:t xml:space="preserve">
      Сроки исполнения поручений, установленных в актах и поручениях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 (лица, исполняющего его обязанности) исчисляются в рабочих днях со дня поступления в Министерство. </w:t>
      </w:r>
    </w:p>
    <w:bookmarkEnd w:id="200"/>
    <w:bookmarkStart w:name="z207" w:id="201"/>
    <w:p>
      <w:pPr>
        <w:spacing w:after="0"/>
        <w:ind w:left="0"/>
        <w:jc w:val="both"/>
      </w:pPr>
      <w:r>
        <w:rPr>
          <w:rFonts w:ascii="Times New Roman"/>
          <w:b w:val="false"/>
          <w:i w:val="false"/>
          <w:color w:val="000000"/>
          <w:sz w:val="28"/>
        </w:rPr>
        <w:t>
      Если срок исполнения приходится на нерабочий день, днем окончания срока считается ближайший следующий за ним рабочий день.</w:t>
      </w:r>
    </w:p>
    <w:bookmarkEnd w:id="201"/>
    <w:bookmarkStart w:name="z208" w:id="202"/>
    <w:p>
      <w:pPr>
        <w:spacing w:after="0"/>
        <w:ind w:left="0"/>
        <w:jc w:val="both"/>
      </w:pPr>
      <w:r>
        <w:rPr>
          <w:rFonts w:ascii="Times New Roman"/>
          <w:b w:val="false"/>
          <w:i w:val="false"/>
          <w:color w:val="000000"/>
          <w:sz w:val="28"/>
        </w:rPr>
        <w:t>
      Сроки, исчисляемые месяцами, истекают в соответствующее число последнего рабочего дня месяца.</w:t>
      </w:r>
    </w:p>
    <w:bookmarkEnd w:id="202"/>
    <w:bookmarkStart w:name="z209" w:id="203"/>
    <w:p>
      <w:pPr>
        <w:spacing w:after="0"/>
        <w:ind w:left="0"/>
        <w:jc w:val="both"/>
      </w:pPr>
      <w:r>
        <w:rPr>
          <w:rFonts w:ascii="Times New Roman"/>
          <w:b w:val="false"/>
          <w:i w:val="false"/>
          <w:color w:val="000000"/>
          <w:sz w:val="28"/>
        </w:rPr>
        <w:t>
      Информация по итогам квартала, если не указаны иные сроки предоставляются к 20 апреля, 20 июля, 20 октября и к 20 января соответственно.</w:t>
      </w:r>
    </w:p>
    <w:bookmarkEnd w:id="203"/>
    <w:bookmarkStart w:name="z210" w:id="204"/>
    <w:p>
      <w:pPr>
        <w:spacing w:after="0"/>
        <w:ind w:left="0"/>
        <w:jc w:val="both"/>
      </w:pPr>
      <w:r>
        <w:rPr>
          <w:rFonts w:ascii="Times New Roman"/>
          <w:b w:val="false"/>
          <w:i w:val="false"/>
          <w:color w:val="000000"/>
          <w:sz w:val="28"/>
        </w:rPr>
        <w:t>
      Информация по итогам полугодия, если не указаны иные сроки предоставляются к 20 июля и к 20 января соответственно.</w:t>
      </w:r>
    </w:p>
    <w:bookmarkEnd w:id="204"/>
    <w:bookmarkStart w:name="z211" w:id="205"/>
    <w:p>
      <w:pPr>
        <w:spacing w:after="0"/>
        <w:ind w:left="0"/>
        <w:jc w:val="both"/>
      </w:pPr>
      <w:r>
        <w:rPr>
          <w:rFonts w:ascii="Times New Roman"/>
          <w:b w:val="false"/>
          <w:i w:val="false"/>
          <w:color w:val="000000"/>
          <w:sz w:val="28"/>
        </w:rPr>
        <w:t>
      Информация по итогам года, если не указаны иные сроки предоставляются к 20 января соответственно.</w:t>
      </w:r>
    </w:p>
    <w:bookmarkEnd w:id="205"/>
    <w:bookmarkStart w:name="z212" w:id="206"/>
    <w:p>
      <w:pPr>
        <w:spacing w:after="0"/>
        <w:ind w:left="0"/>
        <w:jc w:val="both"/>
      </w:pPr>
      <w:r>
        <w:rPr>
          <w:rFonts w:ascii="Times New Roman"/>
          <w:b w:val="false"/>
          <w:i w:val="false"/>
          <w:color w:val="000000"/>
          <w:sz w:val="28"/>
        </w:rPr>
        <w:t>
      Министерство как государственный орган-соисполнитель актов и поручений Президента Республики Казахстан, Администрации Президента Республики Казахстан, Правительства Республики Казахстан и Премьер-Министра Республики Казахстан или его заместителей и Руководителя Канцелярии Премьер-Министра Республики Казахстан вносит свои предложения в формате электронных документов, удостоверенных электронной цифровой подписью, через ЕСЭДО государственному органу, осуществляющему свод, при исполнении актов и поручений, поставленных на:</w:t>
      </w:r>
    </w:p>
    <w:bookmarkEnd w:id="206"/>
    <w:bookmarkStart w:name="z213" w:id="207"/>
    <w:p>
      <w:pPr>
        <w:spacing w:after="0"/>
        <w:ind w:left="0"/>
        <w:jc w:val="both"/>
      </w:pPr>
      <w:r>
        <w:rPr>
          <w:rFonts w:ascii="Times New Roman"/>
          <w:b w:val="false"/>
          <w:i w:val="false"/>
          <w:color w:val="000000"/>
          <w:sz w:val="28"/>
        </w:rPr>
        <w:t>
      1) срочный контроль с пометками "весьма срочно" - в течение 1 (одного) рабочего дня со дня поступления поручения, "срочно", "ускорить" – не позднее, чем за 3 (три) рабочих дня, если иное не установлено соответствующим поручением;</w:t>
      </w:r>
    </w:p>
    <w:bookmarkEnd w:id="207"/>
    <w:bookmarkStart w:name="z214" w:id="208"/>
    <w:p>
      <w:pPr>
        <w:spacing w:after="0"/>
        <w:ind w:left="0"/>
        <w:jc w:val="both"/>
      </w:pPr>
      <w:r>
        <w:rPr>
          <w:rFonts w:ascii="Times New Roman"/>
          <w:b w:val="false"/>
          <w:i w:val="false"/>
          <w:color w:val="000000"/>
          <w:sz w:val="28"/>
        </w:rPr>
        <w:t>
      2) краткосрочный контроль, со сроком исполнения до 15 (пятнадцати) рабочих дней не позднее, чем за 3 (три) рабочих дня до установленного срока исполнения, если иное не установлено соответствующим поручением;</w:t>
      </w:r>
    </w:p>
    <w:bookmarkEnd w:id="208"/>
    <w:bookmarkStart w:name="z215" w:id="209"/>
    <w:p>
      <w:pPr>
        <w:spacing w:after="0"/>
        <w:ind w:left="0"/>
        <w:jc w:val="both"/>
      </w:pPr>
      <w:r>
        <w:rPr>
          <w:rFonts w:ascii="Times New Roman"/>
          <w:b w:val="false"/>
          <w:i w:val="false"/>
          <w:color w:val="000000"/>
          <w:sz w:val="28"/>
        </w:rPr>
        <w:t>
      краткосрочный контроль, со сроком исполнения свыше 15 (пятнадцати) рабочих дней не позднее, чем за 5 (пять) рабочих дней до установленного срока исполнения, если иное не установлено соответствующим поручением;</w:t>
      </w:r>
    </w:p>
    <w:bookmarkEnd w:id="209"/>
    <w:bookmarkStart w:name="z216" w:id="210"/>
    <w:p>
      <w:pPr>
        <w:spacing w:after="0"/>
        <w:ind w:left="0"/>
        <w:jc w:val="both"/>
      </w:pPr>
      <w:r>
        <w:rPr>
          <w:rFonts w:ascii="Times New Roman"/>
          <w:b w:val="false"/>
          <w:i w:val="false"/>
          <w:color w:val="000000"/>
          <w:sz w:val="28"/>
        </w:rPr>
        <w:t>
      3) среднесрочный контроль, не позднее, чем за 10 (десять) рабочих дней до установленного срока исполнения, если иное не установлено соответствующим поручением;</w:t>
      </w:r>
    </w:p>
    <w:bookmarkEnd w:id="210"/>
    <w:bookmarkStart w:name="z217" w:id="211"/>
    <w:p>
      <w:pPr>
        <w:spacing w:after="0"/>
        <w:ind w:left="0"/>
        <w:jc w:val="both"/>
      </w:pPr>
      <w:r>
        <w:rPr>
          <w:rFonts w:ascii="Times New Roman"/>
          <w:b w:val="false"/>
          <w:i w:val="false"/>
          <w:color w:val="000000"/>
          <w:sz w:val="28"/>
        </w:rPr>
        <w:t>
      4) долгосрочный контроль, не позднее, чем за 20 (двадцать) рабочих дней до установленного срока исполнения, если иное не установлено соответствующим поручением.</w:t>
      </w:r>
    </w:p>
    <w:bookmarkEnd w:id="211"/>
    <w:bookmarkStart w:name="z218" w:id="212"/>
    <w:p>
      <w:pPr>
        <w:spacing w:after="0"/>
        <w:ind w:left="0"/>
        <w:jc w:val="both"/>
      </w:pPr>
      <w:r>
        <w:rPr>
          <w:rFonts w:ascii="Times New Roman"/>
          <w:b w:val="false"/>
          <w:i w:val="false"/>
          <w:color w:val="000000"/>
          <w:sz w:val="28"/>
        </w:rPr>
        <w:t>
      При исполнении поручений несколькими государственными органами ответственным является орган, рядом с наименованием которого стоит пометка "(созыв)". Ответственный орган имеет право вносить предложение о переносе срока исполнения после согласования с соисполнителями.</w:t>
      </w:r>
    </w:p>
    <w:bookmarkEnd w:id="212"/>
    <w:bookmarkStart w:name="z219" w:id="213"/>
    <w:p>
      <w:pPr>
        <w:spacing w:after="0"/>
        <w:ind w:left="0"/>
        <w:jc w:val="both"/>
      </w:pPr>
      <w:r>
        <w:rPr>
          <w:rFonts w:ascii="Times New Roman"/>
          <w:b w:val="false"/>
          <w:i w:val="false"/>
          <w:color w:val="000000"/>
          <w:sz w:val="28"/>
        </w:rPr>
        <w:t>
      В том случае, когда в поручении ответственный исполнитель не определен, т.е. отсутствует пометка "(созыв)", все перечисленные в поручении государственные органы и организации направляют свои ответы тому, кто дал поручение.</w:t>
      </w:r>
    </w:p>
    <w:bookmarkEnd w:id="213"/>
    <w:bookmarkStart w:name="z220" w:id="214"/>
    <w:p>
      <w:pPr>
        <w:spacing w:after="0"/>
        <w:ind w:left="0"/>
        <w:jc w:val="both"/>
      </w:pPr>
      <w:r>
        <w:rPr>
          <w:rFonts w:ascii="Times New Roman"/>
          <w:b w:val="false"/>
          <w:i w:val="false"/>
          <w:color w:val="000000"/>
          <w:sz w:val="28"/>
        </w:rPr>
        <w:t>
      При исполнении поручений в случае необходимости государственный орган, осуществляющий свод, проводит совещание с соисполнителями.</w:t>
      </w:r>
    </w:p>
    <w:bookmarkEnd w:id="214"/>
    <w:bookmarkStart w:name="z221" w:id="215"/>
    <w:p>
      <w:pPr>
        <w:spacing w:after="0"/>
        <w:ind w:left="0"/>
        <w:jc w:val="both"/>
      </w:pPr>
      <w:r>
        <w:rPr>
          <w:rFonts w:ascii="Times New Roman"/>
          <w:b w:val="false"/>
          <w:i w:val="false"/>
          <w:color w:val="000000"/>
          <w:sz w:val="28"/>
        </w:rPr>
        <w:t>
      88. Систему контроля Министерства составляют:</w:t>
      </w:r>
    </w:p>
    <w:bookmarkEnd w:id="215"/>
    <w:bookmarkStart w:name="z222" w:id="216"/>
    <w:p>
      <w:pPr>
        <w:spacing w:after="0"/>
        <w:ind w:left="0"/>
        <w:jc w:val="both"/>
      </w:pPr>
      <w:r>
        <w:rPr>
          <w:rFonts w:ascii="Times New Roman"/>
          <w:b w:val="false"/>
          <w:i w:val="false"/>
          <w:color w:val="000000"/>
          <w:sz w:val="28"/>
        </w:rPr>
        <w:t xml:space="preserve">
      Министр - осуществляет общее руководство и контроль за деятельностью Министерства, в том числе за своевременным и качественным исполнением контрольных документов; </w:t>
      </w:r>
    </w:p>
    <w:bookmarkEnd w:id="216"/>
    <w:bookmarkStart w:name="z223" w:id="217"/>
    <w:p>
      <w:pPr>
        <w:spacing w:after="0"/>
        <w:ind w:left="0"/>
        <w:jc w:val="both"/>
      </w:pPr>
      <w:r>
        <w:rPr>
          <w:rFonts w:ascii="Times New Roman"/>
          <w:b w:val="false"/>
          <w:i w:val="false"/>
          <w:color w:val="000000"/>
          <w:sz w:val="28"/>
        </w:rPr>
        <w:t>
      первый вице - министр, вице - министры обеспечивают качественное исполнение актов и поручений Президента Республики Казахстан, других вышестоящих органов по курируемым направлениям работы;</w:t>
      </w:r>
    </w:p>
    <w:bookmarkEnd w:id="217"/>
    <w:bookmarkStart w:name="z224" w:id="218"/>
    <w:p>
      <w:pPr>
        <w:spacing w:after="0"/>
        <w:ind w:left="0"/>
        <w:jc w:val="both"/>
      </w:pPr>
      <w:r>
        <w:rPr>
          <w:rFonts w:ascii="Times New Roman"/>
          <w:b w:val="false"/>
          <w:i w:val="false"/>
          <w:color w:val="000000"/>
          <w:sz w:val="28"/>
        </w:rPr>
        <w:t>
      ответственный секретарь Министерства - отвечает за организацию работы аппарата по выполнению поручений руководства Министерства, осуществляет контроль за соблюдением исполнительской дисциплины, обеспечивает эффективное взаимодействие подразделений Министерства в целях своевременного исполнения контрольных документов, несет персональную ответственность перед Министром и Президентом Республики Казахстан за организацию работы аппарата, трудовую и исполнительскую дисциплину сотрудников;</w:t>
      </w:r>
    </w:p>
    <w:bookmarkEnd w:id="218"/>
    <w:bookmarkStart w:name="z225" w:id="219"/>
    <w:p>
      <w:pPr>
        <w:spacing w:after="0"/>
        <w:ind w:left="0"/>
        <w:jc w:val="both"/>
      </w:pPr>
      <w:r>
        <w:rPr>
          <w:rFonts w:ascii="Times New Roman"/>
          <w:b w:val="false"/>
          <w:i w:val="false"/>
          <w:color w:val="000000"/>
          <w:sz w:val="28"/>
        </w:rPr>
        <w:t>
      руководители структурных подразделений Министерства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структурных подразделений;</w:t>
      </w:r>
    </w:p>
    <w:bookmarkEnd w:id="219"/>
    <w:bookmarkStart w:name="z226" w:id="220"/>
    <w:p>
      <w:pPr>
        <w:spacing w:after="0"/>
        <w:ind w:left="0"/>
        <w:jc w:val="both"/>
      </w:pPr>
      <w:r>
        <w:rPr>
          <w:rFonts w:ascii="Times New Roman"/>
          <w:b w:val="false"/>
          <w:i w:val="false"/>
          <w:color w:val="000000"/>
          <w:sz w:val="28"/>
        </w:rPr>
        <w:t>
      руководитель службы документационного обеспечения Министерства - обеспечивает своевременную регистрацию и постановку документов на контроль, устанавливает сроки их исполнения с учетом резолюции руководства Министерства, осуществляет мониторинг состояния исполнительской дисциплины в Министерстве, информирует руководство Министерства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должностных лиц структурных подразделений Министерства, ответственных за ведение делопроизводства и внутренний контроль; вносит предложения в пределах своей компетенции руководству Министерства о привлечении к ответственности руководителей структурных подразделений Министерства, неэффективно осуществляющих свои функции, а также сотрудников Министерства, допустивших срывы сроков или некачественное исполнение контрольных документов;</w:t>
      </w:r>
    </w:p>
    <w:bookmarkEnd w:id="220"/>
    <w:bookmarkStart w:name="z227" w:id="221"/>
    <w:p>
      <w:pPr>
        <w:spacing w:after="0"/>
        <w:ind w:left="0"/>
        <w:jc w:val="both"/>
      </w:pPr>
      <w:r>
        <w:rPr>
          <w:rFonts w:ascii="Times New Roman"/>
          <w:b w:val="false"/>
          <w:i w:val="false"/>
          <w:color w:val="000000"/>
          <w:sz w:val="28"/>
        </w:rPr>
        <w:t>
      служба документационного обеспечения Министерства - осуществляет контроль за сроками исполнения и прохождения контрольных документов, состоянием исполнительской дисциплины в Министерстве,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структурным подразделениям Министерства.</w:t>
      </w:r>
    </w:p>
    <w:bookmarkEnd w:id="221"/>
    <w:bookmarkStart w:name="z228" w:id="222"/>
    <w:p>
      <w:pPr>
        <w:spacing w:after="0"/>
        <w:ind w:left="0"/>
        <w:jc w:val="both"/>
      </w:pPr>
      <w:r>
        <w:rPr>
          <w:rFonts w:ascii="Times New Roman"/>
          <w:b w:val="false"/>
          <w:i w:val="false"/>
          <w:color w:val="000000"/>
          <w:sz w:val="28"/>
        </w:rPr>
        <w:t xml:space="preserve">
      89. Проекты документов, подготовленные структурными подразделениями во исполнение: </w:t>
      </w:r>
    </w:p>
    <w:bookmarkEnd w:id="222"/>
    <w:bookmarkStart w:name="z229" w:id="223"/>
    <w:p>
      <w:pPr>
        <w:spacing w:after="0"/>
        <w:ind w:left="0"/>
        <w:jc w:val="both"/>
      </w:pPr>
      <w:r>
        <w:rPr>
          <w:rFonts w:ascii="Times New Roman"/>
          <w:b w:val="false"/>
          <w:i w:val="false"/>
          <w:color w:val="000000"/>
          <w:sz w:val="28"/>
        </w:rPr>
        <w:t xml:space="preserve">
      1) долгосрочных, среднесрочных контрольных документов, а также краткосрочных контрольных документов, со сроком исполнения до одного месяца, передаются на визирование курирующему вице-министру и (или) ответственному секретарю не позднее, чем за 6 (шесть) календарных дней до окончания срока исполнения, а Министру – не позднее, чем за 5 (пять) календарных дней до окончания срока исполнения; </w:t>
      </w:r>
    </w:p>
    <w:bookmarkEnd w:id="223"/>
    <w:bookmarkStart w:name="z230" w:id="224"/>
    <w:p>
      <w:pPr>
        <w:spacing w:after="0"/>
        <w:ind w:left="0"/>
        <w:jc w:val="both"/>
      </w:pPr>
      <w:r>
        <w:rPr>
          <w:rFonts w:ascii="Times New Roman"/>
          <w:b w:val="false"/>
          <w:i w:val="false"/>
          <w:color w:val="000000"/>
          <w:sz w:val="28"/>
        </w:rPr>
        <w:t>
      2) краткосрочных контрольных документов, со сроком исполнения до 15 (пятнадцати) календарных дней, передаются на визирование курирующему вице-министру и (или) ответственному секретарю не позднее, чем за 4 (четыре) календарных дня до окончания срока исполнения, а Министру – не позднее, чем за 3 (три) календарных дня до окончания срока исполнения;</w:t>
      </w:r>
    </w:p>
    <w:bookmarkEnd w:id="224"/>
    <w:bookmarkStart w:name="z231" w:id="225"/>
    <w:p>
      <w:pPr>
        <w:spacing w:after="0"/>
        <w:ind w:left="0"/>
        <w:jc w:val="both"/>
      </w:pPr>
      <w:r>
        <w:rPr>
          <w:rFonts w:ascii="Times New Roman"/>
          <w:b w:val="false"/>
          <w:i w:val="false"/>
          <w:color w:val="000000"/>
          <w:sz w:val="28"/>
        </w:rPr>
        <w:t>
      3) срочных контрольных документов, а также краткосрочных контрольных документов, со сроком исполнения до 10 (десяти) календарных дней, передаются на визирование курирующему вице-министру и (или) ответственному секретарю не позднее, чем за 2 (два) календарных дня до окончания срока исполнения, а Министру – не позднее, чем за 1 (один) календарных день до окончания срока исполнения.</w:t>
      </w:r>
    </w:p>
    <w:bookmarkEnd w:id="225"/>
    <w:bookmarkStart w:name="z232" w:id="226"/>
    <w:p>
      <w:pPr>
        <w:spacing w:after="0"/>
        <w:ind w:left="0"/>
        <w:jc w:val="both"/>
      </w:pPr>
      <w:r>
        <w:rPr>
          <w:rFonts w:ascii="Times New Roman"/>
          <w:b w:val="false"/>
          <w:i w:val="false"/>
          <w:color w:val="000000"/>
          <w:sz w:val="28"/>
        </w:rPr>
        <w:t>
      При этом, Министру проекты нормативных правовых актов вносятся до 13.00 часов, иные документы до 17.00 часов.</w:t>
      </w:r>
    </w:p>
    <w:bookmarkEnd w:id="226"/>
    <w:bookmarkStart w:name="z233" w:id="227"/>
    <w:p>
      <w:pPr>
        <w:spacing w:after="0"/>
        <w:ind w:left="0"/>
        <w:jc w:val="both"/>
      </w:pPr>
      <w:r>
        <w:rPr>
          <w:rFonts w:ascii="Times New Roman"/>
          <w:b w:val="false"/>
          <w:i w:val="false"/>
          <w:color w:val="000000"/>
          <w:sz w:val="28"/>
        </w:rPr>
        <w:t>
      90. В целях обеспечения прозрачности процедур, связанных с прохождением корреспонденции, на официальном интернет-ресурсе Министерства размещается следующая информация:</w:t>
      </w:r>
    </w:p>
    <w:bookmarkEnd w:id="227"/>
    <w:bookmarkStart w:name="z234" w:id="228"/>
    <w:p>
      <w:pPr>
        <w:spacing w:after="0"/>
        <w:ind w:left="0"/>
        <w:jc w:val="both"/>
      </w:pPr>
      <w:r>
        <w:rPr>
          <w:rFonts w:ascii="Times New Roman"/>
          <w:b w:val="false"/>
          <w:i w:val="false"/>
          <w:color w:val="000000"/>
          <w:sz w:val="28"/>
        </w:rPr>
        <w:t>
      фамилия, имя, отчество, должность, прямой телефон работников службы документационного обеспечения, ответственных за контроль сроков исполнения и прохождения документов в Министерстве;</w:t>
      </w:r>
    </w:p>
    <w:bookmarkEnd w:id="228"/>
    <w:bookmarkStart w:name="z235" w:id="229"/>
    <w:p>
      <w:pPr>
        <w:spacing w:after="0"/>
        <w:ind w:left="0"/>
        <w:jc w:val="both"/>
      </w:pPr>
      <w:r>
        <w:rPr>
          <w:rFonts w:ascii="Times New Roman"/>
          <w:b w:val="false"/>
          <w:i w:val="false"/>
          <w:color w:val="000000"/>
          <w:sz w:val="28"/>
        </w:rPr>
        <w:t>
      фамилия, имя, отчество, должность, прямой телефон руководителя службы документационного обеспечения;</w:t>
      </w:r>
    </w:p>
    <w:bookmarkEnd w:id="229"/>
    <w:bookmarkStart w:name="z236" w:id="230"/>
    <w:p>
      <w:pPr>
        <w:spacing w:after="0"/>
        <w:ind w:left="0"/>
        <w:jc w:val="both"/>
      </w:pPr>
      <w:r>
        <w:rPr>
          <w:rFonts w:ascii="Times New Roman"/>
          <w:b w:val="false"/>
          <w:i w:val="false"/>
          <w:color w:val="000000"/>
          <w:sz w:val="28"/>
        </w:rPr>
        <w:t>
      номер телефона доверия;</w:t>
      </w:r>
    </w:p>
    <w:bookmarkEnd w:id="230"/>
    <w:bookmarkStart w:name="z237" w:id="231"/>
    <w:p>
      <w:pPr>
        <w:spacing w:after="0"/>
        <w:ind w:left="0"/>
        <w:jc w:val="both"/>
      </w:pPr>
      <w:r>
        <w:rPr>
          <w:rFonts w:ascii="Times New Roman"/>
          <w:b w:val="false"/>
          <w:i w:val="false"/>
          <w:color w:val="000000"/>
          <w:sz w:val="28"/>
        </w:rPr>
        <w:t>
      график приема граждан руководством Министерства.</w:t>
      </w:r>
    </w:p>
    <w:bookmarkEnd w:id="231"/>
    <w:bookmarkStart w:name="z238" w:id="232"/>
    <w:p>
      <w:pPr>
        <w:spacing w:after="0"/>
        <w:ind w:left="0"/>
        <w:jc w:val="left"/>
      </w:pPr>
      <w:r>
        <w:rPr>
          <w:rFonts w:ascii="Times New Roman"/>
          <w:b/>
          <w:i w:val="false"/>
          <w:color w:val="000000"/>
        </w:rPr>
        <w:t xml:space="preserve"> 10. Рассмотрение обращений физических и юридических лиц,</w:t>
      </w:r>
      <w:r>
        <w:br/>
      </w:r>
      <w:r>
        <w:rPr>
          <w:rFonts w:ascii="Times New Roman"/>
          <w:b/>
          <w:i w:val="false"/>
          <w:color w:val="000000"/>
        </w:rPr>
        <w:t>организация приема граждан в Министерстве</w:t>
      </w:r>
    </w:p>
    <w:bookmarkEnd w:id="232"/>
    <w:bookmarkStart w:name="z239" w:id="233"/>
    <w:p>
      <w:pPr>
        <w:spacing w:after="0"/>
        <w:ind w:left="0"/>
        <w:jc w:val="both"/>
      </w:pPr>
      <w:r>
        <w:rPr>
          <w:rFonts w:ascii="Times New Roman"/>
          <w:b w:val="false"/>
          <w:i w:val="false"/>
          <w:color w:val="000000"/>
          <w:sz w:val="28"/>
        </w:rPr>
        <w:t>
      91. Рассмотрение обращений и прием граждан в Министерстве осуществляются в соответствии с законами 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p>
    <w:bookmarkEnd w:id="233"/>
    <w:bookmarkStart w:name="z240" w:id="234"/>
    <w:p>
      <w:pPr>
        <w:spacing w:after="0"/>
        <w:ind w:left="0"/>
        <w:jc w:val="both"/>
      </w:pPr>
      <w:r>
        <w:rPr>
          <w:rFonts w:ascii="Times New Roman"/>
          <w:b w:val="false"/>
          <w:i w:val="false"/>
          <w:color w:val="000000"/>
          <w:sz w:val="28"/>
        </w:rPr>
        <w:t>
      92. Прием граждан Министром, первым вице-министром, вице-министрами, ответственным секретарем организуется службой документационного обеспечения в соответствии с графиком приема граждан в Министерстве, утверждаемым Министром.</w:t>
      </w:r>
    </w:p>
    <w:bookmarkEnd w:id="234"/>
    <w:bookmarkStart w:name="z241" w:id="235"/>
    <w:p>
      <w:pPr>
        <w:spacing w:after="0"/>
        <w:ind w:left="0"/>
        <w:jc w:val="both"/>
      </w:pPr>
      <w:r>
        <w:rPr>
          <w:rFonts w:ascii="Times New Roman"/>
          <w:b w:val="false"/>
          <w:i w:val="false"/>
          <w:color w:val="000000"/>
          <w:sz w:val="28"/>
        </w:rPr>
        <w:t>
      93. Служба документационного обеспечения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по правовой статистике и специальным учетам Генеральной прокуратуры Республики Казахстан.</w:t>
      </w:r>
    </w:p>
    <w:bookmarkEnd w:id="235"/>
    <w:bookmarkStart w:name="z242" w:id="236"/>
    <w:p>
      <w:pPr>
        <w:spacing w:after="0"/>
        <w:ind w:left="0"/>
        <w:jc w:val="both"/>
      </w:pPr>
      <w:r>
        <w:rPr>
          <w:rFonts w:ascii="Times New Roman"/>
          <w:b w:val="false"/>
          <w:i w:val="false"/>
          <w:color w:val="000000"/>
          <w:sz w:val="28"/>
        </w:rPr>
        <w:t xml:space="preserve">
      94. Учет обращений физических и юридических лиц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учета обращений физических и юридических лиц, утвержденных приказом Генерального прокурора Республики Казахстан от 16 ноября 2011 года № 109 (зарегистрирован в Министерстве юстиции Республики Казахстан от 29 ноября 2011 года № 7315).</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