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1ecc" w14:textId="d8a1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связи, информатизации и информации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ноября 2014 года № 161. Зарегистрирован в Министерстве юстиции Республики Казахстан 3 декабря 2014 года № 9924. Утратил силу приказом Министра информации и коммуникаций Республики Казахстан от 15 мая 2018 года № 202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15.05.2018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городу Астана и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"Инспекция связи и информатизации Комитета связи, информатизации и информации Министерства по инвестициям и развитию Республики Казахстан по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городу Астана и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Астана и Акмолинской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13.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Астана и Акмолинской области".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городу Алматы и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Алматы и Алматинской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городу Алматы и Алматинской области".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Актюбинской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Актюбинской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6"/>
    <w:bookmarkStart w:name="z4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030000, Актюбинская область, город Актобе, проспект Абулхаир-хана, 62.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Актюбинской области".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Атырауской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Атырауской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5"/>
    <w:bookmarkStart w:name="z4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     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060000, Атырауская область, город Атырау, улица Пушкина, 201 Дом связи.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Атырауской области".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Восточно-Казахстанской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4"/>
    <w:bookmarkStart w:name="z4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Восточно-Казахстанской области".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Жамбылской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3"/>
    <w:bookmarkStart w:name="z4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080000, Жамбылская область, город Тараз, улица Аскарова 20 ж.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24.11.2015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Жамбылской области".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Западно-Казахстанской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2"/>
    <w:bookmarkStart w:name="z4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090000, Западно-Казахстанская область, город Уральск, проспект Достык, 186.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Западно-Казахстанской области".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90"/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199"/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21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Карагандинской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Карагандинской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1"/>
    <w:bookmarkStart w:name="z4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100012, Карагандинская область, город Караганда, улица Воинов Интернационалистов, 14А.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Карагандинской области".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19"/>
    <w:bookmarkStart w:name="z2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23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228"/>
    <w:bookmarkStart w:name="z24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Кызылординской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Кызылординской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0"/>
    <w:bookmarkStart w:name="z43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120000, Кызылординская область, город Кызылорда, улица Айтеке би, 36А.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Кызылординской области".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48"/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26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257"/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27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2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Костанайской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9"/>
    <w:bookmarkStart w:name="z43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кв. 58-59.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Костанайской области".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77"/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29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286"/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Мангистауской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Мангистауской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98"/>
    <w:bookmarkStart w:name="z4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микрорайон 14, Дом связи.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Мангистауской области".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06"/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32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315"/>
    <w:bookmarkStart w:name="z33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33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33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 Павлодарской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Павлодарской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27"/>
    <w:bookmarkStart w:name="z4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Сатпаева, 50.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Павлодарской области".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35"/>
    <w:bookmarkStart w:name="z35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35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344"/>
    <w:bookmarkStart w:name="z36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36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36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Северо-Казахстанской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56"/>
    <w:bookmarkStart w:name="z4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      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Жумабаева, 109.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Северо-Казахстанской области".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64"/>
    <w:bookmarkStart w:name="z38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38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373"/>
    <w:bookmarkStart w:name="z39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39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161</w:t>
            </w:r>
          </w:p>
        </w:tc>
      </w:tr>
    </w:tbl>
    <w:bookmarkStart w:name="z39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"Инспекция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Комитета связи, информатизации и информации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Южно-Казахстанской области" (далее – Инспекция) является территориальным органом Комитета связи, информатизации и информации Министерства по инвестициям и развитию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Министерства по инвестициям и развитию Республики Казахстан и иными нормативными правовыми актами, а также настоящим Положением.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5"/>
    <w:bookmarkStart w:name="z43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принимает решения оформляемые приказами Руководителя Инспекции.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160000, Южно-Казахстанская область, город Шымкент, проспект Таукехана, 35.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"Инспекция связи и информатизации Комитета связи, информатизации и информации Министерства по инвестициям и развитию Республики Казахстан по Южно-Казахстанской области".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за счет средств республиканского бюджета.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93"/>
    <w:bookmarkStart w:name="z41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Инспекции является участие в формировании и реализации государственной политики в сфере связи и информатизации.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функции в соответствии с законодательством Республики Казахстан.</w:t>
      </w:r>
    </w:p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Инспекции: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от физических и юридических лиц, необходимую для осуществления функций и задач, возложенных на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Инспекции входит: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Start w:name="z41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самостоятельно не отчуждает или иным способом распоряжается закрепленным за ним имуществом.</w:t>
      </w:r>
    </w:p>
    <w:bookmarkEnd w:id="402"/>
    <w:bookmarkStart w:name="z42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по инвестициям и развитию Республики Казахстан после согласования с Министром по инвестициям и развитию Республики Казахстан.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Start w:name="z42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