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7a83" w14:textId="8f17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безопасности при проведении занятий по физической культуре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ноября 2014 года № 68. Зарегистрирован в Министерстве юстиции Республики Казахстан 3 декабря 2014 года № 9923.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проведении занятий физической культурой и спортом.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8 сентября 2011 года № 02-02-18/175 "Об утверждении Правил безопасности при проведении занятий физической культурой и спортом, спортивных соревнований и спортивно-массовых мероприятий" (зарегистрированный в Реестре государственной регистрации нормативных правовых актов от 19 октября 2011 года за № 7269, опубликованный в газете "Казахстанская правда" от 7 декабря 2011 года (26784) № 393).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культуры и спорта Республики Казахстан Т.К. Есентаева.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2014 года № 68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безопасности при проведении занятий по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культуре и спорту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Правила внесены изменения в текст на казахском языке, текст на русском языке не изменяется в соответствии с приказом Министра культуры и спорта РК от 01.10.2015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 (далее - Закон), определяют порядок обеспечения безопасности, охраны здоровья физических лиц при проведении занятий физической культурой и спортом (далее - Правила).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 области физической культуры и спорта - физическое лицо, осуществляющее деятельность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физкультурно-спортивная организация - юридическое лицо, осуществляющее деятельность в области физической культуры и спорта в качестве основного 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тренер, тренер-преподаватель - физическое лицо, имеющее спортивное профессиональное образование,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инструктор-спортсмен - спортсмен, осуществляющий спортивную деятельность на условиях оплаты труда в соответствии с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физкультурно-оздоровительные и спортивные сооружения - специально оборудованные (в том числе спортивным инвентарем) объекты (площадки, здания, сооружения), предназначенные для занятий физических лиц физическими упражнениями и спортом.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Администрация организаций физкультурно-оздоровительных и спортивных сооружений (далее - Администрация) не допускает проведение занятий по физической культуре и спорту при возникновении угрозы для здоровья и жизни физических лиц, тренерско-преподавательского состава, обслуживающего персонала.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Администрация обеспечивает спортивным инвентарем и оборудованием места проведения занятий по физической культуре и спорту в соответствии с правилами техники безопасности, санитарными правилами и гигиеническими нормативами.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Систематические занятия по физической культуре и спорту проводятся под руководством тренера, тренера-преподавателя (инструктора). Допуск к занятиям по физической культуре и спорту осуществляется после предоставления соответствующей медицинской справки (заключения) о состоянии здоровья.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Администрация обеспечивает: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инженерных систем и систем внутреннего и наружного противопожарного водопровода имеющихся на объектах, надежность конструкции сооружений (зданий), путей эвакуации, обеспечение дверей эвакуационных выходов запорами, наличие обслуживающего персонала и контроля за его действиями в соответствии со служебными инструкциями;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свободные проезды и подъезды к спортивным сооружениям (зданиям) пожарной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общественного питания, медицинского обслуживания, движения и стоянок автотранспорта, работу гардеробов и камер хранения, а также других видов обслуживания.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безопасности при проведении занятий по физической культуре и спорту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Занятия физической культурой и спортом проводятся: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сооружениях (зданиях), на временных и приспособленных спортивных сооружениях (зданиях) соответствующих техническим, санитарным правилам и гигиеническим нормативам, правилам эксплуатации, пожарной безопасности и доступных для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соответствии мест проведения занятий санитарно-эпидемиологическим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погодных условиях, не представляющих опасности для здоровья и жизни физических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безопасности при проведении занятий по физической культуре и спорту специалист в области физической культуры и спорта физкультурно-спортивных организаций: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осматривает места проведения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исправность инвентаря и оборудования.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установке и использовании любой электрической аппаратуры, электронного оборудования спортивного инвентаря и оборудования в спортивном сооружении (здании) производится в присутствии специалиста-электрика.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Физкультурно-спортивные организации в области физической культуры и спорта при проведении занятий по физической культуре и спорту обеспечивают соблюдение настоящих Правил.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Администрация (тренер, тренер-преподаватель, инструктор-спортсмен) до начала занятий физической культурой и спортом, для всех занимающихся проводит инструктаж о необходимых мерах безопасности, профилактике травматизма, мерах первой медицинской помощи.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 время проведения занятий по физической культуре и спорту тренер, тренер-преподаватель или инструктор-спортсмен обучают занимающихся физической культурой и спортом безопасным приемам выполнения физических упражнений и следят за соблюдением ими установленных мер безопасности.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окончания занятий по физической культуре и спорту специалист в области физической культуры и спорта, осматривает места их проведения, отключает электрическое оборудование и освещение.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Администрация и специалисты в области физической культуры и спорта несут ответственность за вред, причиненный здоровью физических лиц, занимающихся физической культурой и спортом,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