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a487" w14:textId="498a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21 августа 2014 года № 1 "Об утверждении перечня бюджетных инвестиционных и концессионных проектов, финансирование разработки или корректировки,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 которых осуществляется за счет средств распределяемой бюджетной программы 002 "Разработка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проектов" Министерства национальной экономики Республики Казахстан на 2014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24 ноября 2014 года № 105. Зарегистрирован в Министерстве юстиции Республики Казахстан 28 ноября 2014 года № 9914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462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468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исполнения бюджета и его кассового обслуживания, утвержденных постановлением Правительства Республики Казахстан от 26 февраля 2009 года № 220, </w:t>
      </w:r>
      <w:r>
        <w:rPr>
          <w:rFonts w:ascii="Times New Roman"/>
          <w:b w:val="false"/>
          <w:i w:val="false"/>
          <w:color w:val="000000"/>
          <w:sz w:val="28"/>
        </w:rPr>
        <w:t>пунктом 28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разработки и корректировки, проведения необходимых экспертиз инвестиционного предложения, а также планирования, рассмотрения, отбора, мониторинга и оценки реализации бюджетных инвестиций, утвержденных постановлением Правительства Республики Казахстан от 26 мая 2014 года № 541 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«Некоторые вопросы Единой бюджетной классификации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21 августа 2014 года № 1 «Об утверждении перечня бюджетных инвестиционных и концессионных проектов, финансирование разработки или корректировки,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 которых осуществляется за счет средств распределяемой бюджетной программы 002 «Разработка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проектов» Министерства национальной экономики Республики Казахстан на 2014 год» (зарегистрированный в Реестре государственной регистрации нормативных правовых актов № 9725, опубликованный 17 сентября 2014 года в ИПС «Әділет»)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перечня бюджетных инвестиционных и концессионных проектов, финансирование разработки или корректировки,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 которых осуществляется за счет средств распределяемой бюджетной программы 062 «Разработка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проектов» Министерства национальной экономики Республики Казахстан на 2014 год»;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прилагаемый перечень бюджетных инвестиционных и концессионных проектов, финансирование разработки или корректировки,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 которых осуществляется за счет средств распределяемой бюджетной программы 062 «Разработка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проектов» Министерства национальной экономики Республики Казахстан на 2014 год.»;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бюджетных инвестиционных и концессионных проектов, финансирование разработки или корректировки,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 которых осуществляется за счет средств распределяемой бюджетной программы 002 «Разработка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проектов» Министерства национальной экономики Республики Казахстан на 2014 год,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«Перечень бюджетных инвестиционных и концессионных проектов, финансирование разработки или корректировки,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 которых осуществляется за счет средств распределяемой бюджетной программы 062 «Разработка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проектов» Министерства национальной экономики Республики Казахстан на 2014 год»;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«Министерство по инвестициям и развитию Республики Казахстан (бывший администратор бюджетной программы – Министерство транспорта и коммуникаций Республики Казахстан)» дополнить строками, порядковые номера 8-1, 8-2, 8-3, 8-4,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4269"/>
        <w:gridCol w:w="2730"/>
        <w:gridCol w:w="2266"/>
        <w:gridCol w:w="1640"/>
        <w:gridCol w:w="2059"/>
      </w:tblGrid>
      <w:tr>
        <w:trPr>
          <w:trHeight w:val="144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коридора Центр-Юг «Астана-Караганда-Балхаш-Курты-Капшагай-Алматы» км 2152-2380 (участок Курты-Бурылбайтал)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9 968,5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8-2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участка «Узынагаш-Отар» км 56-162 автомобильной дороги «Гр. Республики Узбекистан (на Ташкент)-Шымкент-Тараз- Алматы-Хоргос» через Кокпек, Коктал, Благовещенку, с подъездами к гр. Республики Кыргызстан»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6 804,5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8-3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автомобильной дороги «Гр. РФ (на Орск)-Актобе-Атырау-граница РФ (на Астрахань)» (участок «Макат-Актобе» протяженностью 459 км.)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17 625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8-4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автомобильной дороги «Жетыбай – Жанаозен» (км 0 - 73) автомобильной дороги «Жетыбай – Жанаозен – Фетисово - граница Республики Туркменистан (на Туркменбаши)»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7 932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4271"/>
        <w:gridCol w:w="2736"/>
        <w:gridCol w:w="2295"/>
        <w:gridCol w:w="1643"/>
        <w:gridCol w:w="2063"/>
      </w:tblGrid>
      <w:tr>
        <w:trPr>
          <w:trHeight w:val="4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95 633,00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87 961,00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17 296,00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4271"/>
        <w:gridCol w:w="2736"/>
        <w:gridCol w:w="2295"/>
        <w:gridCol w:w="1643"/>
        <w:gridCol w:w="2063"/>
      </w:tblGrid>
      <w:tr>
        <w:trPr>
          <w:trHeight w:val="37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137 963,00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87 961,00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17 296,00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бюджетных инвестиций и развития государственно-частного партнерства (Аязбаеву Н.А.) обеспечить государственную регистрацию настоящего приказа в Министерстве юстиции Республики Казахстан, его официальное опубликование в информационно-правовой системе «Әділет» и в официальных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