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77f7" w14:textId="a2b7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услуг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27 октября 2014 года № 24. Зарегистрирован в Министерстве юстиции Республики Казахстан 27 ноября 2014 года № 9911. Утратил силу приказом Председателя Комитета по статистике Министерства национальной экономики Республики Казахстан от 8 ноября 2017 года № 159.</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08.11.2017 </w:t>
      </w:r>
      <w:r>
        <w:rPr>
          <w:rFonts w:ascii="Times New Roman"/>
          <w:b w:val="false"/>
          <w:i w:val="false"/>
          <w:color w:val="ff0000"/>
          <w:sz w:val="28"/>
        </w:rPr>
        <w:t>№ 159</w:t>
      </w:r>
      <w:r>
        <w:rPr>
          <w:rFonts w:ascii="Times New Roman"/>
          <w:b w:val="false"/>
          <w:i w:val="false"/>
          <w:color w:val="ff0000"/>
          <w:sz w:val="28"/>
        </w:rPr>
        <w:t xml:space="preserve"> (вводится в действие с 01.01.2018).</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п.5</w:t>
      </w:r>
    </w:p>
    <w:bookmarkStart w:name="z1"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подпунктами 3)</w:t>
      </w:r>
      <w:r>
        <w:rPr>
          <w:rFonts w:ascii="Times New Roman"/>
          <w:b w:val="false"/>
          <w:i w:val="false"/>
          <w:color w:val="000000"/>
          <w:sz w:val="28"/>
        </w:rPr>
        <w:t xml:space="preserve">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об объеме оказанных услуг" (код 0621102, индекс 2-услуги, периодичность квартальная),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об объеме оказанных услуг" (код 0621102, индекс 2-услуги, периодичность квартальная),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об объеме оказанных услуг" (код 0611104, индекс 2-услуги,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об объеме оказанных услуг" (код 0611104, индекс 2-услуги,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5) статистическую форму общегосударственного статистического наблюдения "Отчет о лизинговой деятельности" (код 201112003, индекс 1-лизинг,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 лизинговой деятельности" (код 201112003, индекс 1-лизинг,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Председателя Комитета по статистике Министерства национальной экономики РК от 30.11.2016 </w:t>
      </w:r>
      <w:r>
        <w:rPr>
          <w:rFonts w:ascii="Times New Roman"/>
          <w:b w:val="false"/>
          <w:i w:val="false"/>
          <w:color w:val="ff0000"/>
          <w:sz w:val="28"/>
        </w:rPr>
        <w:t>№ 287</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w:t>
      </w:r>
    </w:p>
    <w:bookmarkEnd w:id="2"/>
    <w:p>
      <w:pPr>
        <w:spacing w:after="0"/>
        <w:ind w:left="0"/>
        <w:jc w:val="both"/>
      </w:pP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обеспечить обязательную публикацию настоящего приказа на интернет-ресурсе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4"/>
    <w:bookmarkStart w:name="z6" w:id="5"/>
    <w:p>
      <w:pPr>
        <w:spacing w:after="0"/>
        <w:ind w:left="0"/>
        <w:jc w:val="both"/>
      </w:pPr>
      <w:r>
        <w:rPr>
          <w:rFonts w:ascii="Times New Roman"/>
          <w:b w:val="false"/>
          <w:i w:val="false"/>
          <w:color w:val="000000"/>
          <w:sz w:val="28"/>
        </w:rPr>
        <w:t>
      5. Настоящий приказ подлежит официальному опубликованию и вводится в действие с 1 января 2015 года.</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24</w:t>
            </w:r>
          </w:p>
        </w:tc>
      </w:tr>
    </w:tbl>
    <w:p>
      <w:pPr>
        <w:spacing w:after="0"/>
        <w:ind w:left="0"/>
        <w:jc w:val="both"/>
      </w:pPr>
      <w:r>
        <w:rPr>
          <w:rFonts w:ascii="Times New Roman"/>
          <w:b w:val="false"/>
          <w:i w:val="false"/>
          <w:color w:val="ff0000"/>
          <w:sz w:val="28"/>
        </w:rPr>
        <w:t xml:space="preserve">
      Сноска. Приложение 1 в редакции приказа Председателя Комитета по статистике Министра национальной экономики РК от 25.08.2015 </w:t>
      </w:r>
      <w:r>
        <w:rPr>
          <w:rFonts w:ascii="Times New Roman"/>
          <w:b w:val="false"/>
          <w:i w:val="false"/>
          <w:color w:val="ff0000"/>
          <w:sz w:val="28"/>
        </w:rPr>
        <w:t>№ 129</w:t>
      </w:r>
      <w:r>
        <w:rPr>
          <w:rFonts w:ascii="Times New Roman"/>
          <w:b w:val="false"/>
          <w:i w:val="false"/>
          <w:color w:val="ff0000"/>
          <w:sz w:val="28"/>
        </w:rPr>
        <w:t xml:space="preserve"> (вводится в действие с 01.01.2016). </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3714"/>
        <w:gridCol w:w="1"/>
        <w:gridCol w:w="94"/>
        <w:gridCol w:w="727"/>
        <w:gridCol w:w="2695"/>
        <w:gridCol w:w="174"/>
        <w:gridCol w:w="278"/>
        <w:gridCol w:w="8683"/>
        <w:gridCol w:w="56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r>
              <w:rPr>
                <w:rFonts w:ascii="Times New Roman"/>
                <w:b/>
                <w:i w:val="false"/>
                <w:color w:val="000000"/>
                <w:sz w:val="20"/>
              </w:rPr>
              <w:t xml:space="preserve"> Статистика </w:t>
            </w:r>
            <w:r>
              <w:rPr>
                <w:rFonts w:ascii="Times New Roman"/>
                <w:b/>
                <w:i w:val="false"/>
                <w:color w:val="000000"/>
                <w:sz w:val="20"/>
              </w:rPr>
              <w:t>комитеті</w:t>
            </w:r>
            <w:r>
              <w:rPr>
                <w:rFonts w:ascii="Times New Roman"/>
                <w:b w:val="false"/>
                <w:i w:val="false"/>
                <w:color w:val="000000"/>
                <w:sz w:val="20"/>
              </w:rPr>
              <w:t xml:space="preserve"> </w:t>
            </w:r>
            <w:r>
              <w:rPr>
                <w:rFonts w:ascii="Times New Roman"/>
                <w:b/>
                <w:i w:val="false"/>
                <w:color w:val="000000"/>
                <w:sz w:val="20"/>
              </w:rPr>
              <w:t>төрағасының</w:t>
            </w:r>
            <w:r>
              <w:rPr>
                <w:rFonts w:ascii="Times New Roman"/>
                <w:b/>
                <w:i w:val="false"/>
                <w:color w:val="000000"/>
                <w:sz w:val="20"/>
              </w:rPr>
              <w:t xml:space="preserve"> 2014 </w:t>
            </w:r>
            <w:r>
              <w:rPr>
                <w:rFonts w:ascii="Times New Roman"/>
                <w:b/>
                <w:i w:val="false"/>
                <w:color w:val="000000"/>
                <w:sz w:val="20"/>
              </w:rPr>
              <w:t>жылғы</w:t>
            </w:r>
            <w:r>
              <w:rPr>
                <w:rFonts w:ascii="Times New Roman"/>
                <w:b/>
                <w:i w:val="false"/>
                <w:color w:val="000000"/>
                <w:sz w:val="20"/>
              </w:rPr>
              <w:t xml:space="preserve"> 27 </w:t>
            </w:r>
            <w:r>
              <w:rPr>
                <w:rFonts w:ascii="Times New Roman"/>
                <w:b/>
                <w:i w:val="false"/>
                <w:color w:val="000000"/>
                <w:sz w:val="20"/>
              </w:rPr>
              <w:t>қазандағы</w:t>
            </w:r>
            <w:r>
              <w:rPr>
                <w:rFonts w:ascii="Times New Roman"/>
                <w:b/>
                <w:i w:val="false"/>
                <w:color w:val="000000"/>
                <w:sz w:val="20"/>
              </w:rPr>
              <w:t xml:space="preserve"> № 24 </w:t>
            </w:r>
            <w:r>
              <w:rPr>
                <w:rFonts w:ascii="Times New Roman"/>
                <w:b/>
                <w:i w:val="false"/>
                <w:color w:val="000000"/>
                <w:sz w:val="20"/>
              </w:rPr>
              <w:t>бұйрығына</w:t>
            </w:r>
            <w:r>
              <w:rPr>
                <w:rFonts w:ascii="Times New Roman"/>
                <w:b/>
                <w:i w:val="false"/>
                <w:color w:val="000000"/>
                <w:sz w:val="20"/>
              </w:rPr>
              <w:t xml:space="preserve"> 1-қосымша</w:t>
            </w:r>
            <w:r>
              <w:br/>
            </w: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27 октября 2014 года № 24</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толтыруға</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уақыт</w:t>
                  </w:r>
                  <w:r>
                    <w:rPr>
                      <w:rFonts w:ascii="Times New Roman"/>
                      <w:b/>
                      <w:i w:val="false"/>
                      <w:color w:val="000000"/>
                      <w:sz w:val="20"/>
                    </w:rPr>
                    <w:t xml:space="preserve">, </w:t>
                  </w:r>
                  <w:r>
                    <w:rPr>
                      <w:rFonts w:ascii="Times New Roman"/>
                      <w:b/>
                      <w:i w:val="false"/>
                      <w:color w:val="000000"/>
                      <w:sz w:val="20"/>
                    </w:rPr>
                    <w:t>сағатпен</w:t>
                  </w:r>
                  <w:r>
                    <w:rPr>
                      <w:rFonts w:ascii="Times New Roman"/>
                      <w:b/>
                      <w:i w:val="false"/>
                      <w:color w:val="000000"/>
                      <w:sz w:val="20"/>
                    </w:rPr>
                    <w:t xml:space="preserve"> (</w:t>
                  </w:r>
                  <w:r>
                    <w:rPr>
                      <w:rFonts w:ascii="Times New Roman"/>
                      <w:b/>
                      <w:i w:val="false"/>
                      <w:color w:val="000000"/>
                      <w:sz w:val="20"/>
                    </w:rPr>
                    <w:t>қажеттiсiн</w:t>
                  </w:r>
                  <w:r>
                    <w:rPr>
                      <w:rFonts w:ascii="Times New Roman"/>
                      <w:b w:val="false"/>
                      <w:i w:val="false"/>
                      <w:color w:val="000000"/>
                      <w:sz w:val="20"/>
                    </w:rPr>
                    <w:t xml:space="preserve"> </w:t>
                  </w:r>
                  <w:r>
                    <w:rPr>
                      <w:rFonts w:ascii="Times New Roman"/>
                      <w:b/>
                      <w:i w:val="false"/>
                      <w:color w:val="000000"/>
                      <w:sz w:val="20"/>
                    </w:rPr>
                    <w:t>қоршаңыз</w:t>
                  </w:r>
                  <w:r>
                    <w:rPr>
                      <w:rFonts w:ascii="Times New Roman"/>
                      <w:b/>
                      <w:i w:val="false"/>
                      <w:color w:val="000000"/>
                      <w:sz w:val="20"/>
                    </w:rPr>
                    <w:t>)</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сағатқа</w:t>
                  </w:r>
                  <w:r>
                    <w:rPr>
                      <w:rFonts w:ascii="Times New Roman"/>
                      <w:b w:val="false"/>
                      <w:i w:val="false"/>
                      <w:color w:val="000000"/>
                      <w:sz w:val="20"/>
                    </w:rPr>
                    <w:t xml:space="preserve"> </w:t>
                  </w:r>
                  <w:r>
                    <w:rPr>
                      <w:rFonts w:ascii="Times New Roman"/>
                      <w:b/>
                      <w:i w:val="false"/>
                      <w:color w:val="000000"/>
                      <w:sz w:val="20"/>
                    </w:rPr>
                    <w:t>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w:t>
                  </w:r>
                  <w:r>
                    <w:rPr>
                      <w:rFonts w:ascii="Times New Roman"/>
                      <w:b/>
                      <w:i w:val="false"/>
                      <w:color w:val="000000"/>
                      <w:sz w:val="20"/>
                    </w:rPr>
                    <w:t>сағаттан</w:t>
                  </w:r>
                  <w:r>
                    <w:rPr>
                      <w:rFonts w:ascii="Times New Roman"/>
                      <w:b w:val="false"/>
                      <w:i w:val="false"/>
                      <w:color w:val="000000"/>
                      <w:sz w:val="20"/>
                    </w:rPr>
                    <w:t xml:space="preserve"> </w:t>
                  </w:r>
                  <w:r>
                    <w:rPr>
                      <w:rFonts w:ascii="Times New Roman"/>
                      <w:b/>
                      <w:i w:val="false"/>
                      <w:color w:val="000000"/>
                      <w:sz w:val="20"/>
                    </w:rPr>
                    <w:t>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i w:val="false"/>
                <w:color w:val="000000"/>
                <w:sz w:val="20"/>
              </w:rPr>
              <w:t xml:space="preserve"> www.stat.gov.kz </w:t>
            </w:r>
            <w:r>
              <w:rPr>
                <w:rFonts w:ascii="Times New Roman"/>
                <w:b/>
                <w:i w:val="false"/>
                <w:color w:val="000000"/>
                <w:sz w:val="20"/>
              </w:rPr>
              <w:t>сайтынан</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дәйексіз</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тапсырмау</w:t>
            </w:r>
            <w:r>
              <w:rPr>
                <w:rFonts w:ascii="Times New Roman"/>
                <w:b/>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i w:val="false"/>
                <w:color w:val="000000"/>
                <w:sz w:val="20"/>
              </w:rPr>
              <w:t xml:space="preserve"> 497-бабында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rPr>
                <w:rFonts w:ascii="Times New Roman"/>
                <w:b/>
                <w:i w:val="false"/>
                <w:color w:val="000000"/>
                <w:sz w:val="20"/>
              </w:rPr>
              <w:t>.</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i w:val="false"/>
                <w:color w:val="000000"/>
                <w:sz w:val="20"/>
              </w:rPr>
              <w:t xml:space="preserve"> коды 0621102</w:t>
            </w:r>
            <w:r>
              <w:br/>
            </w:r>
            <w:r>
              <w:rPr>
                <w:rFonts w:ascii="Times New Roman"/>
                <w:b w:val="false"/>
                <w:i w:val="false"/>
                <w:color w:val="000000"/>
                <w:sz w:val="20"/>
              </w:rPr>
              <w:t>
Код статистической формы 0621102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br/>
            </w:r>
            <w:r>
              <w:rPr>
                <w:rFonts w:ascii="Times New Roman"/>
                <w:b w:val="false"/>
                <w:i w:val="false"/>
                <w:color w:val="000000"/>
                <w:sz w:val="20"/>
              </w:rPr>
              <w:t>
2 – услуги</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63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36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квартал</w:t>
            </w:r>
          </w:p>
        </w:tc>
        <w:tc>
          <w:tcPr>
            <w:tcW w:w="868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63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36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номенклатурасының</w:t>
            </w:r>
            <w:r>
              <w:rPr>
                <w:rFonts w:ascii="Times New Roman"/>
                <w:b/>
                <w:i w:val="false"/>
                <w:color w:val="000000"/>
                <w:sz w:val="20"/>
              </w:rPr>
              <w:t xml:space="preserve"> 58-60, 62, 63, 64.20.0, 68-75, 77, 78, 80-82, 90-93, 95, 96 </w:t>
            </w:r>
            <w:r>
              <w:rPr>
                <w:rFonts w:ascii="Times New Roman"/>
                <w:b/>
                <w:i w:val="false"/>
                <w:color w:val="000000"/>
                <w:sz w:val="20"/>
              </w:rPr>
              <w:t>кодтарына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w:t>
            </w:r>
            <w:r>
              <w:rPr>
                <w:rFonts w:ascii="Times New Roman"/>
                <w:b/>
                <w:i w:val="false"/>
                <w:color w:val="000000"/>
                <w:sz w:val="20"/>
              </w:rPr>
              <w:t>қызметкерлерінің</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тапсырады</w:t>
            </w:r>
            <w:r>
              <w:rPr>
                <w:rFonts w:ascii="Times New Roman"/>
                <w:b/>
                <w:i w:val="false"/>
                <w:color w:val="000000"/>
                <w:sz w:val="20"/>
              </w:rPr>
              <w:t>.</w:t>
            </w:r>
            <w:r>
              <w:br/>
            </w: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видом деятельности согласно коду Номенклатуры видов экономической деятельности: 58-60, 62, 63, 64.20.0, 68-75, 77, 78, 80-82, 90-93, 95, 96.</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i w:val="false"/>
                <w:color w:val="000000"/>
                <w:sz w:val="20"/>
              </w:rPr>
              <w:t xml:space="preserve"> 25 </w:t>
            </w:r>
            <w:r>
              <w:rPr>
                <w:rFonts w:ascii="Times New Roman"/>
                <w:b/>
                <w:i w:val="false"/>
                <w:color w:val="000000"/>
                <w:sz w:val="20"/>
              </w:rPr>
              <w:t>күні</w:t>
            </w:r>
            <w:r>
              <w:rPr>
                <w:rFonts w:ascii="Times New Roman"/>
                <w:b/>
                <w:i w:val="false"/>
                <w:color w:val="000000"/>
                <w:sz w:val="20"/>
              </w:rPr>
              <w:t>.</w:t>
            </w:r>
            <w:r>
              <w:br/>
            </w:r>
            <w:r>
              <w:rPr>
                <w:rFonts w:ascii="Times New Roman"/>
                <w:b w:val="false"/>
                <w:i w:val="false"/>
                <w:color w:val="000000"/>
                <w:sz w:val="20"/>
              </w:rPr>
              <w:t>
Срок представления – 25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403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өңірді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облыс</w:t>
      </w:r>
      <w:r>
        <w:rPr>
          <w:rFonts w:ascii="Times New Roman"/>
          <w:b/>
          <w:i w:val="false"/>
          <w:color w:val="000000"/>
          <w:sz w:val="28"/>
        </w:rPr>
        <w:t xml:space="preserve">,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аудан</w:t>
      </w:r>
      <w:r>
        <w:rPr>
          <w:rFonts w:ascii="Times New Roman"/>
          <w:b/>
          <w:i w:val="false"/>
          <w:color w:val="000000"/>
          <w:sz w:val="28"/>
        </w:rPr>
        <w:t>.</w:t>
      </w:r>
    </w:p>
    <w:p>
      <w:pPr>
        <w:spacing w:after="0"/>
        <w:ind w:left="0"/>
        <w:jc w:val="both"/>
      </w:pPr>
      <w:r>
        <w:rPr>
          <w:rFonts w:ascii="Times New Roman"/>
          <w:b w:val="false"/>
          <w:i w:val="false"/>
          <w:color w:val="000000"/>
          <w:sz w:val="28"/>
        </w:rPr>
        <w:t>
       Укажите регион оказания услуг область, город, район.</w:t>
      </w:r>
    </w:p>
    <w:p>
      <w:pPr>
        <w:spacing w:after="0"/>
        <w:ind w:left="0"/>
        <w:jc w:val="both"/>
      </w:pPr>
      <w:r>
        <w:drawing>
          <wp:inline distT="0" distB="0" distL="0" distR="0">
            <wp:extent cx="560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600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Әкімшілік-аумақтық</w:t>
      </w:r>
      <w:r>
        <w:rPr>
          <w:rFonts w:ascii="Times New Roman"/>
          <w:b w:val="false"/>
          <w:i w:val="false"/>
          <w:color w:val="000000"/>
          <w:sz w:val="28"/>
        </w:rPr>
        <w:t xml:space="preserve"> </w:t>
      </w:r>
      <w:r>
        <w:rPr>
          <w:rFonts w:ascii="Times New Roman"/>
          <w:b/>
          <w:i w:val="false"/>
          <w:color w:val="000000"/>
          <w:sz w:val="28"/>
        </w:rPr>
        <w:t>объектілер</w:t>
      </w:r>
      <w:r>
        <w:rPr>
          <w:rFonts w:ascii="Times New Roman"/>
          <w:b w:val="false"/>
          <w:i w:val="false"/>
          <w:color w:val="000000"/>
          <w:sz w:val="28"/>
        </w:rPr>
        <w:t xml:space="preserve"> </w:t>
      </w:r>
      <w:r>
        <w:rPr>
          <w:rFonts w:ascii="Times New Roman"/>
          <w:b/>
          <w:i w:val="false"/>
          <w:color w:val="000000"/>
          <w:sz w:val="28"/>
        </w:rPr>
        <w:t>жіктеуішіне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аумақ</w:t>
      </w:r>
      <w:r>
        <w:rPr>
          <w:rFonts w:ascii="Times New Roman"/>
          <w:b/>
          <w:i w:val="false"/>
          <w:color w:val="000000"/>
          <w:sz w:val="28"/>
        </w:rPr>
        <w:t xml:space="preserve"> коды (статистика </w:t>
      </w:r>
      <w:r>
        <w:rPr>
          <w:rFonts w:ascii="Times New Roman"/>
          <w:b/>
          <w:i w:val="false"/>
          <w:color w:val="000000"/>
          <w:sz w:val="28"/>
        </w:rPr>
        <w:t>органының</w:t>
      </w:r>
      <w:r>
        <w:rPr>
          <w:rFonts w:ascii="Times New Roman"/>
          <w:b w:val="false"/>
          <w:i w:val="false"/>
          <w:color w:val="000000"/>
          <w:sz w:val="28"/>
        </w:rPr>
        <w:t xml:space="preserve"> </w:t>
      </w:r>
      <w:r>
        <w:rPr>
          <w:rFonts w:ascii="Times New Roman"/>
          <w:b/>
          <w:i w:val="false"/>
          <w:color w:val="000000"/>
          <w:sz w:val="28"/>
        </w:rPr>
        <w:t>қызметкерімен</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i w:val="false"/>
          <w:color w:val="000000"/>
          <w:sz w:val="28"/>
        </w:rPr>
        <w:t>)</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(заполняется работником органа статистики)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92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түрі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p>
      <w:pPr>
        <w:spacing w:after="0"/>
        <w:ind w:left="0"/>
        <w:jc w:val="both"/>
      </w:pPr>
      <w:r>
        <w:rPr>
          <w:rFonts w:ascii="Times New Roman"/>
          <w:b w:val="false"/>
          <w:i w:val="false"/>
          <w:color w:val="000000"/>
          <w:sz w:val="28"/>
        </w:rPr>
        <w:t>
      Укажите объем оказанных услуг по основному виду деятельности,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1"/>
        <w:gridCol w:w="5384"/>
        <w:gridCol w:w="2445"/>
      </w:tblGrid>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r>
              <w:br/>
            </w:r>
            <w:r>
              <w:rPr>
                <w:rFonts w:ascii="Times New Roman"/>
                <w:b w:val="false"/>
                <w:i w:val="false"/>
                <w:color w:val="000000"/>
                <w:sz w:val="20"/>
              </w:rPr>
              <w:t>
Наименование показателя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w:t>
            </w:r>
            <w:r>
              <w:br/>
            </w:r>
            <w:r>
              <w:rPr>
                <w:rFonts w:ascii="Times New Roman"/>
                <w:b w:val="false"/>
                <w:i w:val="false"/>
                <w:color w:val="000000"/>
                <w:sz w:val="20"/>
              </w:rPr>
              <w:t>
Объем оказанных услуг</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халыққа көрсетілген қызметтер</w:t>
            </w:r>
            <w:r>
              <w:br/>
            </w:r>
            <w:r>
              <w:rPr>
                <w:rFonts w:ascii="Times New Roman"/>
                <w:b w:val="false"/>
                <w:i w:val="false"/>
                <w:color w:val="000000"/>
                <w:sz w:val="20"/>
              </w:rPr>
              <w:t>
из них - услуги оказанные населению</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Наименование______________________________ Адрес ________________</w:t>
      </w:r>
    </w:p>
    <w:p>
      <w:pPr>
        <w:spacing w:after="0"/>
        <w:ind w:left="0"/>
        <w:jc w:val="both"/>
      </w:pPr>
      <w:r>
        <w:rPr>
          <w:rFonts w:ascii="Times New Roman"/>
          <w:b w:val="false"/>
          <w:i w:val="false"/>
          <w:color w:val="000000"/>
          <w:sz w:val="28"/>
        </w:rPr>
        <w:t>
      ______________________________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Адрес электронной почты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Главный бухгалтер _______________________________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w:t>
      </w:r>
      <w:r>
        <w:rPr>
          <w:rFonts w:ascii="Times New Roman"/>
          <w:b w:val="false"/>
          <w:i w:val="false"/>
          <w:color w:val="000000"/>
          <w:sz w:val="28"/>
        </w:rPr>
        <w:t xml:space="preserve"> </w:t>
      </w:r>
      <w:r>
        <w:rPr>
          <w:rFonts w:ascii="Times New Roman"/>
          <w:b/>
          <w:i w:val="false"/>
          <w:color w:val="000000"/>
          <w:sz w:val="28"/>
        </w:rPr>
        <w:t>орны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27 октября 2014 года № 24</w:t>
            </w:r>
          </w:p>
        </w:tc>
      </w:tr>
    </w:tbl>
    <w:p>
      <w:pPr>
        <w:spacing w:after="0"/>
        <w:ind w:left="0"/>
        <w:jc w:val="both"/>
      </w:pPr>
      <w:r>
        <w:rPr>
          <w:rFonts w:ascii="Times New Roman"/>
          <w:b w:val="false"/>
          <w:i w:val="false"/>
          <w:color w:val="ff0000"/>
          <w:sz w:val="28"/>
        </w:rPr>
        <w:t xml:space="preserve">
      Сноска. Приложение 2 в редакции приказа Председателя Комитета по статистике Министра национальной экономики РК от 25.08.2015 </w:t>
      </w:r>
      <w:r>
        <w:rPr>
          <w:rFonts w:ascii="Times New Roman"/>
          <w:b w:val="false"/>
          <w:i w:val="false"/>
          <w:color w:val="ff0000"/>
          <w:sz w:val="28"/>
        </w:rPr>
        <w:t>№ 129</w:t>
      </w:r>
      <w:r>
        <w:rPr>
          <w:rFonts w:ascii="Times New Roman"/>
          <w:b w:val="false"/>
          <w:i w:val="false"/>
          <w:color w:val="ff0000"/>
          <w:sz w:val="28"/>
        </w:rPr>
        <w:t xml:space="preserve"> (вводится в действие с 01.01.2016). </w:t>
      </w:r>
    </w:p>
    <w:bookmarkStart w:name="z9" w:id="6"/>
    <w:p>
      <w:pPr>
        <w:spacing w:after="0"/>
        <w:ind w:left="0"/>
        <w:jc w:val="left"/>
      </w:pPr>
      <w:r>
        <w:rPr>
          <w:rFonts w:ascii="Times New Roman"/>
          <w:b/>
          <w:i w:val="false"/>
          <w:color w:val="000000"/>
        </w:rPr>
        <w:t xml:space="preserve">  Инструкция</w:t>
      </w:r>
      <w:r>
        <w:br/>
      </w:r>
      <w:r>
        <w:rPr>
          <w:rFonts w:ascii="Times New Roman"/>
          <w:b/>
          <w:i w:val="false"/>
          <w:color w:val="000000"/>
        </w:rPr>
        <w:t>по заполнению статистической формы</w:t>
      </w:r>
      <w:r>
        <w:br/>
      </w:r>
      <w:r>
        <w:rPr>
          <w:rFonts w:ascii="Times New Roman"/>
          <w:b/>
          <w:i w:val="false"/>
          <w:color w:val="000000"/>
        </w:rPr>
        <w:t>общегосударственного статистического наблюдения "Отчет об</w:t>
      </w:r>
      <w:r>
        <w:br/>
      </w:r>
      <w:r>
        <w:rPr>
          <w:rFonts w:ascii="Times New Roman"/>
          <w:b/>
          <w:i w:val="false"/>
          <w:color w:val="000000"/>
        </w:rPr>
        <w:t>объеме оказанных услуг" (код 0621102, индекс 2-услуги,</w:t>
      </w:r>
      <w:r>
        <w:br/>
      </w:r>
      <w:r>
        <w:rPr>
          <w:rFonts w:ascii="Times New Roman"/>
          <w:b/>
          <w:i w:val="false"/>
          <w:color w:val="000000"/>
        </w:rPr>
        <w:t>периодичность квартальная)</w:t>
      </w:r>
    </w:p>
    <w:bookmarkEnd w:id="6"/>
    <w:bookmarkStart w:name="z10" w:id="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объеме оказанных услуг" (код 0621102, индекс 2-услуги, периодичность квартальная)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объеме оказанных услуг" (код 0621102, </w:t>
      </w:r>
    </w:p>
    <w:bookmarkEnd w:id="7"/>
    <w:p>
      <w:pPr>
        <w:spacing w:after="0"/>
        <w:ind w:left="0"/>
        <w:jc w:val="both"/>
      </w:pPr>
      <w:r>
        <w:rPr>
          <w:rFonts w:ascii="Times New Roman"/>
          <w:b w:val="false"/>
          <w:i w:val="false"/>
          <w:color w:val="000000"/>
          <w:sz w:val="28"/>
        </w:rPr>
        <w:t>
      индекс 2-услуги, периодичность квартальная).</w:t>
      </w:r>
    </w:p>
    <w:bookmarkStart w:name="z11" w:id="8"/>
    <w:p>
      <w:pPr>
        <w:spacing w:after="0"/>
        <w:ind w:left="0"/>
        <w:jc w:val="both"/>
      </w:pPr>
      <w:r>
        <w:rPr>
          <w:rFonts w:ascii="Times New Roman"/>
          <w:b w:val="false"/>
          <w:i w:val="false"/>
          <w:color w:val="000000"/>
          <w:sz w:val="28"/>
        </w:rPr>
        <w:t>
      2. Данную статистическую форму представляют респонденты с основным видом деятельности в сфере услуг согласно нижеперечисленным кодам Общего классификатора видов экономической деятельности (далее - ОКЭД):</w:t>
      </w:r>
    </w:p>
    <w:bookmarkEnd w:id="8"/>
    <w:p>
      <w:pPr>
        <w:spacing w:after="0"/>
        <w:ind w:left="0"/>
        <w:jc w:val="both"/>
      </w:pPr>
      <w:r>
        <w:rPr>
          <w:rFonts w:ascii="Times New Roman"/>
          <w:b w:val="false"/>
          <w:i w:val="false"/>
          <w:color w:val="000000"/>
          <w:sz w:val="28"/>
        </w:rPr>
        <w:t>
      1) 58 - издательская деятельность;</w:t>
      </w:r>
    </w:p>
    <w:p>
      <w:pPr>
        <w:spacing w:after="0"/>
        <w:ind w:left="0"/>
        <w:jc w:val="both"/>
      </w:pPr>
      <w:r>
        <w:rPr>
          <w:rFonts w:ascii="Times New Roman"/>
          <w:b w:val="false"/>
          <w:i w:val="false"/>
          <w:color w:val="000000"/>
          <w:sz w:val="28"/>
        </w:rPr>
        <w:t>
      2) 59 - производство кино-, видеофильмов и телевизионных программ, фонограмм и музыкальных записей;</w:t>
      </w:r>
    </w:p>
    <w:p>
      <w:pPr>
        <w:spacing w:after="0"/>
        <w:ind w:left="0"/>
        <w:jc w:val="both"/>
      </w:pPr>
      <w:r>
        <w:rPr>
          <w:rFonts w:ascii="Times New Roman"/>
          <w:b w:val="false"/>
          <w:i w:val="false"/>
          <w:color w:val="000000"/>
          <w:sz w:val="28"/>
        </w:rPr>
        <w:t>
      3) 60 - деятельность по созданию программ и телерадиовещание;</w:t>
      </w:r>
    </w:p>
    <w:p>
      <w:pPr>
        <w:spacing w:after="0"/>
        <w:ind w:left="0"/>
        <w:jc w:val="both"/>
      </w:pPr>
      <w:r>
        <w:rPr>
          <w:rFonts w:ascii="Times New Roman"/>
          <w:b w:val="false"/>
          <w:i w:val="false"/>
          <w:color w:val="000000"/>
          <w:sz w:val="28"/>
        </w:rPr>
        <w:t>
      4) 62 - компьютерное программирование, консультации и другие сопутствующие услуги;</w:t>
      </w:r>
    </w:p>
    <w:p>
      <w:pPr>
        <w:spacing w:after="0"/>
        <w:ind w:left="0"/>
        <w:jc w:val="both"/>
      </w:pPr>
      <w:r>
        <w:rPr>
          <w:rFonts w:ascii="Times New Roman"/>
          <w:b w:val="false"/>
          <w:i w:val="false"/>
          <w:color w:val="000000"/>
          <w:sz w:val="28"/>
        </w:rPr>
        <w:t>
      5) 63 - деятельность информационных служб;</w:t>
      </w:r>
    </w:p>
    <w:p>
      <w:pPr>
        <w:spacing w:after="0"/>
        <w:ind w:left="0"/>
        <w:jc w:val="both"/>
      </w:pPr>
      <w:r>
        <w:rPr>
          <w:rFonts w:ascii="Times New Roman"/>
          <w:b w:val="false"/>
          <w:i w:val="false"/>
          <w:color w:val="000000"/>
          <w:sz w:val="28"/>
        </w:rPr>
        <w:t>
      6) 64.20.0 – деятельность холдинговых компаний;</w:t>
      </w:r>
    </w:p>
    <w:p>
      <w:pPr>
        <w:spacing w:after="0"/>
        <w:ind w:left="0"/>
        <w:jc w:val="both"/>
      </w:pPr>
      <w:r>
        <w:rPr>
          <w:rFonts w:ascii="Times New Roman"/>
          <w:b w:val="false"/>
          <w:i w:val="false"/>
          <w:color w:val="000000"/>
          <w:sz w:val="28"/>
        </w:rPr>
        <w:t>
      7) 68 - операции с недвижимым имуществом;</w:t>
      </w:r>
    </w:p>
    <w:p>
      <w:pPr>
        <w:spacing w:after="0"/>
        <w:ind w:left="0"/>
        <w:jc w:val="both"/>
      </w:pPr>
      <w:r>
        <w:rPr>
          <w:rFonts w:ascii="Times New Roman"/>
          <w:b w:val="false"/>
          <w:i w:val="false"/>
          <w:color w:val="000000"/>
          <w:sz w:val="28"/>
        </w:rPr>
        <w:t>
      8) 69 - деятельность в области права и бухгалтерского учета;</w:t>
      </w:r>
    </w:p>
    <w:p>
      <w:pPr>
        <w:spacing w:after="0"/>
        <w:ind w:left="0"/>
        <w:jc w:val="both"/>
      </w:pPr>
      <w:r>
        <w:rPr>
          <w:rFonts w:ascii="Times New Roman"/>
          <w:b w:val="false"/>
          <w:i w:val="false"/>
          <w:color w:val="000000"/>
          <w:sz w:val="28"/>
        </w:rPr>
        <w:t>
      9) 70 - деятельность головных компаний; консультации по вопросам управления;</w:t>
      </w:r>
    </w:p>
    <w:p>
      <w:pPr>
        <w:spacing w:after="0"/>
        <w:ind w:left="0"/>
        <w:jc w:val="both"/>
      </w:pPr>
      <w:r>
        <w:rPr>
          <w:rFonts w:ascii="Times New Roman"/>
          <w:b w:val="false"/>
          <w:i w:val="false"/>
          <w:color w:val="000000"/>
          <w:sz w:val="28"/>
        </w:rPr>
        <w:t>
      10) 71 - деятельность в области архитектуры, инженерных изысканий, технических испытаний и анализа;</w:t>
      </w:r>
    </w:p>
    <w:p>
      <w:pPr>
        <w:spacing w:after="0"/>
        <w:ind w:left="0"/>
        <w:jc w:val="both"/>
      </w:pPr>
      <w:r>
        <w:rPr>
          <w:rFonts w:ascii="Times New Roman"/>
          <w:b w:val="false"/>
          <w:i w:val="false"/>
          <w:color w:val="000000"/>
          <w:sz w:val="28"/>
        </w:rPr>
        <w:t>
      11) 72 - научные исследования и разработки;</w:t>
      </w:r>
    </w:p>
    <w:p>
      <w:pPr>
        <w:spacing w:after="0"/>
        <w:ind w:left="0"/>
        <w:jc w:val="both"/>
      </w:pPr>
      <w:r>
        <w:rPr>
          <w:rFonts w:ascii="Times New Roman"/>
          <w:b w:val="false"/>
          <w:i w:val="false"/>
          <w:color w:val="000000"/>
          <w:sz w:val="28"/>
        </w:rPr>
        <w:t>
      12) 73 - рекламная деятельность и изучение рыночной конъюнктуры;</w:t>
      </w:r>
    </w:p>
    <w:p>
      <w:pPr>
        <w:spacing w:after="0"/>
        <w:ind w:left="0"/>
        <w:jc w:val="both"/>
      </w:pPr>
      <w:r>
        <w:rPr>
          <w:rFonts w:ascii="Times New Roman"/>
          <w:b w:val="false"/>
          <w:i w:val="false"/>
          <w:color w:val="000000"/>
          <w:sz w:val="28"/>
        </w:rPr>
        <w:t>
      13) 74 - прочая профессиональная, научная и техническая деятельность;</w:t>
      </w:r>
    </w:p>
    <w:p>
      <w:pPr>
        <w:spacing w:after="0"/>
        <w:ind w:left="0"/>
        <w:jc w:val="both"/>
      </w:pPr>
      <w:r>
        <w:rPr>
          <w:rFonts w:ascii="Times New Roman"/>
          <w:b w:val="false"/>
          <w:i w:val="false"/>
          <w:color w:val="000000"/>
          <w:sz w:val="28"/>
        </w:rPr>
        <w:t>
      14) 75 - ветеринарная деятельность;</w:t>
      </w:r>
    </w:p>
    <w:p>
      <w:pPr>
        <w:spacing w:after="0"/>
        <w:ind w:left="0"/>
        <w:jc w:val="both"/>
      </w:pPr>
      <w:r>
        <w:rPr>
          <w:rFonts w:ascii="Times New Roman"/>
          <w:b w:val="false"/>
          <w:i w:val="false"/>
          <w:color w:val="000000"/>
          <w:sz w:val="28"/>
        </w:rPr>
        <w:t>
      15) 77 - аренда, прокат, лизинг;</w:t>
      </w:r>
    </w:p>
    <w:p>
      <w:pPr>
        <w:spacing w:after="0"/>
        <w:ind w:left="0"/>
        <w:jc w:val="both"/>
      </w:pPr>
      <w:r>
        <w:rPr>
          <w:rFonts w:ascii="Times New Roman"/>
          <w:b w:val="false"/>
          <w:i w:val="false"/>
          <w:color w:val="000000"/>
          <w:sz w:val="28"/>
        </w:rPr>
        <w:t>
      16) 78 - трудоустройство;</w:t>
      </w:r>
    </w:p>
    <w:p>
      <w:pPr>
        <w:spacing w:after="0"/>
        <w:ind w:left="0"/>
        <w:jc w:val="both"/>
      </w:pPr>
      <w:r>
        <w:rPr>
          <w:rFonts w:ascii="Times New Roman"/>
          <w:b w:val="false"/>
          <w:i w:val="false"/>
          <w:color w:val="000000"/>
          <w:sz w:val="28"/>
        </w:rPr>
        <w:t>
      17) 80 - деятельность по обеспечению безопасности и расследованию;</w:t>
      </w:r>
    </w:p>
    <w:p>
      <w:pPr>
        <w:spacing w:after="0"/>
        <w:ind w:left="0"/>
        <w:jc w:val="both"/>
      </w:pPr>
      <w:r>
        <w:rPr>
          <w:rFonts w:ascii="Times New Roman"/>
          <w:b w:val="false"/>
          <w:i w:val="false"/>
          <w:color w:val="000000"/>
          <w:sz w:val="28"/>
        </w:rPr>
        <w:t>
      18) 81 - деятельность в области обслуживания зданий и территорий;</w:t>
      </w:r>
    </w:p>
    <w:p>
      <w:pPr>
        <w:spacing w:after="0"/>
        <w:ind w:left="0"/>
        <w:jc w:val="both"/>
      </w:pPr>
      <w:r>
        <w:rPr>
          <w:rFonts w:ascii="Times New Roman"/>
          <w:b w:val="false"/>
          <w:i w:val="false"/>
          <w:color w:val="000000"/>
          <w:sz w:val="28"/>
        </w:rPr>
        <w:t>
      19) 82 - деятельность в области административно-управленческого, хозяйственного и прочего вспомогательного обслуживания;</w:t>
      </w:r>
    </w:p>
    <w:p>
      <w:pPr>
        <w:spacing w:after="0"/>
        <w:ind w:left="0"/>
        <w:jc w:val="both"/>
      </w:pPr>
      <w:r>
        <w:rPr>
          <w:rFonts w:ascii="Times New Roman"/>
          <w:b w:val="false"/>
          <w:i w:val="false"/>
          <w:color w:val="000000"/>
          <w:sz w:val="28"/>
        </w:rPr>
        <w:t>
      20) 90 - деятельность в области творчества, искусства и развлечений;</w:t>
      </w:r>
    </w:p>
    <w:p>
      <w:pPr>
        <w:spacing w:after="0"/>
        <w:ind w:left="0"/>
        <w:jc w:val="both"/>
      </w:pPr>
      <w:r>
        <w:rPr>
          <w:rFonts w:ascii="Times New Roman"/>
          <w:b w:val="false"/>
          <w:i w:val="false"/>
          <w:color w:val="000000"/>
          <w:sz w:val="28"/>
        </w:rPr>
        <w:t>
      21) 91 - деятельность библиотек, архивов, музеев и других учреждений культурного обслуживания;</w:t>
      </w:r>
    </w:p>
    <w:p>
      <w:pPr>
        <w:spacing w:after="0"/>
        <w:ind w:left="0"/>
        <w:jc w:val="both"/>
      </w:pPr>
      <w:r>
        <w:rPr>
          <w:rFonts w:ascii="Times New Roman"/>
          <w:b w:val="false"/>
          <w:i w:val="false"/>
          <w:color w:val="000000"/>
          <w:sz w:val="28"/>
        </w:rPr>
        <w:t>
      22) 92 - деятельность по организации азартных игр и заключения пари;</w:t>
      </w:r>
    </w:p>
    <w:p>
      <w:pPr>
        <w:spacing w:after="0"/>
        <w:ind w:left="0"/>
        <w:jc w:val="both"/>
      </w:pPr>
      <w:r>
        <w:rPr>
          <w:rFonts w:ascii="Times New Roman"/>
          <w:b w:val="false"/>
          <w:i w:val="false"/>
          <w:color w:val="000000"/>
          <w:sz w:val="28"/>
        </w:rPr>
        <w:t>
      23) 93 - деятельность в области спорта, организации отдыха и развлечений;</w:t>
      </w:r>
    </w:p>
    <w:p>
      <w:pPr>
        <w:spacing w:after="0"/>
        <w:ind w:left="0"/>
        <w:jc w:val="both"/>
      </w:pPr>
      <w:r>
        <w:rPr>
          <w:rFonts w:ascii="Times New Roman"/>
          <w:b w:val="false"/>
          <w:i w:val="false"/>
          <w:color w:val="000000"/>
          <w:sz w:val="28"/>
        </w:rPr>
        <w:t>
      24) 95 - ремонт компьютеров, предметов личного потребления и бытовых товаров;</w:t>
      </w:r>
    </w:p>
    <w:p>
      <w:pPr>
        <w:spacing w:after="0"/>
        <w:ind w:left="0"/>
        <w:jc w:val="both"/>
      </w:pPr>
      <w:r>
        <w:rPr>
          <w:rFonts w:ascii="Times New Roman"/>
          <w:b w:val="false"/>
          <w:i w:val="false"/>
          <w:color w:val="000000"/>
          <w:sz w:val="28"/>
        </w:rPr>
        <w:t>
      25) 96 - предоставление прочих индивидуальных услуг.</w:t>
      </w:r>
    </w:p>
    <w:bookmarkStart w:name="z12" w:id="9"/>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p>
    <w:bookmarkEnd w:id="9"/>
    <w:bookmarkStart w:name="z13" w:id="10"/>
    <w:p>
      <w:pPr>
        <w:spacing w:after="0"/>
        <w:ind w:left="0"/>
        <w:jc w:val="both"/>
      </w:pPr>
      <w:r>
        <w:rPr>
          <w:rFonts w:ascii="Times New Roman"/>
          <w:b w:val="false"/>
          <w:i w:val="false"/>
          <w:color w:val="000000"/>
          <w:sz w:val="28"/>
        </w:rPr>
        <w:t>
      4. В строке 1 указывается объем оказанных услуг по основному виду деятельности в целых числах. Показатель "Объем оказанных услуг по основному виду деятельности" представляет собой стоимость оказанных услуг на момент их выполнения, независимо от времени их оплаты (то есть учет объема выполненных услуг ведется по методу начисления).</w:t>
      </w:r>
    </w:p>
    <w:bookmarkEnd w:id="10"/>
    <w:bookmarkStart w:name="z14" w:id="11"/>
    <w:p>
      <w:pPr>
        <w:spacing w:after="0"/>
        <w:ind w:left="0"/>
        <w:jc w:val="both"/>
      </w:pPr>
      <w:r>
        <w:rPr>
          <w:rFonts w:ascii="Times New Roman"/>
          <w:b w:val="false"/>
          <w:i w:val="false"/>
          <w:color w:val="000000"/>
          <w:sz w:val="28"/>
        </w:rPr>
        <w:t>
      5. В объем оказанных услуг включаются доходы от услуг, оплаченных за счет собственных средств населения, и средств других категорий потребителей услуг (включает собственные средства предприятий и полученные из государственного бюджета на оплату услуг) без НДС.</w:t>
      </w:r>
    </w:p>
    <w:bookmarkEnd w:id="11"/>
    <w:p>
      <w:pPr>
        <w:spacing w:after="0"/>
        <w:ind w:left="0"/>
        <w:jc w:val="both"/>
      </w:pPr>
      <w:r>
        <w:rPr>
          <w:rFonts w:ascii="Times New Roman"/>
          <w:b w:val="false"/>
          <w:i w:val="false"/>
          <w:color w:val="000000"/>
          <w:sz w:val="28"/>
        </w:rPr>
        <w:t>
      В объем оказанных услуг включаются все затраты по предоставлению услуг в момент их вхождения в процесс производства, а не по времени их оплаты:</w:t>
      </w:r>
    </w:p>
    <w:p>
      <w:pPr>
        <w:spacing w:after="0"/>
        <w:ind w:left="0"/>
        <w:jc w:val="both"/>
      </w:pPr>
      <w:r>
        <w:rPr>
          <w:rFonts w:ascii="Times New Roman"/>
          <w:b w:val="false"/>
          <w:i w:val="false"/>
          <w:color w:val="000000"/>
          <w:sz w:val="28"/>
        </w:rPr>
        <w:t>
      1) стоимость сырья, основных материалов с учетом транспортно-заготовительных расходов;</w:t>
      </w:r>
    </w:p>
    <w:p>
      <w:pPr>
        <w:spacing w:after="0"/>
        <w:ind w:left="0"/>
        <w:jc w:val="both"/>
      </w:pPr>
      <w:r>
        <w:rPr>
          <w:rFonts w:ascii="Times New Roman"/>
          <w:b w:val="false"/>
          <w:i w:val="false"/>
          <w:color w:val="000000"/>
          <w:sz w:val="28"/>
        </w:rPr>
        <w:t>
      2) стоимость покупных материалов и полуфабрикатов, используемых на производственные и иные нужды (проведение испытания, контроля и тому подобное);</w:t>
      </w:r>
    </w:p>
    <w:p>
      <w:pPr>
        <w:spacing w:after="0"/>
        <w:ind w:left="0"/>
        <w:jc w:val="both"/>
      </w:pPr>
      <w:r>
        <w:rPr>
          <w:rFonts w:ascii="Times New Roman"/>
          <w:b w:val="false"/>
          <w:i w:val="false"/>
          <w:color w:val="000000"/>
          <w:sz w:val="28"/>
        </w:rPr>
        <w:t>
      3) затраты на приобретение топлива, используемое для производства услуг, а также стоимость всех видов покупной энергии (электрической, тепловой, сжатого воздуха и другой);</w:t>
      </w:r>
    </w:p>
    <w:p>
      <w:pPr>
        <w:spacing w:after="0"/>
        <w:ind w:left="0"/>
        <w:jc w:val="both"/>
      </w:pPr>
      <w:r>
        <w:rPr>
          <w:rFonts w:ascii="Times New Roman"/>
          <w:b w:val="false"/>
          <w:i w:val="false"/>
          <w:color w:val="000000"/>
          <w:sz w:val="28"/>
        </w:rPr>
        <w:t>
      4) затраты, связанные с использованием природного сырья (в части платы за древесину, отпускаемой на корню, платы за воду, забираемую из водохозяйственных систем);</w:t>
      </w:r>
    </w:p>
    <w:p>
      <w:pPr>
        <w:spacing w:after="0"/>
        <w:ind w:left="0"/>
        <w:jc w:val="both"/>
      </w:pPr>
      <w:r>
        <w:rPr>
          <w:rFonts w:ascii="Times New Roman"/>
          <w:b w:val="false"/>
          <w:i w:val="false"/>
          <w:color w:val="000000"/>
          <w:sz w:val="28"/>
        </w:rPr>
        <w:t>
      5) стоимость работ и услуг производственного характера, выполненных сторонними субъектами;</w:t>
      </w:r>
    </w:p>
    <w:p>
      <w:pPr>
        <w:spacing w:after="0"/>
        <w:ind w:left="0"/>
        <w:jc w:val="both"/>
      </w:pPr>
      <w:r>
        <w:rPr>
          <w:rFonts w:ascii="Times New Roman"/>
          <w:b w:val="false"/>
          <w:i w:val="false"/>
          <w:color w:val="000000"/>
          <w:sz w:val="28"/>
        </w:rPr>
        <w:t>
      6) прочие материальные затраты;</w:t>
      </w:r>
    </w:p>
    <w:p>
      <w:pPr>
        <w:spacing w:after="0"/>
        <w:ind w:left="0"/>
        <w:jc w:val="both"/>
      </w:pPr>
      <w:r>
        <w:rPr>
          <w:rFonts w:ascii="Times New Roman"/>
          <w:b w:val="false"/>
          <w:i w:val="false"/>
          <w:color w:val="000000"/>
          <w:sz w:val="28"/>
        </w:rPr>
        <w:t>
      7) начисленная за отчетный период сумма амортизационных отчислений по всем видам основных средств, принадлежащих субъекту на праве собственности, оперативного управления, а также долгосрочно арендуемых основных средств;</w:t>
      </w:r>
    </w:p>
    <w:p>
      <w:pPr>
        <w:spacing w:after="0"/>
        <w:ind w:left="0"/>
        <w:jc w:val="both"/>
      </w:pPr>
      <w:r>
        <w:rPr>
          <w:rFonts w:ascii="Times New Roman"/>
          <w:b w:val="false"/>
          <w:i w:val="false"/>
          <w:color w:val="000000"/>
          <w:sz w:val="28"/>
        </w:rPr>
        <w:t>
      8) расходы на заработную плату;</w:t>
      </w:r>
    </w:p>
    <w:p>
      <w:pPr>
        <w:spacing w:after="0"/>
        <w:ind w:left="0"/>
        <w:jc w:val="both"/>
      </w:pPr>
      <w:r>
        <w:rPr>
          <w:rFonts w:ascii="Times New Roman"/>
          <w:b w:val="false"/>
          <w:i w:val="false"/>
          <w:color w:val="000000"/>
          <w:sz w:val="28"/>
        </w:rPr>
        <w:t>
      9) прочие расходы: налоги и другие обязательные платежи в бюджет, командировочные, представительские расходы, благотворительная помощь и другие;</w:t>
      </w:r>
    </w:p>
    <w:p>
      <w:pPr>
        <w:spacing w:after="0"/>
        <w:ind w:left="0"/>
        <w:jc w:val="both"/>
      </w:pPr>
      <w:r>
        <w:rPr>
          <w:rFonts w:ascii="Times New Roman"/>
          <w:b w:val="false"/>
          <w:i w:val="false"/>
          <w:color w:val="000000"/>
          <w:sz w:val="28"/>
        </w:rPr>
        <w:t>
      10) стоимость услуг, оказанных сторонними организациями, такие как консультативные, по проведению расследований и обеспечению безопасности, реклама, услуги банков и тому подобное;</w:t>
      </w:r>
    </w:p>
    <w:p>
      <w:pPr>
        <w:spacing w:after="0"/>
        <w:ind w:left="0"/>
        <w:jc w:val="both"/>
      </w:pPr>
      <w:r>
        <w:rPr>
          <w:rFonts w:ascii="Times New Roman"/>
          <w:b w:val="false"/>
          <w:i w:val="false"/>
          <w:color w:val="000000"/>
          <w:sz w:val="28"/>
        </w:rPr>
        <w:t>
      11) текущий ремонт, коммунальные услуги и так далее.</w:t>
      </w:r>
    </w:p>
    <w:p>
      <w:pPr>
        <w:spacing w:after="0"/>
        <w:ind w:left="0"/>
        <w:jc w:val="both"/>
      </w:pP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p>
    <w:p>
      <w:pPr>
        <w:spacing w:after="0"/>
        <w:ind w:left="0"/>
        <w:jc w:val="both"/>
      </w:pPr>
      <w:r>
        <w:rPr>
          <w:rFonts w:ascii="Times New Roman"/>
          <w:b w:val="false"/>
          <w:i w:val="false"/>
          <w:color w:val="000000"/>
          <w:sz w:val="28"/>
        </w:rPr>
        <w:t>
      В объем оказанных услуг по организации азартных игр и заключению пари (СКУ 92) включается разница между ставками и выплатами выигрышей.</w:t>
      </w:r>
    </w:p>
    <w:bookmarkStart w:name="z15" w:id="12"/>
    <w:p>
      <w:pPr>
        <w:spacing w:after="0"/>
        <w:ind w:left="0"/>
        <w:jc w:val="both"/>
      </w:pPr>
      <w:r>
        <w:rPr>
          <w:rFonts w:ascii="Times New Roman"/>
          <w:b w:val="false"/>
          <w:i w:val="false"/>
          <w:color w:val="000000"/>
          <w:sz w:val="28"/>
        </w:rPr>
        <w:t>
      6. В сроке 1.1 указывается объем услуг, оказанных за счет собственных средств населения. Услуги, оказанные населению за счет средств государственного бюджета указываются в строке 1.</w:t>
      </w:r>
    </w:p>
    <w:bookmarkEnd w:id="12"/>
    <w:bookmarkStart w:name="z16" w:id="13"/>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p>
    <w:bookmarkEnd w:id="13"/>
    <w:bookmarkStart w:name="z38" w:id="14"/>
    <w:p>
      <w:pPr>
        <w:spacing w:after="0"/>
        <w:ind w:left="0"/>
        <w:jc w:val="both"/>
      </w:pPr>
      <w:r>
        <w:rPr>
          <w:rFonts w:ascii="Times New Roman"/>
          <w:b w:val="false"/>
          <w:i w:val="false"/>
          <w:color w:val="000000"/>
          <w:sz w:val="28"/>
        </w:rPr>
        <w:t>
      8. Арифметико-логический контроль:</w:t>
      </w:r>
    </w:p>
    <w:bookmarkEnd w:id="14"/>
    <w:p>
      <w:pPr>
        <w:spacing w:after="0"/>
        <w:ind w:left="0"/>
        <w:jc w:val="both"/>
      </w:pPr>
      <w:r>
        <w:rPr>
          <w:rFonts w:ascii="Times New Roman"/>
          <w:b w:val="false"/>
          <w:i w:val="false"/>
          <w:color w:val="000000"/>
          <w:sz w:val="28"/>
        </w:rPr>
        <w:t>
      Раздел 1. "Информация об объеме оказанных услуг по основному виду деятельности":</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1.1.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24</w:t>
            </w:r>
          </w:p>
        </w:tc>
      </w:tr>
    </w:tbl>
    <w:tbl>
      <w:tblPr>
        <w:tblW w:w="0" w:type="auto"/>
        <w:tblCellSpacing w:w="0" w:type="auto"/>
        <w:tblBorders>
          <w:top w:val="none"/>
          <w:left w:val="none"/>
          <w:bottom w:val="none"/>
          <w:right w:val="none"/>
          <w:insideH w:val="none"/>
          <w:insideV w:val="none"/>
        </w:tblBorders>
      </w:tblPr>
      <w:tblGrid>
        <w:gridCol w:w="3691"/>
        <w:gridCol w:w="543"/>
        <w:gridCol w:w="23"/>
        <w:gridCol w:w="24"/>
        <w:gridCol w:w="24"/>
        <w:gridCol w:w="47"/>
        <w:gridCol w:w="514"/>
        <w:gridCol w:w="6"/>
        <w:gridCol w:w="1948"/>
        <w:gridCol w:w="7596"/>
        <w:gridCol w:w="2330"/>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tc>
      </w:tr>
      <w:tr>
        <w:trPr>
          <w:trHeight w:val="30" w:hRule="atLeast"/>
        </w:trPr>
        <w:tc>
          <w:tcPr>
            <w:tcW w:w="0" w:type="auto"/>
            <w:gridSpan w:val="2"/>
            <w:vMerge/>
            <w:tcBorders>
              <w:top w:val="nil"/>
            </w:tcBorders>
          </w:tc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w:t>
            </w:r>
            <w:r>
              <w:br/>
            </w:r>
            <w:r>
              <w:rPr>
                <w:rFonts w:ascii="Times New Roman"/>
                <w:b w:val="false"/>
                <w:i w:val="false"/>
                <w:color w:val="000000"/>
                <w:sz w:val="20"/>
              </w:rPr>
              <w:t>
2014 жылғы 27 қазан № 24 бұйрығына</w:t>
            </w:r>
            <w:r>
              <w:br/>
            </w:r>
            <w:r>
              <w:rPr>
                <w:rFonts w:ascii="Times New Roman"/>
                <w:b w:val="false"/>
                <w:i w:val="false"/>
                <w:color w:val="000000"/>
                <w:sz w:val="20"/>
              </w:rPr>
              <w:t>
3-қосымша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толтыруға</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уақыт</w:t>
                  </w:r>
                  <w:r>
                    <w:rPr>
                      <w:rFonts w:ascii="Times New Roman"/>
                      <w:b/>
                      <w:i w:val="false"/>
                      <w:color w:val="000000"/>
                      <w:sz w:val="20"/>
                    </w:rPr>
                    <w:t xml:space="preserve">, </w:t>
                  </w:r>
                  <w:r>
                    <w:rPr>
                      <w:rFonts w:ascii="Times New Roman"/>
                      <w:b/>
                      <w:i w:val="false"/>
                      <w:color w:val="000000"/>
                      <w:sz w:val="20"/>
                    </w:rPr>
                    <w:t>сағатпен</w:t>
                  </w:r>
                  <w:r>
                    <w:rPr>
                      <w:rFonts w:ascii="Times New Roman"/>
                      <w:b/>
                      <w:i w:val="false"/>
                      <w:color w:val="000000"/>
                      <w:sz w:val="20"/>
                    </w:rPr>
                    <w:t xml:space="preserve"> (</w:t>
                  </w:r>
                  <w:r>
                    <w:rPr>
                      <w:rFonts w:ascii="Times New Roman"/>
                      <w:b/>
                      <w:i w:val="false"/>
                      <w:color w:val="000000"/>
                      <w:sz w:val="20"/>
                    </w:rPr>
                    <w:t>қажеттiсiн</w:t>
                  </w:r>
                  <w:r>
                    <w:rPr>
                      <w:rFonts w:ascii="Times New Roman"/>
                      <w:b w:val="false"/>
                      <w:i w:val="false"/>
                      <w:color w:val="000000"/>
                      <w:sz w:val="20"/>
                    </w:rPr>
                    <w:t xml:space="preserve"> </w:t>
                  </w:r>
                  <w:r>
                    <w:rPr>
                      <w:rFonts w:ascii="Times New Roman"/>
                      <w:b/>
                      <w:i w:val="false"/>
                      <w:color w:val="000000"/>
                      <w:sz w:val="20"/>
                    </w:rPr>
                    <w:t>қоршаңыз</w:t>
                  </w:r>
                  <w:r>
                    <w:rPr>
                      <w:rFonts w:ascii="Times New Roman"/>
                      <w:b/>
                      <w:i w:val="false"/>
                      <w:color w:val="000000"/>
                      <w:sz w:val="20"/>
                    </w:rPr>
                    <w:t>)</w:t>
                  </w:r>
                  <w:r>
                    <w:br/>
                  </w:r>
                  <w:r>
                    <w:rPr>
                      <w:rFonts w:ascii="Times New Roman"/>
                      <w:b w:val="false"/>
                      <w:i w:val="false"/>
                      <w:color w:val="000000"/>
                      <w:sz w:val="20"/>
                    </w:rPr>
                    <w:t>
Время, затраченное на заполнение статистической формы,</w:t>
                  </w:r>
                  <w:r>
                    <w:br/>
                  </w:r>
                  <w:r>
                    <w:rPr>
                      <w:rFonts w:ascii="Times New Roman"/>
                      <w:b w:val="false"/>
                      <w:i w:val="false"/>
                      <w:color w:val="000000"/>
                      <w:sz w:val="20"/>
                    </w:rPr>
                    <w:t>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сағатқа</w:t>
                  </w:r>
                  <w:r>
                    <w:rPr>
                      <w:rFonts w:ascii="Times New Roman"/>
                      <w:b w:val="false"/>
                      <w:i w:val="false"/>
                      <w:color w:val="000000"/>
                      <w:sz w:val="20"/>
                    </w:rPr>
                    <w:t xml:space="preserve"> </w:t>
                  </w:r>
                  <w:r>
                    <w:rPr>
                      <w:rFonts w:ascii="Times New Roman"/>
                      <w:b/>
                      <w:i w:val="false"/>
                      <w:color w:val="000000"/>
                      <w:sz w:val="20"/>
                    </w:rPr>
                    <w:t>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w:t>
                  </w:r>
                  <w:r>
                    <w:rPr>
                      <w:rFonts w:ascii="Times New Roman"/>
                      <w:b/>
                      <w:i w:val="false"/>
                      <w:color w:val="000000"/>
                      <w:sz w:val="20"/>
                    </w:rPr>
                    <w:t>сағаттан</w:t>
                  </w:r>
                  <w:r>
                    <w:rPr>
                      <w:rFonts w:ascii="Times New Roman"/>
                      <w:b w:val="false"/>
                      <w:i w:val="false"/>
                      <w:color w:val="000000"/>
                      <w:sz w:val="20"/>
                    </w:rPr>
                    <w:t xml:space="preserve"> </w:t>
                  </w:r>
                  <w:r>
                    <w:rPr>
                      <w:rFonts w:ascii="Times New Roman"/>
                      <w:b/>
                      <w:i w:val="false"/>
                      <w:color w:val="000000"/>
                      <w:sz w:val="20"/>
                    </w:rPr>
                    <w:t>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i w:val="false"/>
                <w:color w:val="000000"/>
                <w:sz w:val="20"/>
              </w:rPr>
              <w:t xml:space="preserve"> www.stat.gov.kz </w:t>
            </w:r>
            <w:r>
              <w:rPr>
                <w:rFonts w:ascii="Times New Roman"/>
                <w:b/>
                <w:i w:val="false"/>
                <w:color w:val="000000"/>
                <w:sz w:val="20"/>
              </w:rPr>
              <w:t>сайтынан</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дәйексіз</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тапсырмау</w:t>
            </w:r>
            <w:r>
              <w:rPr>
                <w:rFonts w:ascii="Times New Roman"/>
                <w:b/>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i w:val="false"/>
                <w:color w:val="000000"/>
                <w:sz w:val="20"/>
              </w:rPr>
              <w:t xml:space="preserve"> 497-бабында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rPr>
                <w:rFonts w:ascii="Times New Roman"/>
                <w:b/>
                <w:i w:val="false"/>
                <w:color w:val="000000"/>
                <w:sz w:val="20"/>
              </w:rPr>
              <w:t>.</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i w:val="false"/>
                <w:color w:val="000000"/>
                <w:sz w:val="20"/>
              </w:rPr>
              <w:t xml:space="preserve"> коды 0611104</w:t>
            </w:r>
            <w:r>
              <w:br/>
            </w:r>
            <w:r>
              <w:rPr>
                <w:rFonts w:ascii="Times New Roman"/>
                <w:b w:val="false"/>
                <w:i w:val="false"/>
                <w:color w:val="000000"/>
                <w:sz w:val="20"/>
              </w:rPr>
              <w:t>
Код статистической формы 0611104</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br/>
            </w:r>
            <w:r>
              <w:rPr>
                <w:rFonts w:ascii="Times New Roman"/>
                <w:b w:val="false"/>
                <w:i w:val="false"/>
                <w:color w:val="000000"/>
                <w:sz w:val="20"/>
              </w:rPr>
              <w:t xml:space="preserve">
2 – услуги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ЭҚЖЖ) 58-60, 62, 63, 64.20.0, 68-75, 77, 78, 80-82, 90-93, 95, 96 </w:t>
            </w:r>
            <w:r>
              <w:rPr>
                <w:rFonts w:ascii="Times New Roman"/>
                <w:b/>
                <w:i w:val="false"/>
                <w:color w:val="000000"/>
                <w:sz w:val="20"/>
              </w:rPr>
              <w:t>кодтарына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саласы</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оқшауландырылған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дара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тапсырады</w:t>
            </w:r>
            <w:r>
              <w:rPr>
                <w:rFonts w:ascii="Times New Roman"/>
                <w:b/>
                <w:i w:val="false"/>
                <w:color w:val="000000"/>
                <w:sz w:val="20"/>
              </w:rPr>
              <w:t>.</w:t>
            </w:r>
            <w:r>
              <w:br/>
            </w:r>
            <w:r>
              <w:rPr>
                <w:rFonts w:ascii="Times New Roman"/>
                <w:b w:val="false"/>
                <w:i w:val="false"/>
                <w:color w:val="000000"/>
                <w:sz w:val="20"/>
              </w:rPr>
              <w:t xml:space="preserve">
Представляют юридические лица и (или) их структурные и обособленные подразделения, независимо от численности и индивидуальные предприниматели с основным видом деятельности в сфере услуг, согласно кодам Общего классификатора видов экономической деятельности (далее - ОКЭД) 58-60, 62, 63, 64.20.0, 68-75, 77, 78, 80-82, 90-93, 95, 96.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i w:val="false"/>
                <w:color w:val="000000"/>
                <w:sz w:val="20"/>
              </w:rPr>
              <w:t xml:space="preserve"> 30 </w:t>
            </w:r>
            <w:r>
              <w:rPr>
                <w:rFonts w:ascii="Times New Roman"/>
                <w:b/>
                <w:i w:val="false"/>
                <w:color w:val="000000"/>
                <w:sz w:val="20"/>
              </w:rPr>
              <w:t>наурыз</w:t>
            </w:r>
            <w:r>
              <w:rPr>
                <w:rFonts w:ascii="Times New Roman"/>
                <w:b/>
                <w:i w:val="false"/>
                <w:color w:val="000000"/>
                <w:sz w:val="20"/>
              </w:rPr>
              <w:t>.</w:t>
            </w:r>
            <w:r>
              <w:br/>
            </w:r>
            <w:r>
              <w:rPr>
                <w:rFonts w:ascii="Times New Roman"/>
                <w:b w:val="false"/>
                <w:i w:val="false"/>
                <w:color w:val="000000"/>
                <w:sz w:val="20"/>
              </w:rPr>
              <w:t>
Срок представления – 30 марта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04800"/>
                          </a:xfrm>
                          <a:prstGeom prst="rect">
                            <a:avLst/>
                          </a:prstGeom>
                        </pic:spPr>
                      </pic:pic>
                    </a:graphicData>
                  </a:graphic>
                </wp:inline>
              </w:drawing>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көрсетілген өңірді көрсетіңіз (облыс, қала, аудан).</w:t>
            </w:r>
            <w:r>
              <w:br/>
            </w:r>
            <w:r>
              <w:rPr>
                <w:rFonts w:ascii="Times New Roman"/>
                <w:b w:val="false"/>
                <w:i w:val="false"/>
                <w:color w:val="000000"/>
                <w:sz w:val="20"/>
              </w:rPr>
              <w:t>
Укажите регион оказания услуг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
        <w:gridCol w:w="12394"/>
      </w:tblGrid>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 органының</w:t>
            </w:r>
            <w:r>
              <w:br/>
            </w:r>
            <w:r>
              <w:rPr>
                <w:rFonts w:ascii="Times New Roman"/>
                <w:b w:val="false"/>
                <w:i w:val="false"/>
                <w:color w:val="000000"/>
                <w:sz w:val="20"/>
              </w:rPr>
              <w:t>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Қызметтің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түрі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p>
      <w:pPr>
        <w:spacing w:after="0"/>
        <w:ind w:left="0"/>
        <w:jc w:val="both"/>
      </w:pPr>
      <w:r>
        <w:rPr>
          <w:rFonts w:ascii="Times New Roman"/>
          <w:b w:val="false"/>
          <w:i w:val="false"/>
          <w:color w:val="000000"/>
          <w:sz w:val="28"/>
        </w:rPr>
        <w:t>
      Укажите информацию об объеме оказанных услуг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2724"/>
        <w:gridCol w:w="975"/>
        <w:gridCol w:w="2478"/>
        <w:gridCol w:w="2900"/>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түрлерінің атауы</w:t>
            </w:r>
            <w:r>
              <w:br/>
            </w:r>
            <w:r>
              <w:rPr>
                <w:rFonts w:ascii="Times New Roman"/>
                <w:b w:val="false"/>
                <w:i w:val="false"/>
                <w:color w:val="000000"/>
                <w:sz w:val="20"/>
              </w:rPr>
              <w:t>
Наименование видов услуги по СКУ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 коды</w:t>
            </w:r>
            <w:r>
              <w:br/>
            </w:r>
            <w:r>
              <w:rPr>
                <w:rFonts w:ascii="Times New Roman"/>
                <w:b w:val="false"/>
                <w:i w:val="false"/>
                <w:color w:val="000000"/>
                <w:sz w:val="20"/>
              </w:rPr>
              <w:t>
Код СКУ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мың теңге</w:t>
            </w:r>
            <w:r>
              <w:br/>
            </w:r>
            <w:r>
              <w:rPr>
                <w:rFonts w:ascii="Times New Roman"/>
                <w:b w:val="false"/>
                <w:i w:val="false"/>
                <w:color w:val="000000"/>
                <w:sz w:val="20"/>
              </w:rPr>
              <w:t>
Объем оказанных услуг</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халыққа көрсетілген қызметтер</w:t>
            </w:r>
            <w:r>
              <w:br/>
            </w:r>
            <w:r>
              <w:rPr>
                <w:rFonts w:ascii="Times New Roman"/>
                <w:b w:val="false"/>
                <w:i w:val="false"/>
                <w:color w:val="000000"/>
                <w:sz w:val="20"/>
              </w:rPr>
              <w:t>
Из них: услуги, оказанные населению</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Мұнда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КҚСЖ-</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жіктеуіші</w:t>
      </w:r>
      <w:r>
        <w:rPr>
          <w:rFonts w:ascii="Times New Roman"/>
          <w:b/>
          <w:i w:val="false"/>
          <w:color w:val="000000"/>
          <w:sz w:val="28"/>
        </w:rPr>
        <w:t xml:space="preserve">, Статистика </w:t>
      </w:r>
      <w:r>
        <w:rPr>
          <w:rFonts w:ascii="Times New Roman"/>
          <w:b/>
          <w:i w:val="false"/>
          <w:color w:val="000000"/>
          <w:sz w:val="28"/>
        </w:rPr>
        <w:t>комитетінің</w:t>
      </w:r>
      <w:r>
        <w:rPr>
          <w:rFonts w:ascii="Times New Roman"/>
          <w:b/>
          <w:i w:val="false"/>
          <w:color w:val="000000"/>
          <w:sz w:val="28"/>
        </w:rPr>
        <w:t xml:space="preserve"> www.stat.gov.kz интернет-</w:t>
      </w:r>
      <w:r>
        <w:rPr>
          <w:rFonts w:ascii="Times New Roman"/>
          <w:b/>
          <w:i w:val="false"/>
          <w:color w:val="000000"/>
          <w:sz w:val="28"/>
        </w:rPr>
        <w:t>ресурсындағы</w:t>
      </w:r>
      <w:r>
        <w:rPr>
          <w:rFonts w:ascii="Times New Roman"/>
          <w:b/>
          <w:i w:val="false"/>
          <w:color w:val="000000"/>
          <w:sz w:val="28"/>
        </w:rPr>
        <w:t xml:space="preserve"> "</w:t>
      </w:r>
      <w:r>
        <w:rPr>
          <w:rFonts w:ascii="Times New Roman"/>
          <w:b/>
          <w:i w:val="false"/>
          <w:color w:val="000000"/>
          <w:sz w:val="28"/>
        </w:rPr>
        <w:t>Жіктеуіштер</w:t>
      </w:r>
      <w:r>
        <w:rPr>
          <w:rFonts w:ascii="Times New Roman"/>
          <w:b/>
          <w:i w:val="false"/>
          <w:color w:val="000000"/>
          <w:sz w:val="28"/>
        </w:rPr>
        <w:t xml:space="preserve">" </w:t>
      </w:r>
      <w:r>
        <w:rPr>
          <w:rFonts w:ascii="Times New Roman"/>
          <w:b/>
          <w:i w:val="false"/>
          <w:color w:val="000000"/>
          <w:sz w:val="28"/>
        </w:rPr>
        <w:t>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i w:val="false"/>
          <w:color w:val="000000"/>
          <w:sz w:val="28"/>
        </w:rPr>
        <w:t>.</w:t>
      </w:r>
    </w:p>
    <w:p>
      <w:pPr>
        <w:spacing w:after="0"/>
        <w:ind w:left="0"/>
        <w:jc w:val="both"/>
      </w:pPr>
      <w:r>
        <w:rPr>
          <w:rFonts w:ascii="Times New Roman"/>
          <w:b w:val="false"/>
          <w:i w:val="false"/>
          <w:color w:val="000000"/>
          <w:sz w:val="28"/>
        </w:rPr>
        <w:t>
      Здесь и далее СКУ-Статистический классификатор услуг, размещен на интернет-ресурсе Комитета по статистике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val="false"/>
          <w:i w:val="false"/>
          <w:color w:val="000000"/>
          <w:sz w:val="28"/>
        </w:rPr>
        <w:t xml:space="preserve"> </w:t>
      </w:r>
      <w:r>
        <w:rPr>
          <w:rFonts w:ascii="Times New Roman"/>
          <w:b/>
          <w:i w:val="false"/>
          <w:color w:val="000000"/>
          <w:sz w:val="28"/>
        </w:rPr>
        <w:t>өнім</w:t>
      </w:r>
      <w:r>
        <w:rPr>
          <w:rFonts w:ascii="Times New Roman"/>
          <w:b/>
          <w:i w:val="false"/>
          <w:color w:val="000000"/>
          <w:sz w:val="28"/>
        </w:rPr>
        <w:t xml:space="preserve"> (</w:t>
      </w:r>
      <w:r>
        <w:rPr>
          <w:rFonts w:ascii="Times New Roman"/>
          <w:b/>
          <w:i w:val="false"/>
          <w:color w:val="000000"/>
          <w:sz w:val="28"/>
        </w:rPr>
        <w:t>жұмыс</w:t>
      </w:r>
      <w:r>
        <w:rPr>
          <w:rFonts w:ascii="Times New Roman"/>
          <w:b/>
          <w:i w:val="false"/>
          <w:color w:val="000000"/>
          <w:sz w:val="28"/>
        </w:rPr>
        <w:t xml:space="preserve">, </w:t>
      </w:r>
      <w:r>
        <w:rPr>
          <w:rFonts w:ascii="Times New Roman"/>
          <w:b/>
          <w:i w:val="false"/>
          <w:color w:val="000000"/>
          <w:sz w:val="28"/>
        </w:rPr>
        <w:t>қызмет</w:t>
      </w:r>
      <w:r>
        <w:rPr>
          <w:rFonts w:ascii="Times New Roman"/>
          <w:b/>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2"/>
        <w:gridCol w:w="2136"/>
        <w:gridCol w:w="1176"/>
        <w:gridCol w:w="6006"/>
      </w:tblGrid>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атаулары</w:t>
            </w:r>
            <w:r>
              <w:br/>
            </w:r>
            <w:r>
              <w:rPr>
                <w:rFonts w:ascii="Times New Roman"/>
                <w:b w:val="false"/>
                <w:i w:val="false"/>
                <w:color w:val="000000"/>
                <w:sz w:val="20"/>
              </w:rPr>
              <w:t>
Наименование вида деятельности</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br/>
            </w:r>
            <w:r>
              <w:rPr>
                <w:rFonts w:ascii="Times New Roman"/>
                <w:b w:val="false"/>
                <w:i w:val="false"/>
                <w:color w:val="000000"/>
                <w:sz w:val="20"/>
              </w:rPr>
              <w:t>
Код ОКЭД</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 бойынша өндірілген өнім (жұмыс, қызмет) көлемі</w:t>
            </w:r>
            <w:r>
              <w:br/>
            </w:r>
            <w:r>
              <w:rPr>
                <w:rFonts w:ascii="Times New Roman"/>
                <w:b w:val="false"/>
                <w:i w:val="false"/>
                <w:color w:val="000000"/>
                <w:sz w:val="20"/>
              </w:rPr>
              <w:t>
Объем произведенной продукции (работ, услуг) по вторичному виду деятельности</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w:t>
      </w:r>
    </w:p>
    <w:p>
      <w:pPr>
        <w:spacing w:after="0"/>
        <w:ind w:left="0"/>
        <w:jc w:val="both"/>
      </w:pPr>
      <w:r>
        <w:rPr>
          <w:rFonts w:ascii="Times New Roman"/>
          <w:b w:val="false"/>
          <w:i w:val="false"/>
          <w:color w:val="000000"/>
          <w:sz w:val="28"/>
        </w:rPr>
        <w:t>
      _______________________ _________________</w:t>
      </w:r>
    </w:p>
    <w:p>
      <w:pPr>
        <w:spacing w:after="0"/>
        <w:ind w:left="0"/>
        <w:jc w:val="both"/>
      </w:pPr>
      <w:r>
        <w:rPr>
          <w:rFonts w:ascii="Times New Roman"/>
          <w:b w:val="false"/>
          <w:i w:val="false"/>
          <w:color w:val="000000"/>
          <w:sz w:val="28"/>
        </w:rPr>
        <w:t>
      Телефон ____________________________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ЭҚЖЖ-Экономикалық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жіктеуіші</w:t>
      </w:r>
      <w:r>
        <w:rPr>
          <w:rFonts w:ascii="Times New Roman"/>
          <w:b/>
          <w:i w:val="false"/>
          <w:color w:val="000000"/>
          <w:sz w:val="28"/>
        </w:rPr>
        <w:t xml:space="preserve"> Статистика </w:t>
      </w:r>
      <w:r>
        <w:rPr>
          <w:rFonts w:ascii="Times New Roman"/>
          <w:b/>
          <w:i w:val="false"/>
          <w:color w:val="000000"/>
          <w:sz w:val="28"/>
        </w:rPr>
        <w:t>комитетінің</w:t>
      </w:r>
      <w:r>
        <w:rPr>
          <w:rFonts w:ascii="Times New Roman"/>
          <w:b/>
          <w:i w:val="false"/>
          <w:color w:val="000000"/>
          <w:sz w:val="28"/>
        </w:rPr>
        <w:t xml:space="preserve"> www.stat.gov.kz интернет-</w:t>
      </w:r>
      <w:r>
        <w:rPr>
          <w:rFonts w:ascii="Times New Roman"/>
          <w:b/>
          <w:i w:val="false"/>
          <w:color w:val="000000"/>
          <w:sz w:val="28"/>
        </w:rPr>
        <w:t>ресурсындағы</w:t>
      </w:r>
      <w:r>
        <w:rPr>
          <w:rFonts w:ascii="Times New Roman"/>
          <w:b/>
          <w:i w:val="false"/>
          <w:color w:val="000000"/>
          <w:sz w:val="28"/>
        </w:rPr>
        <w:t xml:space="preserve"> "</w:t>
      </w:r>
      <w:r>
        <w:rPr>
          <w:rFonts w:ascii="Times New Roman"/>
          <w:b/>
          <w:i w:val="false"/>
          <w:color w:val="000000"/>
          <w:sz w:val="28"/>
        </w:rPr>
        <w:t>Жіктеуіштер</w:t>
      </w:r>
      <w:r>
        <w:rPr>
          <w:rFonts w:ascii="Times New Roman"/>
          <w:b/>
          <w:i w:val="false"/>
          <w:color w:val="000000"/>
          <w:sz w:val="28"/>
        </w:rPr>
        <w:t xml:space="preserve">" </w:t>
      </w:r>
      <w:r>
        <w:rPr>
          <w:rFonts w:ascii="Times New Roman"/>
          <w:b/>
          <w:i w:val="false"/>
          <w:color w:val="000000"/>
          <w:sz w:val="28"/>
        </w:rPr>
        <w:t>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i w:val="false"/>
          <w:color w:val="000000"/>
          <w:sz w:val="28"/>
        </w:rPr>
        <w:t>.</w:t>
      </w:r>
    </w:p>
    <w:p>
      <w:pPr>
        <w:spacing w:after="0"/>
        <w:ind w:left="0"/>
        <w:jc w:val="both"/>
      </w:pPr>
      <w:r>
        <w:rPr>
          <w:rFonts w:ascii="Times New Roman"/>
          <w:b w:val="false"/>
          <w:i w:val="false"/>
          <w:color w:val="000000"/>
          <w:sz w:val="28"/>
        </w:rPr>
        <w:t>
      ОКЭД-Общего классификатора видов экономической деятельности размещен на интернет-ресурсе Комитета по статистике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 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 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24</w:t>
            </w:r>
          </w:p>
        </w:tc>
      </w:tr>
    </w:tbl>
    <w:bookmarkStart w:name="z19" w:id="1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"Отчет об</w:t>
      </w:r>
      <w:r>
        <w:br/>
      </w:r>
      <w:r>
        <w:rPr>
          <w:rFonts w:ascii="Times New Roman"/>
          <w:b/>
          <w:i w:val="false"/>
          <w:color w:val="000000"/>
        </w:rPr>
        <w:t>объеме оказанных услуг" (код 0611104, индекс 2–услуги,</w:t>
      </w:r>
      <w:r>
        <w:br/>
      </w:r>
      <w:r>
        <w:rPr>
          <w:rFonts w:ascii="Times New Roman"/>
          <w:b/>
          <w:i w:val="false"/>
          <w:color w:val="000000"/>
        </w:rPr>
        <w:t>периодичность годовая)</w:t>
      </w:r>
    </w:p>
    <w:bookmarkEnd w:id="15"/>
    <w:bookmarkStart w:name="z20" w:id="1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объеме оказанных услуг" (код 0611104, индекс 2–услуги, периодичность годовая) (далее - Инструкция) разработана в соответствии с подпунктом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объеме оказанных услуг" (код 0611104, индекс 2–услуги, периодичность годовая).</w:t>
      </w:r>
    </w:p>
    <w:bookmarkEnd w:id="16"/>
    <w:bookmarkStart w:name="z21" w:id="17"/>
    <w:p>
      <w:pPr>
        <w:spacing w:after="0"/>
        <w:ind w:left="0"/>
        <w:jc w:val="both"/>
      </w:pPr>
      <w:r>
        <w:rPr>
          <w:rFonts w:ascii="Times New Roman"/>
          <w:b w:val="false"/>
          <w:i w:val="false"/>
          <w:color w:val="000000"/>
          <w:sz w:val="28"/>
        </w:rPr>
        <w:t>
      2. Данную статистическую форму представляют респонденты с основным видом деятельности в сфере услуг согласно нижеперечисленным кодам Общего классификатора видов экономической деятельности (далее - ОКЭД):</w:t>
      </w:r>
    </w:p>
    <w:bookmarkEnd w:id="17"/>
    <w:p>
      <w:pPr>
        <w:spacing w:after="0"/>
        <w:ind w:left="0"/>
        <w:jc w:val="both"/>
      </w:pPr>
      <w:r>
        <w:rPr>
          <w:rFonts w:ascii="Times New Roman"/>
          <w:b w:val="false"/>
          <w:i w:val="false"/>
          <w:color w:val="000000"/>
          <w:sz w:val="28"/>
        </w:rPr>
        <w:t>
      1) 58 - издательская деятельность;</w:t>
      </w:r>
    </w:p>
    <w:p>
      <w:pPr>
        <w:spacing w:after="0"/>
        <w:ind w:left="0"/>
        <w:jc w:val="both"/>
      </w:pPr>
      <w:r>
        <w:rPr>
          <w:rFonts w:ascii="Times New Roman"/>
          <w:b w:val="false"/>
          <w:i w:val="false"/>
          <w:color w:val="000000"/>
          <w:sz w:val="28"/>
        </w:rPr>
        <w:t>
      2) 59 - производство кино-, видеофильмов и телевизионных программ, фонограмм и музыкальных записей;</w:t>
      </w:r>
    </w:p>
    <w:p>
      <w:pPr>
        <w:spacing w:after="0"/>
        <w:ind w:left="0"/>
        <w:jc w:val="both"/>
      </w:pPr>
      <w:r>
        <w:rPr>
          <w:rFonts w:ascii="Times New Roman"/>
          <w:b w:val="false"/>
          <w:i w:val="false"/>
          <w:color w:val="000000"/>
          <w:sz w:val="28"/>
        </w:rPr>
        <w:t>
      3) 60 - деятельность по созданию программ и телерадиовещание;</w:t>
      </w:r>
    </w:p>
    <w:p>
      <w:pPr>
        <w:spacing w:after="0"/>
        <w:ind w:left="0"/>
        <w:jc w:val="both"/>
      </w:pPr>
      <w:r>
        <w:rPr>
          <w:rFonts w:ascii="Times New Roman"/>
          <w:b w:val="false"/>
          <w:i w:val="false"/>
          <w:color w:val="000000"/>
          <w:sz w:val="28"/>
        </w:rPr>
        <w:t>
      4) 62 - компьютерное программирование, консультации и другие сопутствующие услуги;</w:t>
      </w:r>
    </w:p>
    <w:p>
      <w:pPr>
        <w:spacing w:after="0"/>
        <w:ind w:left="0"/>
        <w:jc w:val="both"/>
      </w:pPr>
      <w:r>
        <w:rPr>
          <w:rFonts w:ascii="Times New Roman"/>
          <w:b w:val="false"/>
          <w:i w:val="false"/>
          <w:color w:val="000000"/>
          <w:sz w:val="28"/>
        </w:rPr>
        <w:t>
      5) 63 - деятельность информационных служб;</w:t>
      </w:r>
    </w:p>
    <w:p>
      <w:pPr>
        <w:spacing w:after="0"/>
        <w:ind w:left="0"/>
        <w:jc w:val="both"/>
      </w:pPr>
      <w:r>
        <w:rPr>
          <w:rFonts w:ascii="Times New Roman"/>
          <w:b w:val="false"/>
          <w:i w:val="false"/>
          <w:color w:val="000000"/>
          <w:sz w:val="28"/>
        </w:rPr>
        <w:t>
      6) 64.20.0 – деятельность холдинговых компаний;</w:t>
      </w:r>
    </w:p>
    <w:p>
      <w:pPr>
        <w:spacing w:after="0"/>
        <w:ind w:left="0"/>
        <w:jc w:val="both"/>
      </w:pPr>
      <w:r>
        <w:rPr>
          <w:rFonts w:ascii="Times New Roman"/>
          <w:b w:val="false"/>
          <w:i w:val="false"/>
          <w:color w:val="000000"/>
          <w:sz w:val="28"/>
        </w:rPr>
        <w:t>
      7) 68 - операции с недвижимым имуществом;</w:t>
      </w:r>
    </w:p>
    <w:p>
      <w:pPr>
        <w:spacing w:after="0"/>
        <w:ind w:left="0"/>
        <w:jc w:val="both"/>
      </w:pPr>
      <w:r>
        <w:rPr>
          <w:rFonts w:ascii="Times New Roman"/>
          <w:b w:val="false"/>
          <w:i w:val="false"/>
          <w:color w:val="000000"/>
          <w:sz w:val="28"/>
        </w:rPr>
        <w:t>
      8) 69 - деятельность в области права и бухгалтерского учета;</w:t>
      </w:r>
    </w:p>
    <w:p>
      <w:pPr>
        <w:spacing w:after="0"/>
        <w:ind w:left="0"/>
        <w:jc w:val="both"/>
      </w:pPr>
      <w:r>
        <w:rPr>
          <w:rFonts w:ascii="Times New Roman"/>
          <w:b w:val="false"/>
          <w:i w:val="false"/>
          <w:color w:val="000000"/>
          <w:sz w:val="28"/>
        </w:rPr>
        <w:t>
      9) 70 - деятельность головных компаний; консультации по вопросам управления;</w:t>
      </w:r>
    </w:p>
    <w:p>
      <w:pPr>
        <w:spacing w:after="0"/>
        <w:ind w:left="0"/>
        <w:jc w:val="both"/>
      </w:pPr>
      <w:r>
        <w:rPr>
          <w:rFonts w:ascii="Times New Roman"/>
          <w:b w:val="false"/>
          <w:i w:val="false"/>
          <w:color w:val="000000"/>
          <w:sz w:val="28"/>
        </w:rPr>
        <w:t>
      10) 71 - деятельность в области архитектуры, инженерных изысканий, технических испытаний и анализа;</w:t>
      </w:r>
    </w:p>
    <w:p>
      <w:pPr>
        <w:spacing w:after="0"/>
        <w:ind w:left="0"/>
        <w:jc w:val="both"/>
      </w:pPr>
      <w:r>
        <w:rPr>
          <w:rFonts w:ascii="Times New Roman"/>
          <w:b w:val="false"/>
          <w:i w:val="false"/>
          <w:color w:val="000000"/>
          <w:sz w:val="28"/>
        </w:rPr>
        <w:t>
      11) 72 - научные исследования и разработки;</w:t>
      </w:r>
    </w:p>
    <w:p>
      <w:pPr>
        <w:spacing w:after="0"/>
        <w:ind w:left="0"/>
        <w:jc w:val="both"/>
      </w:pPr>
      <w:r>
        <w:rPr>
          <w:rFonts w:ascii="Times New Roman"/>
          <w:b w:val="false"/>
          <w:i w:val="false"/>
          <w:color w:val="000000"/>
          <w:sz w:val="28"/>
        </w:rPr>
        <w:t>
      12) 73 - рекламная деятельность и изучение рыночной конъюнктуры;</w:t>
      </w:r>
    </w:p>
    <w:p>
      <w:pPr>
        <w:spacing w:after="0"/>
        <w:ind w:left="0"/>
        <w:jc w:val="both"/>
      </w:pPr>
      <w:r>
        <w:rPr>
          <w:rFonts w:ascii="Times New Roman"/>
          <w:b w:val="false"/>
          <w:i w:val="false"/>
          <w:color w:val="000000"/>
          <w:sz w:val="28"/>
        </w:rPr>
        <w:t>
      13) 74 - прочая профессиональная, научная и техническая деятельность;</w:t>
      </w:r>
    </w:p>
    <w:p>
      <w:pPr>
        <w:spacing w:after="0"/>
        <w:ind w:left="0"/>
        <w:jc w:val="both"/>
      </w:pPr>
      <w:r>
        <w:rPr>
          <w:rFonts w:ascii="Times New Roman"/>
          <w:b w:val="false"/>
          <w:i w:val="false"/>
          <w:color w:val="000000"/>
          <w:sz w:val="28"/>
        </w:rPr>
        <w:t>
      14) 75 - ветеринарная деятельность;</w:t>
      </w:r>
    </w:p>
    <w:p>
      <w:pPr>
        <w:spacing w:after="0"/>
        <w:ind w:left="0"/>
        <w:jc w:val="both"/>
      </w:pPr>
      <w:r>
        <w:rPr>
          <w:rFonts w:ascii="Times New Roman"/>
          <w:b w:val="false"/>
          <w:i w:val="false"/>
          <w:color w:val="000000"/>
          <w:sz w:val="28"/>
        </w:rPr>
        <w:t>
      15) 77 - аренда, прокат, лизинг;</w:t>
      </w:r>
    </w:p>
    <w:p>
      <w:pPr>
        <w:spacing w:after="0"/>
        <w:ind w:left="0"/>
        <w:jc w:val="both"/>
      </w:pPr>
      <w:r>
        <w:rPr>
          <w:rFonts w:ascii="Times New Roman"/>
          <w:b w:val="false"/>
          <w:i w:val="false"/>
          <w:color w:val="000000"/>
          <w:sz w:val="28"/>
        </w:rPr>
        <w:t>
      16) 78 - трудоустройство;</w:t>
      </w:r>
    </w:p>
    <w:p>
      <w:pPr>
        <w:spacing w:after="0"/>
        <w:ind w:left="0"/>
        <w:jc w:val="both"/>
      </w:pPr>
      <w:r>
        <w:rPr>
          <w:rFonts w:ascii="Times New Roman"/>
          <w:b w:val="false"/>
          <w:i w:val="false"/>
          <w:color w:val="000000"/>
          <w:sz w:val="28"/>
        </w:rPr>
        <w:t>
      17) 80 - деятельность по обеспечению безопасности и расследованию;</w:t>
      </w:r>
    </w:p>
    <w:p>
      <w:pPr>
        <w:spacing w:after="0"/>
        <w:ind w:left="0"/>
        <w:jc w:val="both"/>
      </w:pPr>
      <w:r>
        <w:rPr>
          <w:rFonts w:ascii="Times New Roman"/>
          <w:b w:val="false"/>
          <w:i w:val="false"/>
          <w:color w:val="000000"/>
          <w:sz w:val="28"/>
        </w:rPr>
        <w:t>
      18) 81 - деятельность в области обслуживания зданий и территорий;</w:t>
      </w:r>
    </w:p>
    <w:p>
      <w:pPr>
        <w:spacing w:after="0"/>
        <w:ind w:left="0"/>
        <w:jc w:val="both"/>
      </w:pPr>
      <w:r>
        <w:rPr>
          <w:rFonts w:ascii="Times New Roman"/>
          <w:b w:val="false"/>
          <w:i w:val="false"/>
          <w:color w:val="000000"/>
          <w:sz w:val="28"/>
        </w:rPr>
        <w:t>
      19) 82 - деятельность в области административно-управленческого, хозяйственного и прочего вспомогательного обслуживания;</w:t>
      </w:r>
    </w:p>
    <w:p>
      <w:pPr>
        <w:spacing w:after="0"/>
        <w:ind w:left="0"/>
        <w:jc w:val="both"/>
      </w:pPr>
      <w:r>
        <w:rPr>
          <w:rFonts w:ascii="Times New Roman"/>
          <w:b w:val="false"/>
          <w:i w:val="false"/>
          <w:color w:val="000000"/>
          <w:sz w:val="28"/>
        </w:rPr>
        <w:t>
      20) 90 - деятельность в области творчества, искусства и развлечений;</w:t>
      </w:r>
    </w:p>
    <w:p>
      <w:pPr>
        <w:spacing w:after="0"/>
        <w:ind w:left="0"/>
        <w:jc w:val="both"/>
      </w:pPr>
      <w:r>
        <w:rPr>
          <w:rFonts w:ascii="Times New Roman"/>
          <w:b w:val="false"/>
          <w:i w:val="false"/>
          <w:color w:val="000000"/>
          <w:sz w:val="28"/>
        </w:rPr>
        <w:t>
      21) 91 - деятельность библиотек, архивов, музеев и других учреждений культурного обслуживания;</w:t>
      </w:r>
    </w:p>
    <w:p>
      <w:pPr>
        <w:spacing w:after="0"/>
        <w:ind w:left="0"/>
        <w:jc w:val="both"/>
      </w:pPr>
      <w:r>
        <w:rPr>
          <w:rFonts w:ascii="Times New Roman"/>
          <w:b w:val="false"/>
          <w:i w:val="false"/>
          <w:color w:val="000000"/>
          <w:sz w:val="28"/>
        </w:rPr>
        <w:t>
      22) 92 - деятельность по организации азартных игр и заключения пари;</w:t>
      </w:r>
    </w:p>
    <w:p>
      <w:pPr>
        <w:spacing w:after="0"/>
        <w:ind w:left="0"/>
        <w:jc w:val="both"/>
      </w:pPr>
      <w:r>
        <w:rPr>
          <w:rFonts w:ascii="Times New Roman"/>
          <w:b w:val="false"/>
          <w:i w:val="false"/>
          <w:color w:val="000000"/>
          <w:sz w:val="28"/>
        </w:rPr>
        <w:t>
      23) 93 - деятельность в области спорта, организации отдыха и развлечений;</w:t>
      </w:r>
    </w:p>
    <w:p>
      <w:pPr>
        <w:spacing w:after="0"/>
        <w:ind w:left="0"/>
        <w:jc w:val="both"/>
      </w:pPr>
      <w:r>
        <w:rPr>
          <w:rFonts w:ascii="Times New Roman"/>
          <w:b w:val="false"/>
          <w:i w:val="false"/>
          <w:color w:val="000000"/>
          <w:sz w:val="28"/>
        </w:rPr>
        <w:t>
      24) 95 - ремонт компьютеров, предметов личного потребления и бытовых товаров;</w:t>
      </w:r>
    </w:p>
    <w:p>
      <w:pPr>
        <w:spacing w:after="0"/>
        <w:ind w:left="0"/>
        <w:jc w:val="both"/>
      </w:pPr>
      <w:r>
        <w:rPr>
          <w:rFonts w:ascii="Times New Roman"/>
          <w:b w:val="false"/>
          <w:i w:val="false"/>
          <w:color w:val="000000"/>
          <w:sz w:val="28"/>
        </w:rPr>
        <w:t>
      25) 96 - предоставление прочих индивидуальных услуг.</w:t>
      </w:r>
    </w:p>
    <w:bookmarkStart w:name="z22" w:id="18"/>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p>
    <w:bookmarkEnd w:id="18"/>
    <w:bookmarkStart w:name="z23" w:id="19"/>
    <w:p>
      <w:pPr>
        <w:spacing w:after="0"/>
        <w:ind w:left="0"/>
        <w:jc w:val="both"/>
      </w:pPr>
      <w:r>
        <w:rPr>
          <w:rFonts w:ascii="Times New Roman"/>
          <w:b w:val="false"/>
          <w:i w:val="false"/>
          <w:color w:val="000000"/>
          <w:sz w:val="28"/>
        </w:rPr>
        <w:t>
      4. В разделе 2 показатель "Объем оказанных услуг по основному виду деятельности" представляет собой стоимость оказанных услуг на момент их выполнения, независимо от времени их оплаты (то есть учет объема выполненных услуг ведется по методу начисления).</w:t>
      </w:r>
    </w:p>
    <w:bookmarkEnd w:id="19"/>
    <w:p>
      <w:pPr>
        <w:spacing w:after="0"/>
        <w:ind w:left="0"/>
        <w:jc w:val="both"/>
      </w:pPr>
      <w:r>
        <w:rPr>
          <w:rFonts w:ascii="Times New Roman"/>
          <w:b w:val="false"/>
          <w:i w:val="false"/>
          <w:color w:val="000000"/>
          <w:sz w:val="28"/>
        </w:rPr>
        <w:t>
      Перечень услуг по основному виду деятельности, подлежащих статистическому наблюдению, указывается в соответствии со Статистическим классификатором услуг (далее - СКУ), размещен на интернет-ресурсе Комитета по статистике Министерства национальной экономики Республики Казахстан www.stat.gov.kz в разделе "Классификаторы".</w:t>
      </w:r>
    </w:p>
    <w:p>
      <w:pPr>
        <w:spacing w:after="0"/>
        <w:ind w:left="0"/>
        <w:jc w:val="both"/>
      </w:pPr>
      <w:r>
        <w:rPr>
          <w:rFonts w:ascii="Times New Roman"/>
          <w:b w:val="false"/>
          <w:i w:val="false"/>
          <w:color w:val="000000"/>
          <w:sz w:val="28"/>
        </w:rPr>
        <w:t>
      Стоимость оказанных услуг учитывается в текущих ценах без налога на добавленную стоимость.</w:t>
      </w:r>
    </w:p>
    <w:p>
      <w:pPr>
        <w:spacing w:after="0"/>
        <w:ind w:left="0"/>
        <w:jc w:val="both"/>
      </w:pPr>
      <w:r>
        <w:rPr>
          <w:rFonts w:ascii="Times New Roman"/>
          <w:b w:val="false"/>
          <w:i w:val="false"/>
          <w:color w:val="000000"/>
          <w:sz w:val="28"/>
        </w:rPr>
        <w:t>
      В объем оказанных услуг включаются доходы от услуг, оплаченных за счет собственных средств населения и средств других категорий потребителей услуг (включает собственные средства предприятий и полученные из государственного бюджета на оплату услуг).</w:t>
      </w:r>
    </w:p>
    <w:p>
      <w:pPr>
        <w:spacing w:after="0"/>
        <w:ind w:left="0"/>
        <w:jc w:val="both"/>
      </w:pPr>
      <w:r>
        <w:rPr>
          <w:rFonts w:ascii="Times New Roman"/>
          <w:b w:val="false"/>
          <w:i w:val="false"/>
          <w:color w:val="000000"/>
          <w:sz w:val="28"/>
        </w:rPr>
        <w:t>
      В объем оказанных услуг включаются все затраты по предоставлению услуг в момент их вхождения в процесс производства, а не по времени их оплаты:</w:t>
      </w:r>
    </w:p>
    <w:p>
      <w:pPr>
        <w:spacing w:after="0"/>
        <w:ind w:left="0"/>
        <w:jc w:val="both"/>
      </w:pPr>
      <w:r>
        <w:rPr>
          <w:rFonts w:ascii="Times New Roman"/>
          <w:b w:val="false"/>
          <w:i w:val="false"/>
          <w:color w:val="000000"/>
          <w:sz w:val="28"/>
        </w:rPr>
        <w:t>
      1) стоимость сырья, основных материалов с учетом транспортно-заготовительных расходов;</w:t>
      </w:r>
    </w:p>
    <w:p>
      <w:pPr>
        <w:spacing w:after="0"/>
        <w:ind w:left="0"/>
        <w:jc w:val="both"/>
      </w:pPr>
      <w:r>
        <w:rPr>
          <w:rFonts w:ascii="Times New Roman"/>
          <w:b w:val="false"/>
          <w:i w:val="false"/>
          <w:color w:val="000000"/>
          <w:sz w:val="28"/>
        </w:rPr>
        <w:t>
      2) стоимость покупных материалов и полуфабрикатов, используемых на производственные и иные нужды (проведение испытания, контроля и тому подобное);</w:t>
      </w:r>
    </w:p>
    <w:p>
      <w:pPr>
        <w:spacing w:after="0"/>
        <w:ind w:left="0"/>
        <w:jc w:val="both"/>
      </w:pPr>
      <w:r>
        <w:rPr>
          <w:rFonts w:ascii="Times New Roman"/>
          <w:b w:val="false"/>
          <w:i w:val="false"/>
          <w:color w:val="000000"/>
          <w:sz w:val="28"/>
        </w:rPr>
        <w:t>
      3) затраты на приобретение топлива, используемое для производства услуг, а также стоимость всех видов покупной энергии (электрической, тепловой, сжатого воздуха и другой);</w:t>
      </w:r>
    </w:p>
    <w:p>
      <w:pPr>
        <w:spacing w:after="0"/>
        <w:ind w:left="0"/>
        <w:jc w:val="both"/>
      </w:pPr>
      <w:r>
        <w:rPr>
          <w:rFonts w:ascii="Times New Roman"/>
          <w:b w:val="false"/>
          <w:i w:val="false"/>
          <w:color w:val="000000"/>
          <w:sz w:val="28"/>
        </w:rPr>
        <w:t>
      4) затраты, связанные с использованием природного сырья (в части платы за древесину, отпускаемой на корню, платы за воду, забираемую из водохозяйственных систем);</w:t>
      </w:r>
    </w:p>
    <w:p>
      <w:pPr>
        <w:spacing w:after="0"/>
        <w:ind w:left="0"/>
        <w:jc w:val="both"/>
      </w:pPr>
      <w:r>
        <w:rPr>
          <w:rFonts w:ascii="Times New Roman"/>
          <w:b w:val="false"/>
          <w:i w:val="false"/>
          <w:color w:val="000000"/>
          <w:sz w:val="28"/>
        </w:rPr>
        <w:t>
      5) стоимость работ и услуг производственного характера, выполненных сторонними субъектами;</w:t>
      </w:r>
    </w:p>
    <w:p>
      <w:pPr>
        <w:spacing w:after="0"/>
        <w:ind w:left="0"/>
        <w:jc w:val="both"/>
      </w:pPr>
      <w:r>
        <w:rPr>
          <w:rFonts w:ascii="Times New Roman"/>
          <w:b w:val="false"/>
          <w:i w:val="false"/>
          <w:color w:val="000000"/>
          <w:sz w:val="28"/>
        </w:rPr>
        <w:t>
      6) прочие материальные затраты;</w:t>
      </w:r>
    </w:p>
    <w:p>
      <w:pPr>
        <w:spacing w:after="0"/>
        <w:ind w:left="0"/>
        <w:jc w:val="both"/>
      </w:pPr>
      <w:r>
        <w:rPr>
          <w:rFonts w:ascii="Times New Roman"/>
          <w:b w:val="false"/>
          <w:i w:val="false"/>
          <w:color w:val="000000"/>
          <w:sz w:val="28"/>
        </w:rPr>
        <w:t>
      7) начисленная за отчетный период сумма амортизационных отчислений по всем видам основных средств, принадлежащих субъекту на праве собственности, оперативного управления, а также долгосрочно арендуемых основных средств;</w:t>
      </w:r>
    </w:p>
    <w:p>
      <w:pPr>
        <w:spacing w:after="0"/>
        <w:ind w:left="0"/>
        <w:jc w:val="both"/>
      </w:pPr>
      <w:r>
        <w:rPr>
          <w:rFonts w:ascii="Times New Roman"/>
          <w:b w:val="false"/>
          <w:i w:val="false"/>
          <w:color w:val="000000"/>
          <w:sz w:val="28"/>
        </w:rPr>
        <w:t>
      8) расходы на заработную плату;</w:t>
      </w:r>
    </w:p>
    <w:p>
      <w:pPr>
        <w:spacing w:after="0"/>
        <w:ind w:left="0"/>
        <w:jc w:val="both"/>
      </w:pPr>
      <w:r>
        <w:rPr>
          <w:rFonts w:ascii="Times New Roman"/>
          <w:b w:val="false"/>
          <w:i w:val="false"/>
          <w:color w:val="000000"/>
          <w:sz w:val="28"/>
        </w:rPr>
        <w:t>
      9) прочие расходы: налоги и другие обязательные платежи в бюджет, командировочные, представительские расходы, благотворительная помощь и другие;</w:t>
      </w:r>
    </w:p>
    <w:p>
      <w:pPr>
        <w:spacing w:after="0"/>
        <w:ind w:left="0"/>
        <w:jc w:val="both"/>
      </w:pPr>
      <w:r>
        <w:rPr>
          <w:rFonts w:ascii="Times New Roman"/>
          <w:b w:val="false"/>
          <w:i w:val="false"/>
          <w:color w:val="000000"/>
          <w:sz w:val="28"/>
        </w:rPr>
        <w:t>
      10) стоимость услуг, оказанных сторонними организациями, такие как консультативные, по проведению расследований и обеспечению безопасности, реклама, услуги банков и тому подобное;</w:t>
      </w:r>
    </w:p>
    <w:p>
      <w:pPr>
        <w:spacing w:after="0"/>
        <w:ind w:left="0"/>
        <w:jc w:val="both"/>
      </w:pPr>
      <w:r>
        <w:rPr>
          <w:rFonts w:ascii="Times New Roman"/>
          <w:b w:val="false"/>
          <w:i w:val="false"/>
          <w:color w:val="000000"/>
          <w:sz w:val="28"/>
        </w:rPr>
        <w:t>
      11) текущий ремонт, коммунальные услуги и так далее.</w:t>
      </w:r>
    </w:p>
    <w:p>
      <w:pPr>
        <w:spacing w:after="0"/>
        <w:ind w:left="0"/>
        <w:jc w:val="both"/>
      </w:pP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p>
    <w:bookmarkStart w:name="z24" w:id="20"/>
    <w:p>
      <w:pPr>
        <w:spacing w:after="0"/>
        <w:ind w:left="0"/>
        <w:jc w:val="both"/>
      </w:pPr>
      <w:r>
        <w:rPr>
          <w:rFonts w:ascii="Times New Roman"/>
          <w:b w:val="false"/>
          <w:i w:val="false"/>
          <w:color w:val="000000"/>
          <w:sz w:val="28"/>
        </w:rPr>
        <w:t>
      5. В разделе 3 отражаются сведения об объемах произведенной продукции (работ, услуг) по вторичным видам деятельности, исключая данные, отраженные в разделе 1. К вторичному виду деятельности относятся вид деятельности, помимо основного, который осуществляется с целью реализации товаров (услуг) для третьих лиц.</w:t>
      </w:r>
    </w:p>
    <w:bookmarkEnd w:id="20"/>
    <w:p>
      <w:pPr>
        <w:spacing w:after="0"/>
        <w:ind w:left="0"/>
        <w:jc w:val="both"/>
      </w:pPr>
      <w:r>
        <w:rPr>
          <w:rFonts w:ascii="Times New Roman"/>
          <w:b w:val="false"/>
          <w:i w:val="false"/>
          <w:color w:val="000000"/>
          <w:sz w:val="28"/>
        </w:rPr>
        <w:t>
      Перечень услуг по вторичному виду деятельности указывается в соответствии с ОКЭД в разрезе 5-ти знаков.</w:t>
      </w:r>
    </w:p>
    <w:bookmarkStart w:name="z25" w:id="21"/>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p>
    <w:bookmarkEnd w:id="21"/>
    <w:bookmarkStart w:name="z26" w:id="22"/>
    <w:p>
      <w:pPr>
        <w:spacing w:after="0"/>
        <w:ind w:left="0"/>
        <w:jc w:val="both"/>
      </w:pPr>
      <w:r>
        <w:rPr>
          <w:rFonts w:ascii="Times New Roman"/>
          <w:b w:val="false"/>
          <w:i w:val="false"/>
          <w:color w:val="000000"/>
          <w:sz w:val="28"/>
        </w:rPr>
        <w:t>
      7. Арифметико-логический контроль:</w:t>
      </w:r>
    </w:p>
    <w:bookmarkEnd w:id="22"/>
    <w:p>
      <w:pPr>
        <w:spacing w:after="0"/>
        <w:ind w:left="0"/>
        <w:jc w:val="both"/>
      </w:pPr>
      <w:r>
        <w:rPr>
          <w:rFonts w:ascii="Times New Roman"/>
          <w:b w:val="false"/>
          <w:i w:val="false"/>
          <w:color w:val="000000"/>
          <w:sz w:val="28"/>
        </w:rPr>
        <w:t>
      1) Раздел 2. "Информация об объеме оказанных услуг по основному виду деятельности":</w:t>
      </w:r>
    </w:p>
    <w:p>
      <w:pPr>
        <w:spacing w:after="0"/>
        <w:ind w:left="0"/>
        <w:jc w:val="both"/>
      </w:pPr>
      <w:r>
        <w:rPr>
          <w:rFonts w:ascii="Times New Roman"/>
          <w:b w:val="false"/>
          <w:i w:val="false"/>
          <w:color w:val="000000"/>
          <w:sz w:val="28"/>
        </w:rPr>
        <w:t>
      строка 1=</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по 9-ти знакам СКУ;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p>
    <w:p>
      <w:pPr>
        <w:spacing w:after="0"/>
        <w:ind w:left="0"/>
        <w:jc w:val="both"/>
      </w:pPr>
      <w:r>
        <w:rPr>
          <w:rFonts w:ascii="Times New Roman"/>
          <w:b w:val="false"/>
          <w:i w:val="false"/>
          <w:color w:val="000000"/>
          <w:sz w:val="28"/>
        </w:rPr>
        <w:t>
      2) Раздел 3. "Информация об объеме произведенной продукции (работ, услуг) по вторичным видам деятельности":</w:t>
      </w:r>
    </w:p>
    <w:p>
      <w:pPr>
        <w:spacing w:after="0"/>
        <w:ind w:left="0"/>
        <w:jc w:val="both"/>
      </w:pPr>
      <w:r>
        <w:rPr>
          <w:rFonts w:ascii="Times New Roman"/>
          <w:b w:val="false"/>
          <w:i w:val="false"/>
          <w:color w:val="000000"/>
          <w:sz w:val="28"/>
        </w:rPr>
        <w:t>
      cтрока 1=</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всех строк.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 Комитета по статистике</w:t>
            </w:r>
            <w:r>
              <w:br/>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от 27 декабря 2014 года № 24</w:t>
            </w:r>
          </w:p>
        </w:tc>
      </w:tr>
    </w:tbl>
    <w:p>
      <w:pPr>
        <w:spacing w:after="0"/>
        <w:ind w:left="0"/>
        <w:jc w:val="both"/>
      </w:pPr>
      <w:r>
        <w:rPr>
          <w:rFonts w:ascii="Times New Roman"/>
          <w:b w:val="false"/>
          <w:i w:val="false"/>
          <w:color w:val="ff0000"/>
          <w:sz w:val="28"/>
        </w:rPr>
        <w:t xml:space="preserve">
            Сноска. Приложение 5 в редакции приказа Председателя Комитета по статистике Министерства национальной экономики РК от 30.11.2016 </w:t>
      </w:r>
      <w:r>
        <w:rPr>
          <w:rFonts w:ascii="Times New Roman"/>
          <w:b w:val="false"/>
          <w:i w:val="false"/>
          <w:color w:val="ff0000"/>
          <w:sz w:val="28"/>
        </w:rPr>
        <w:t>№ 287</w:t>
      </w:r>
      <w:r>
        <w:rPr>
          <w:rFonts w:ascii="Times New Roman"/>
          <w:b w:val="false"/>
          <w:i w:val="false"/>
          <w:color w:val="ff0000"/>
          <w:sz w:val="28"/>
        </w:rPr>
        <w:t xml:space="preserve"> (вводится в действие с 01.01.2017).</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18"/>
        <w:gridCol w:w="19"/>
        <w:gridCol w:w="1"/>
        <w:gridCol w:w="3"/>
        <w:gridCol w:w="1703"/>
        <w:gridCol w:w="7"/>
        <w:gridCol w:w="9659"/>
        <w:gridCol w:w="206"/>
        <w:gridCol w:w="206"/>
        <w:gridCol w:w="206"/>
        <w:gridCol w:w="41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23"/>
          <w:p>
            <w:pPr>
              <w:spacing w:after="20"/>
              <w:ind w:left="20"/>
              <w:jc w:val="both"/>
            </w:pPr>
          </w:p>
          <w:bookmarkEnd w:id="23"/>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981200" cy="1270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құпиялылық</w:t>
            </w:r>
            <w:r>
              <w:rPr>
                <w:rFonts w:ascii="Times New Roman"/>
                <w:b w:val="false"/>
                <w:i w:val="false"/>
                <w:color w:val="000000"/>
                <w:sz w:val="20"/>
              </w:rPr>
              <w:t xml:space="preserve"> </w:t>
            </w:r>
            <w:r>
              <w:rPr>
                <w:rFonts w:ascii="Times New Roman"/>
                <w:b/>
                <w:i w:val="false"/>
                <w:color w:val="000000"/>
                <w:sz w:val="20"/>
              </w:rPr>
              <w:t>сақтауға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xml:space="preserve">
Конфиденциальность гарантируется органами государственной статистики </w:t>
            </w:r>
            <w:r>
              <w:br/>
            </w:r>
            <w:r>
              <w:rPr>
                <w:rFonts w:ascii="Times New Roman"/>
                <w:b w:val="false"/>
                <w:i w:val="false"/>
                <w:color w:val="000000"/>
                <w:sz w:val="20"/>
              </w:rPr>
              <w:t>
 </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 2016 жылғы 30 қараша № 287 бұйрығына 1-қосымша</w:t>
            </w:r>
            <w:r>
              <w:br/>
            </w:r>
            <w:r>
              <w:rPr>
                <w:rFonts w:ascii="Times New Roman"/>
                <w:b/>
                <w:i w:val="false"/>
                <w:color w:val="000000"/>
                <w:sz w:val="20"/>
              </w:rPr>
              <w:t>
</w:t>
            </w:r>
            <w:r>
              <w:br/>
            </w:r>
            <w:r>
              <w:rPr>
                <w:rFonts w:ascii="Times New Roman"/>
                <w:b/>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общегосударственного статистического наблюдения</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24"/>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24"/>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5"/>
                <w:p>
                  <w:pPr>
                    <w:spacing w:after="20"/>
                    <w:ind w:left="20"/>
                    <w:jc w:val="both"/>
                  </w:pPr>
                  <w:r>
                    <w:rPr>
                      <w:rFonts w:ascii="Times New Roman"/>
                      <w:b w:val="false"/>
                      <w:i w:val="false"/>
                      <w:color w:val="000000"/>
                      <w:sz w:val="20"/>
                    </w:rPr>
                    <w:t>
до 1 часа</w:t>
                  </w:r>
                </w:p>
                <w:bookmarkEnd w:id="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i w:val="false"/>
                <w:color w:val="000000"/>
                <w:sz w:val="20"/>
              </w:rPr>
              <w:t xml:space="preserve"> www.stat.gov.kz </w:t>
            </w:r>
            <w:r>
              <w:rPr>
                <w:rFonts w:ascii="Times New Roman"/>
                <w:b/>
                <w:i w:val="false"/>
                <w:color w:val="000000"/>
                <w:sz w:val="20"/>
              </w:rPr>
              <w:t>сайтынан</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болады</w:t>
            </w:r>
            <w:r>
              <w:br/>
            </w:r>
            <w:r>
              <w:rPr>
                <w:rFonts w:ascii="Times New Roman"/>
                <w:b w:val="false"/>
                <w:i w:val="false"/>
                <w:color w:val="000000"/>
                <w:sz w:val="20"/>
              </w:rPr>
              <w:t>
Статистическую форму можно получить на сайте www.stat.gov.kz</w:t>
            </w:r>
          </w:p>
          <w:bookmarkEnd w:id="26"/>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7"/>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r>
              <w:br/>
            </w:r>
            <w:r>
              <w:rPr>
                <w:rFonts w:ascii="Times New Roman"/>
                <w:b w:val="false"/>
                <w:i w:val="false"/>
                <w:color w:val="000000"/>
                <w:sz w:val="20"/>
              </w:rPr>
              <w:t>
 </w:t>
            </w:r>
          </w:p>
          <w:bookmarkEnd w:id="2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8"/>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 201112003</w:t>
            </w:r>
            <w:r>
              <w:br/>
            </w:r>
            <w:r>
              <w:rPr>
                <w:rFonts w:ascii="Times New Roman"/>
                <w:b w:val="false"/>
                <w:i w:val="false"/>
                <w:color w:val="000000"/>
                <w:sz w:val="20"/>
              </w:rPr>
              <w:t>
Код статистической формы 201112003</w:t>
            </w:r>
          </w:p>
          <w:bookmarkEnd w:id="28"/>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Лизингтік қызмет туралы есеп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9"/>
          <w:p>
            <w:pPr>
              <w:spacing w:after="20"/>
              <w:ind w:left="20"/>
              <w:jc w:val="both"/>
            </w:pPr>
            <w:r>
              <w:rPr>
                <w:rFonts w:ascii="Times New Roman"/>
                <w:b w:val="false"/>
                <w:i w:val="false"/>
                <w:color w:val="000000"/>
                <w:sz w:val="20"/>
              </w:rPr>
              <w:t>
</w:t>
            </w:r>
            <w:r>
              <w:rPr>
                <w:rFonts w:ascii="Times New Roman"/>
                <w:b/>
                <w:i w:val="false"/>
                <w:color w:val="000000"/>
                <w:sz w:val="20"/>
              </w:rPr>
              <w:t>1-лизинг</w:t>
            </w:r>
          </w:p>
          <w:bookmarkEnd w:id="2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лизинговой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30"/>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31"/>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 кезең</w:t>
            </w:r>
            <w:r>
              <w:br/>
            </w:r>
            <w:r>
              <w:rPr>
                <w:rFonts w:ascii="Times New Roman"/>
                <w:b w:val="false"/>
                <w:i w:val="false"/>
                <w:color w:val="000000"/>
                <w:sz w:val="20"/>
              </w:rPr>
              <w:t>
 Отчетный период</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32"/>
          <w:p>
            <w:pPr>
              <w:spacing w:after="20"/>
              <w:ind w:left="20"/>
              <w:jc w:val="both"/>
            </w:pPr>
            <w:r>
              <w:rPr>
                <w:rFonts w:ascii="Times New Roman"/>
                <w:b w:val="false"/>
                <w:i w:val="false"/>
                <w:color w:val="000000"/>
                <w:sz w:val="20"/>
              </w:rPr>
              <w:t>
</w:t>
            </w:r>
            <w:r>
              <w:rPr>
                <w:rFonts w:ascii="Times New Roman"/>
                <w:b/>
                <w:i w:val="false"/>
                <w:color w:val="000000"/>
                <w:sz w:val="20"/>
              </w:rPr>
              <w:t xml:space="preserve"> жыл</w:t>
            </w:r>
            <w:r>
              <w:br/>
            </w:r>
            <w:r>
              <w:rPr>
                <w:rFonts w:ascii="Times New Roman"/>
                <w:b w:val="false"/>
                <w:i w:val="false"/>
                <w:color w:val="000000"/>
                <w:sz w:val="20"/>
              </w:rPr>
              <w:t>
 год</w:t>
            </w:r>
          </w:p>
          <w:bookmarkEnd w:id="32"/>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Қызметкерлердің санына қарамастан Экономикалық қызмет түрінің номенклатурасы бойынша келесі кодтарға сәйкес 64.91.1, 64.91.2, 77.11.2, 77.12.2, 77.31.2, 77.32.2, 77.33.2, 77.34.2, 77.35.2, 77.39.2, 77.40.0 лизинг саласындағы қызметтің негізгі түрі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по Номенклатуре видов экономической деятельности 64.91.1, 64.91.2, 77.11.2, 77.12.2, 77.31.2, 77.32.2, 77.33.2, 77.34.2, 77.35.2, 77.39.2, 77.40.0.</w:t>
            </w:r>
          </w:p>
          <w:bookmarkEnd w:id="33"/>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Тапсыру мерзімі – есепті кезеңнен кейінгі 30 наурызға (қоса алғанда) дейін.</w:t>
            </w:r>
            <w:r>
              <w:br/>
            </w:r>
            <w:r>
              <w:rPr>
                <w:rFonts w:ascii="Times New Roman"/>
                <w:b w:val="false"/>
                <w:i w:val="false"/>
                <w:color w:val="000000"/>
                <w:sz w:val="20"/>
              </w:rPr>
              <w:t>
</w:t>
            </w:r>
            <w:r>
              <w:rPr>
                <w:rFonts w:ascii="Times New Roman"/>
                <w:b w:val="false"/>
                <w:i w:val="false"/>
                <w:color w:val="000000"/>
                <w:sz w:val="20"/>
              </w:rPr>
              <w:t>Срок представления – до 30 марта (включительно) после отчетного периода.</w:t>
            </w:r>
            <w:r>
              <w:br/>
            </w:r>
            <w:r>
              <w:rPr>
                <w:rFonts w:ascii="Times New Roman"/>
                <w:b w:val="false"/>
                <w:i w:val="false"/>
                <w:color w:val="000000"/>
                <w:sz w:val="20"/>
              </w:rPr>
              <w:t>
 </w:t>
            </w:r>
          </w:p>
          <w:bookmarkEnd w:id="34"/>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5"/>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35"/>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2"/>
        <w:gridCol w:w="522"/>
        <w:gridCol w:w="523"/>
        <w:gridCol w:w="523"/>
      </w:tblGrid>
      <w:tr>
        <w:trPr>
          <w:trHeight w:val="30" w:hRule="atLeast"/>
        </w:trPr>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Қызмет көрсетілген өңірді көрсетіңіз (облыс, қала, аудан)</w:t>
            </w:r>
            <w:r>
              <w:br/>
            </w:r>
            <w:r>
              <w:rPr>
                <w:rFonts w:ascii="Times New Roman"/>
                <w:b w:val="false"/>
                <w:i w:val="false"/>
                <w:color w:val="000000"/>
                <w:sz w:val="20"/>
              </w:rPr>
              <w:t>
 Укажите регион оказания услуг (область, город, район)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9"/>
        <w:gridCol w:w="420"/>
        <w:gridCol w:w="421"/>
      </w:tblGrid>
      <w:tr>
        <w:trPr>
          <w:trHeight w:val="30" w:hRule="atLeast"/>
        </w:trPr>
        <w:tc>
          <w:tcPr>
            <w:tcW w:w="1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 коды Әкімшілік-аумақтық объектілер жіктеуішіне сәйкес </w:t>
            </w:r>
            <w:r>
              <w:rPr>
                <w:rFonts w:ascii="Times New Roman"/>
                <w:b/>
                <w:i w:val="false"/>
                <w:color w:val="000000"/>
                <w:sz w:val="20"/>
              </w:rPr>
              <w:t xml:space="preserve">(статистикалық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0"/>
        <w:gridCol w:w="1375"/>
        <w:gridCol w:w="1375"/>
      </w:tblGrid>
      <w:tr>
        <w:trPr>
          <w:trHeight w:val="30" w:hRule="atLeast"/>
        </w:trPr>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6"/>
          <w:p>
            <w:pPr>
              <w:spacing w:after="20"/>
              <w:ind w:left="20"/>
              <w:jc w:val="both"/>
            </w:pPr>
            <w:r>
              <w:rPr>
                <w:rFonts w:ascii="Times New Roman"/>
                <w:b w:val="false"/>
                <w:i w:val="false"/>
                <w:color w:val="000000"/>
                <w:sz w:val="20"/>
              </w:rPr>
              <w:t>
</w:t>
            </w:r>
            <w:r>
              <w:rPr>
                <w:rFonts w:ascii="Times New Roman"/>
                <w:b/>
                <w:i w:val="false"/>
                <w:color w:val="000000"/>
                <w:sz w:val="20"/>
              </w:rPr>
              <w:t>2. Сіз қандай лизинг қызметін жүзеге асыратыныңызды "</w:t>
            </w:r>
            <w:r>
              <w:rPr>
                <w:rFonts w:ascii="Times New Roman"/>
                <w:b/>
                <w:i w:val="false"/>
                <w:color w:val="000000"/>
                <w:sz w:val="20"/>
              </w:rPr>
              <w:t>" белгісімен белгілеңіз</w:t>
            </w:r>
            <w:r>
              <w:br/>
            </w:r>
            <w:r>
              <w:rPr>
                <w:rFonts w:ascii="Times New Roman"/>
                <w:b w:val="false"/>
                <w:i w:val="false"/>
                <w:color w:val="000000"/>
                <w:sz w:val="20"/>
              </w:rPr>
              <w:t>
Отметьте, пожалуйста знаком "", какая лизинговая деятельность Вами осуществляется</w:t>
            </w:r>
          </w:p>
          <w:bookmarkEnd w:id="36"/>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7"/>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қаржылық лизинг </w:t>
            </w:r>
            <w:r>
              <w:br/>
            </w:r>
            <w:r>
              <w:rPr>
                <w:rFonts w:ascii="Times New Roman"/>
                <w:b w:val="false"/>
                <w:i w:val="false"/>
                <w:color w:val="000000"/>
                <w:sz w:val="20"/>
              </w:rPr>
              <w:t>
финансовый лизинг</w:t>
            </w:r>
          </w:p>
          <w:bookmarkEnd w:id="37"/>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8"/>
          <w:p>
            <w:pPr>
              <w:spacing w:after="20"/>
              <w:ind w:left="20"/>
              <w:jc w:val="both"/>
            </w:pPr>
            <w:r>
              <w:rPr>
                <w:rFonts w:ascii="Times New Roman"/>
                <w:b w:val="false"/>
                <w:i w:val="false"/>
                <w:color w:val="000000"/>
                <w:sz w:val="20"/>
              </w:rPr>
              <w:t>
</w:t>
            </w:r>
            <w:r>
              <w:rPr>
                <w:rFonts w:ascii="Times New Roman"/>
                <w:b/>
                <w:i w:val="false"/>
                <w:color w:val="000000"/>
                <w:sz w:val="20"/>
              </w:rPr>
              <w:t>операциялық лизин</w:t>
            </w:r>
            <w:r>
              <w:rPr>
                <w:rFonts w:ascii="Times New Roman"/>
                <w:b w:val="false"/>
                <w:i w:val="false"/>
                <w:color w:val="000000"/>
                <w:sz w:val="20"/>
              </w:rPr>
              <w:t>г</w:t>
            </w:r>
            <w:r>
              <w:br/>
            </w:r>
            <w:r>
              <w:rPr>
                <w:rFonts w:ascii="Times New Roman"/>
                <w:b w:val="false"/>
                <w:i w:val="false"/>
                <w:color w:val="000000"/>
                <w:sz w:val="20"/>
              </w:rPr>
              <w:t xml:space="preserve">
операционный лизинг </w:t>
            </w:r>
          </w:p>
          <w:bookmarkEnd w:id="38"/>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Қызметіңіздің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сипаттамаларын</w:t>
      </w:r>
      <w:r>
        <w:rPr>
          <w:rFonts w:ascii="Times New Roman"/>
          <w:b w:val="false"/>
          <w:i w:val="false"/>
          <w:color w:val="000000"/>
          <w:sz w:val="28"/>
        </w:rPr>
        <w:t xml:space="preserve"> </w:t>
      </w:r>
      <w:r>
        <w:rPr>
          <w:rFonts w:ascii="Times New Roman"/>
          <w:b/>
          <w:i w:val="false"/>
          <w:color w:val="000000"/>
          <w:sz w:val="28"/>
        </w:rPr>
        <w:t>көрсетіңіз</w:t>
      </w:r>
      <w:r>
        <w:br/>
      </w:r>
      <w:r>
        <w:rPr>
          <w:rFonts w:ascii="Times New Roman"/>
          <w:b w:val="false"/>
          <w:i w:val="false"/>
          <w:color w:val="000000"/>
          <w:sz w:val="28"/>
        </w:rPr>
        <w:t xml:space="preserve">
      </w:t>
      </w:r>
      <w:r>
        <w:rPr>
          <w:rFonts w:ascii="Times New Roman"/>
          <w:b w:val="false"/>
          <w:i w:val="false"/>
          <w:color w:val="000000"/>
          <w:sz w:val="28"/>
        </w:rPr>
        <w:t xml:space="preserve">Укажите основные характеристики деятельности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7030"/>
        <w:gridCol w:w="263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А</w:t>
            </w:r>
          </w:p>
          <w:bookmarkEnd w:id="39"/>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1</w:t>
            </w:r>
          </w:p>
          <w:bookmarkEnd w:id="40"/>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алынған лизингтік төлемдер көлемі, мың теңге</w:t>
            </w:r>
            <w:r>
              <w:br/>
            </w:r>
            <w:r>
              <w:rPr>
                <w:rFonts w:ascii="Times New Roman"/>
                <w:b w:val="false"/>
                <w:i w:val="false"/>
                <w:color w:val="000000"/>
                <w:sz w:val="20"/>
              </w:rPr>
              <w:t>
Объем полученных лизинговых платежей за год, тысяч тенге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2</w:t>
            </w:r>
          </w:p>
          <w:bookmarkEnd w:id="41"/>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соңындағы ағымдағы лизингтік портфель, мың теңге</w:t>
            </w:r>
            <w:r>
              <w:br/>
            </w:r>
            <w:r>
              <w:rPr>
                <w:rFonts w:ascii="Times New Roman"/>
                <w:b w:val="false"/>
                <w:i w:val="false"/>
                <w:color w:val="000000"/>
                <w:sz w:val="20"/>
              </w:rPr>
              <w:t>
Текущий лизинговый портфель на конец года, тысяч тенге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4. Қаржыландыру көздері бойынша лизинг шарттарының жалпы құнын көрсетіңіз, мың теңге</w:t>
      </w:r>
      <w:r>
        <w:br/>
      </w:r>
      <w:r>
        <w:rPr>
          <w:rFonts w:ascii="Times New Roman"/>
          <w:b w:val="false"/>
          <w:i w:val="false"/>
          <w:color w:val="000000"/>
          <w:sz w:val="28"/>
        </w:rPr>
        <w:t xml:space="preserve">
      </w:t>
      </w:r>
      <w:r>
        <w:rPr>
          <w:rFonts w:ascii="Times New Roman"/>
          <w:b w:val="false"/>
          <w:i w:val="false"/>
          <w:color w:val="000000"/>
          <w:sz w:val="28"/>
        </w:rPr>
        <w:t>Укажите общую стоимость договоров лизинга по источникам финансирования,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571"/>
        <w:gridCol w:w="4247"/>
        <w:gridCol w:w="743"/>
        <w:gridCol w:w="784"/>
        <w:gridCol w:w="744"/>
        <w:gridCol w:w="744"/>
        <w:gridCol w:w="744"/>
        <w:gridCol w:w="745"/>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Лизинг объектілерінің атауы</w:t>
            </w:r>
            <w:r>
              <w:br/>
            </w:r>
            <w:r>
              <w:rPr>
                <w:rFonts w:ascii="Times New Roman"/>
                <w:b/>
                <w:i w:val="false"/>
                <w:color w:val="000000"/>
                <w:sz w:val="20"/>
              </w:rPr>
              <w:t>
Наименование объектов лизинга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қорлар жіктеуіші (бұдан әрі - НҚЖ) бойынша коды</w:t>
            </w:r>
            <w:r>
              <w:br/>
            </w:r>
            <w:r>
              <w:rPr>
                <w:rFonts w:ascii="Times New Roman"/>
                <w:b/>
                <w:i w:val="false"/>
                <w:color w:val="000000"/>
                <w:sz w:val="20"/>
              </w:rPr>
              <w:t>
Код по Классификатору основных фондов (далее - КОФ)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Меншікті қаражат</w:t>
            </w:r>
            <w:r>
              <w:br/>
            </w:r>
            <w:r>
              <w:rPr>
                <w:rFonts w:ascii="Times New Roman"/>
                <w:b/>
                <w:i w:val="false"/>
                <w:color w:val="000000"/>
                <w:sz w:val="20"/>
              </w:rPr>
              <w:t>
Собственные средства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Тартылған қаражат</w:t>
            </w:r>
            <w:r>
              <w:br/>
            </w:r>
            <w:r>
              <w:rPr>
                <w:rFonts w:ascii="Times New Roman"/>
                <w:b/>
                <w:i w:val="false"/>
                <w:color w:val="000000"/>
                <w:sz w:val="20"/>
              </w:rPr>
              <w:t>
Привлеченные средства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w:t>
            </w:r>
            <w:r>
              <w:br/>
            </w:r>
            <w:r>
              <w:rPr>
                <w:rFonts w:ascii="Times New Roman"/>
                <w:b/>
                <w:i w:val="false"/>
                <w:color w:val="000000"/>
                <w:sz w:val="20"/>
              </w:rPr>
              <w:t>
республиканский бюджет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қорының қаражаты</w:t>
            </w:r>
            <w:r>
              <w:br/>
            </w:r>
            <w:r>
              <w:rPr>
                <w:rFonts w:ascii="Times New Roman"/>
                <w:b/>
                <w:i w:val="false"/>
                <w:color w:val="000000"/>
                <w:sz w:val="20"/>
              </w:rPr>
              <w:t>
средства Национального фонда Республики Казахстан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 местный бюджет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қаражаттары</w:t>
            </w:r>
            <w:r>
              <w:br/>
            </w:r>
            <w:r>
              <w:rPr>
                <w:rFonts w:ascii="Times New Roman"/>
                <w:b/>
                <w:i w:val="false"/>
                <w:color w:val="000000"/>
                <w:sz w:val="20"/>
              </w:rPr>
              <w:t>
заемные средства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шетел инвестициялары</w:t>
            </w:r>
            <w:r>
              <w:br/>
            </w:r>
            <w:r>
              <w:rPr>
                <w:rFonts w:ascii="Times New Roman"/>
                <w:b/>
                <w:i w:val="false"/>
                <w:color w:val="000000"/>
                <w:sz w:val="20"/>
              </w:rPr>
              <w:t>
иностранные инвестиции прочие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А</w:t>
            </w:r>
          </w:p>
          <w:bookmarkEnd w:id="42"/>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3"/>
          <w:p>
            <w:pPr>
              <w:spacing w:after="20"/>
              <w:ind w:left="20"/>
              <w:jc w:val="both"/>
            </w:pPr>
            <w:r>
              <w:rPr>
                <w:rFonts w:ascii="Times New Roman"/>
                <w:b w:val="false"/>
                <w:i w:val="false"/>
                <w:color w:val="000000"/>
                <w:sz w:val="20"/>
              </w:rPr>
              <w:t>
1</w:t>
            </w:r>
          </w:p>
          <w:bookmarkEnd w:id="43"/>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r>
              <w:br/>
            </w:r>
            <w:r>
              <w:rPr>
                <w:rFonts w:ascii="Times New Roman"/>
                <w:b w:val="false"/>
                <w:i w:val="false"/>
                <w:color w:val="000000"/>
                <w:sz w:val="20"/>
              </w:rPr>
              <w:t>
Всего</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1.1</w:t>
            </w:r>
          </w:p>
          <w:bookmarkEnd w:id="44"/>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Жер</w:t>
            </w:r>
            <w:r>
              <w:br/>
            </w:r>
            <w:r>
              <w:rPr>
                <w:rFonts w:ascii="Times New Roman"/>
                <w:b w:val="false"/>
                <w:i w:val="false"/>
                <w:color w:val="000000"/>
                <w:sz w:val="20"/>
              </w:rPr>
              <w:t xml:space="preserve">
 Земля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5"/>
          <w:p>
            <w:pPr>
              <w:spacing w:after="20"/>
              <w:ind w:left="20"/>
              <w:jc w:val="both"/>
            </w:pPr>
            <w:r>
              <w:rPr>
                <w:rFonts w:ascii="Times New Roman"/>
                <w:b w:val="false"/>
                <w:i w:val="false"/>
                <w:color w:val="000000"/>
                <w:sz w:val="20"/>
              </w:rPr>
              <w:t>
1.2</w:t>
            </w:r>
          </w:p>
          <w:bookmarkEnd w:id="45"/>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Үйлер</w:t>
            </w:r>
            <w:r>
              <w:br/>
            </w:r>
            <w:r>
              <w:rPr>
                <w:rFonts w:ascii="Times New Roman"/>
                <w:b w:val="false"/>
                <w:i w:val="false"/>
                <w:color w:val="000000"/>
                <w:sz w:val="20"/>
              </w:rPr>
              <w:t>
 Здания</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6"/>
          <w:p>
            <w:pPr>
              <w:spacing w:after="20"/>
              <w:ind w:left="20"/>
              <w:jc w:val="both"/>
            </w:pPr>
            <w:r>
              <w:rPr>
                <w:rFonts w:ascii="Times New Roman"/>
                <w:b w:val="false"/>
                <w:i w:val="false"/>
                <w:color w:val="000000"/>
                <w:sz w:val="20"/>
              </w:rPr>
              <w:t>
1.3</w:t>
            </w:r>
          </w:p>
          <w:bookmarkEnd w:id="46"/>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Имараттар</w:t>
            </w:r>
            <w:r>
              <w:br/>
            </w:r>
            <w:r>
              <w:rPr>
                <w:rFonts w:ascii="Times New Roman"/>
                <w:b w:val="false"/>
                <w:i w:val="false"/>
                <w:color w:val="000000"/>
                <w:sz w:val="20"/>
              </w:rPr>
              <w:t>
 Сооружения</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7"/>
          <w:p>
            <w:pPr>
              <w:spacing w:after="20"/>
              <w:ind w:left="20"/>
              <w:jc w:val="both"/>
            </w:pPr>
            <w:r>
              <w:rPr>
                <w:rFonts w:ascii="Times New Roman"/>
                <w:b w:val="false"/>
                <w:i w:val="false"/>
                <w:color w:val="000000"/>
                <w:sz w:val="20"/>
              </w:rPr>
              <w:t>
1.4</w:t>
            </w:r>
          </w:p>
          <w:bookmarkEnd w:id="47"/>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Көлік құралдары мен жабдықтар</w:t>
            </w:r>
            <w:r>
              <w:br/>
            </w:r>
            <w:r>
              <w:rPr>
                <w:rFonts w:ascii="Times New Roman"/>
                <w:b w:val="false"/>
                <w:i w:val="false"/>
                <w:color w:val="000000"/>
                <w:sz w:val="20"/>
              </w:rPr>
              <w:t>
 Транспортные средства</w:t>
            </w:r>
            <w:r>
              <w:br/>
            </w:r>
            <w:r>
              <w:rPr>
                <w:rFonts w:ascii="Times New Roman"/>
                <w:b w:val="false"/>
                <w:i w:val="false"/>
                <w:color w:val="000000"/>
                <w:sz w:val="20"/>
              </w:rPr>
              <w:t>
 и оборудование</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8"/>
          <w:p>
            <w:pPr>
              <w:spacing w:after="20"/>
              <w:ind w:left="20"/>
              <w:jc w:val="both"/>
            </w:pPr>
            <w:r>
              <w:rPr>
                <w:rFonts w:ascii="Times New Roman"/>
                <w:b w:val="false"/>
                <w:i w:val="false"/>
                <w:color w:val="000000"/>
                <w:sz w:val="20"/>
              </w:rPr>
              <w:t>
1.5</w:t>
            </w:r>
          </w:p>
          <w:bookmarkEnd w:id="48"/>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Өзге машиналар </w:t>
            </w:r>
            <w:r>
              <w:rPr>
                <w:rFonts w:ascii="Times New Roman"/>
                <w:b/>
                <w:i w:val="false"/>
                <w:color w:val="000000"/>
                <w:sz w:val="20"/>
              </w:rPr>
              <w:t>мен жабдықтар</w:t>
            </w:r>
            <w:r>
              <w:br/>
            </w:r>
            <w:r>
              <w:rPr>
                <w:rFonts w:ascii="Times New Roman"/>
                <w:b w:val="false"/>
                <w:i w:val="false"/>
                <w:color w:val="000000"/>
                <w:sz w:val="20"/>
              </w:rPr>
              <w:t xml:space="preserve">
 Прочие машины и </w:t>
            </w:r>
            <w:r>
              <w:br/>
            </w:r>
            <w:r>
              <w:rPr>
                <w:rFonts w:ascii="Times New Roman"/>
                <w:b w:val="false"/>
                <w:i w:val="false"/>
                <w:color w:val="000000"/>
                <w:sz w:val="20"/>
              </w:rPr>
              <w:t>
 оборудование</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142.000000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9"/>
          <w:p>
            <w:pPr>
              <w:spacing w:after="20"/>
              <w:ind w:left="20"/>
              <w:jc w:val="both"/>
            </w:pPr>
            <w:r>
              <w:rPr>
                <w:rFonts w:ascii="Times New Roman"/>
                <w:b w:val="false"/>
                <w:i w:val="false"/>
                <w:color w:val="000000"/>
                <w:sz w:val="20"/>
              </w:rPr>
              <w:t>
1.5.1</w:t>
            </w:r>
          </w:p>
          <w:bookmarkEnd w:id="49"/>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шаруашалығы және орман шаруашылығына арналған машиналар</w:t>
            </w:r>
            <w:r>
              <w:br/>
            </w:r>
            <w:r>
              <w:rPr>
                <w:rFonts w:ascii="Times New Roman"/>
                <w:b w:val="false"/>
                <w:i w:val="false"/>
                <w:color w:val="000000"/>
                <w:sz w:val="20"/>
              </w:rPr>
              <w:t>
 машины для сельского и лесного хозяйства</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142.283000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0"/>
          <w:p>
            <w:pPr>
              <w:spacing w:after="20"/>
              <w:ind w:left="20"/>
              <w:jc w:val="both"/>
            </w:pPr>
            <w:r>
              <w:rPr>
                <w:rFonts w:ascii="Times New Roman"/>
                <w:b w:val="false"/>
                <w:i w:val="false"/>
                <w:color w:val="000000"/>
                <w:sz w:val="20"/>
              </w:rPr>
              <w:t>
1.6</w:t>
            </w:r>
          </w:p>
          <w:bookmarkEnd w:id="50"/>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Өзге де негізгі құрал-жабдықтар</w:t>
            </w:r>
            <w:r>
              <w:br/>
            </w:r>
            <w:r>
              <w:rPr>
                <w:rFonts w:ascii="Times New Roman"/>
                <w:b w:val="false"/>
                <w:i w:val="false"/>
                <w:color w:val="000000"/>
                <w:sz w:val="20"/>
              </w:rPr>
              <w:t xml:space="preserve">
 Прочие основные </w:t>
            </w:r>
            <w:r>
              <w:br/>
            </w:r>
            <w:r>
              <w:rPr>
                <w:rFonts w:ascii="Times New Roman"/>
                <w:b w:val="false"/>
                <w:i w:val="false"/>
                <w:color w:val="000000"/>
                <w:sz w:val="20"/>
              </w:rPr>
              <w:t xml:space="preserve">
 средства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5. Лизинг шарттарының қолданылу кезеңдері бойынша шарттардың құнын көрсетіңіз, мың теңге</w:t>
      </w:r>
      <w:r>
        <w:br/>
      </w:r>
      <w:r>
        <w:rPr>
          <w:rFonts w:ascii="Times New Roman"/>
          <w:b w:val="false"/>
          <w:i w:val="false"/>
          <w:color w:val="000000"/>
          <w:sz w:val="28"/>
        </w:rPr>
        <w:t xml:space="preserve">
      </w:t>
      </w:r>
      <w:r>
        <w:rPr>
          <w:rFonts w:ascii="Times New Roman"/>
          <w:b w:val="false"/>
          <w:i w:val="false"/>
          <w:color w:val="000000"/>
          <w:sz w:val="28"/>
        </w:rPr>
        <w:t xml:space="preserve"> Укажите стоимость договоров по периодам действия договоров лизинга,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2"/>
        <w:gridCol w:w="3517"/>
        <w:gridCol w:w="1542"/>
        <w:gridCol w:w="2936"/>
        <w:gridCol w:w="1543"/>
      </w:tblGrid>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3 жылға дейін</w:t>
            </w:r>
            <w:r>
              <w:br/>
            </w:r>
            <w:r>
              <w:rPr>
                <w:rFonts w:ascii="Times New Roman"/>
                <w:b/>
                <w:i w:val="false"/>
                <w:color w:val="000000"/>
                <w:sz w:val="20"/>
              </w:rPr>
              <w:t>
до 3 лет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3-тен 6 жылға дейін</w:t>
            </w:r>
            <w:r>
              <w:br/>
            </w:r>
            <w:r>
              <w:rPr>
                <w:rFonts w:ascii="Times New Roman"/>
                <w:b/>
                <w:i w:val="false"/>
                <w:color w:val="000000"/>
                <w:sz w:val="20"/>
              </w:rPr>
              <w:t>
от 3 до 6 лет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6 жылдан жоғары</w:t>
            </w:r>
            <w:r>
              <w:br/>
            </w:r>
            <w:r>
              <w:rPr>
                <w:rFonts w:ascii="Times New Roman"/>
                <w:b/>
                <w:i w:val="false"/>
                <w:color w:val="000000"/>
                <w:sz w:val="20"/>
              </w:rPr>
              <w:t>
свыше 6 лет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1"/>
          <w:p>
            <w:pPr>
              <w:spacing w:after="20"/>
              <w:ind w:left="20"/>
              <w:jc w:val="both"/>
            </w:pPr>
            <w:r>
              <w:rPr>
                <w:rFonts w:ascii="Times New Roman"/>
                <w:b w:val="false"/>
                <w:i w:val="false"/>
                <w:color w:val="000000"/>
                <w:sz w:val="20"/>
              </w:rPr>
              <w:t>
А</w:t>
            </w:r>
          </w:p>
          <w:bookmarkEnd w:id="51"/>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2"/>
          <w:p>
            <w:pPr>
              <w:spacing w:after="20"/>
              <w:ind w:left="20"/>
              <w:jc w:val="both"/>
            </w:pPr>
            <w:r>
              <w:rPr>
                <w:rFonts w:ascii="Times New Roman"/>
                <w:b w:val="false"/>
                <w:i w:val="false"/>
                <w:color w:val="000000"/>
                <w:sz w:val="20"/>
              </w:rPr>
              <w:t>
1</w:t>
            </w:r>
          </w:p>
          <w:bookmarkEnd w:id="52"/>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3"/>
          <w:p>
            <w:pPr>
              <w:spacing w:after="20"/>
              <w:ind w:left="20"/>
              <w:jc w:val="both"/>
            </w:pPr>
            <w:r>
              <w:rPr>
                <w:rFonts w:ascii="Times New Roman"/>
                <w:b w:val="false"/>
                <w:i w:val="false"/>
                <w:color w:val="000000"/>
                <w:sz w:val="20"/>
              </w:rPr>
              <w:t>
1.1</w:t>
            </w:r>
          </w:p>
          <w:bookmarkEnd w:id="53"/>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Ауыл, орман және балық шаруашылығы</w:t>
            </w:r>
            <w:r>
              <w:br/>
            </w:r>
            <w:r>
              <w:rPr>
                <w:rFonts w:ascii="Times New Roman"/>
                <w:b w:val="false"/>
                <w:i w:val="false"/>
                <w:color w:val="000000"/>
                <w:sz w:val="20"/>
              </w:rPr>
              <w:t>
 Сельское, лесное и рыбное хозяйство</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4"/>
          <w:p>
            <w:pPr>
              <w:spacing w:after="20"/>
              <w:ind w:left="20"/>
              <w:jc w:val="both"/>
            </w:pPr>
            <w:r>
              <w:rPr>
                <w:rFonts w:ascii="Times New Roman"/>
                <w:b w:val="false"/>
                <w:i w:val="false"/>
                <w:color w:val="000000"/>
                <w:sz w:val="20"/>
              </w:rPr>
              <w:t>
1.2</w:t>
            </w:r>
          </w:p>
          <w:bookmarkEnd w:id="54"/>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xml:space="preserve">
 Горнодобывающая промышленность и разработка карьеров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5"/>
          <w:p>
            <w:pPr>
              <w:spacing w:after="20"/>
              <w:ind w:left="20"/>
              <w:jc w:val="both"/>
            </w:pPr>
            <w:r>
              <w:rPr>
                <w:rFonts w:ascii="Times New Roman"/>
                <w:b w:val="false"/>
                <w:i w:val="false"/>
                <w:color w:val="000000"/>
                <w:sz w:val="20"/>
              </w:rPr>
              <w:t>
1.3</w:t>
            </w:r>
          </w:p>
          <w:bookmarkEnd w:id="55"/>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Өңдеу өнеркәсібі</w:t>
            </w:r>
            <w:r>
              <w:br/>
            </w:r>
            <w:r>
              <w:rPr>
                <w:rFonts w:ascii="Times New Roman"/>
                <w:b w:val="false"/>
                <w:i w:val="false"/>
                <w:color w:val="000000"/>
                <w:sz w:val="20"/>
              </w:rPr>
              <w:t>
 Обрабатывающая промышленность</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6"/>
          <w:p>
            <w:pPr>
              <w:spacing w:after="20"/>
              <w:ind w:left="20"/>
              <w:jc w:val="both"/>
            </w:pPr>
            <w:r>
              <w:rPr>
                <w:rFonts w:ascii="Times New Roman"/>
                <w:b w:val="false"/>
                <w:i w:val="false"/>
                <w:color w:val="000000"/>
                <w:sz w:val="20"/>
              </w:rPr>
              <w:t>
1.4</w:t>
            </w:r>
          </w:p>
          <w:bookmarkEnd w:id="56"/>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Электроснабжение, подача газа, пара и воздушное кондиционирование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7"/>
          <w:p>
            <w:pPr>
              <w:spacing w:after="20"/>
              <w:ind w:left="20"/>
              <w:jc w:val="both"/>
            </w:pPr>
            <w:r>
              <w:rPr>
                <w:rFonts w:ascii="Times New Roman"/>
                <w:b w:val="false"/>
                <w:i w:val="false"/>
                <w:color w:val="000000"/>
                <w:sz w:val="20"/>
              </w:rPr>
              <w:t>
1.5</w:t>
            </w:r>
          </w:p>
          <w:bookmarkEnd w:id="57"/>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i w:val="false"/>
                <w:color w:val="000000"/>
                <w:sz w:val="20"/>
              </w:rPr>
              <w:t xml:space="preserve">; </w:t>
            </w:r>
            <w:r>
              <w:rPr>
                <w:rFonts w:ascii="Times New Roman"/>
                <w:b/>
                <w:i w:val="false"/>
                <w:color w:val="000000"/>
                <w:sz w:val="20"/>
              </w:rPr>
              <w:t>кәріз</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i w:val="false"/>
                <w:color w:val="000000"/>
                <w:sz w:val="20"/>
              </w:rPr>
              <w:t xml:space="preserve">, </w:t>
            </w:r>
            <w:r>
              <w:rPr>
                <w:rFonts w:ascii="Times New Roman"/>
                <w:b/>
                <w:i w:val="false"/>
                <w:color w:val="000000"/>
                <w:sz w:val="20"/>
              </w:rPr>
              <w:t>қалдықтардың</w:t>
            </w:r>
            <w:r>
              <w:rPr>
                <w:rFonts w:ascii="Times New Roman"/>
                <w:b w:val="false"/>
                <w:i w:val="false"/>
                <w:color w:val="000000"/>
                <w:sz w:val="20"/>
              </w:rPr>
              <w:t xml:space="preserve"> </w:t>
            </w:r>
            <w:r>
              <w:rPr>
                <w:rFonts w:ascii="Times New Roman"/>
                <w:b/>
                <w:i w:val="false"/>
                <w:color w:val="000000"/>
                <w:sz w:val="20"/>
              </w:rPr>
              <w:t>жиналуын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таратылуын</w:t>
            </w:r>
            <w:r>
              <w:rPr>
                <w:rFonts w:ascii="Times New Roman"/>
                <w:b w:val="false"/>
                <w:i w:val="false"/>
                <w:color w:val="000000"/>
                <w:sz w:val="20"/>
              </w:rPr>
              <w:t xml:space="preserve"> </w:t>
            </w:r>
            <w:r>
              <w:rPr>
                <w:rFonts w:ascii="Times New Roman"/>
                <w:b/>
                <w:i w:val="false"/>
                <w:color w:val="000000"/>
                <w:sz w:val="20"/>
              </w:rPr>
              <w:t>бақылау</w:t>
            </w:r>
            <w:r>
              <w:br/>
            </w:r>
            <w:r>
              <w:rPr>
                <w:rFonts w:ascii="Times New Roman"/>
                <w:b w:val="false"/>
                <w:i w:val="false"/>
                <w:color w:val="000000"/>
                <w:sz w:val="20"/>
              </w:rPr>
              <w:t>
 Водоснабжение; канализационная система, контроль над сбором и распределением</w:t>
            </w:r>
            <w:r>
              <w:br/>
            </w:r>
            <w:r>
              <w:rPr>
                <w:rFonts w:ascii="Times New Roman"/>
                <w:b w:val="false"/>
                <w:i w:val="false"/>
                <w:color w:val="000000"/>
                <w:sz w:val="20"/>
              </w:rPr>
              <w:t>
 отходов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8"/>
          <w:p>
            <w:pPr>
              <w:spacing w:after="20"/>
              <w:ind w:left="20"/>
              <w:jc w:val="both"/>
            </w:pPr>
            <w:r>
              <w:rPr>
                <w:rFonts w:ascii="Times New Roman"/>
                <w:b w:val="false"/>
                <w:i w:val="false"/>
                <w:color w:val="000000"/>
                <w:sz w:val="20"/>
              </w:rPr>
              <w:t>
1.6</w:t>
            </w:r>
          </w:p>
          <w:bookmarkEnd w:id="58"/>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Құрылыс</w:t>
            </w:r>
            <w:r>
              <w:br/>
            </w:r>
            <w:r>
              <w:rPr>
                <w:rFonts w:ascii="Times New Roman"/>
                <w:b w:val="false"/>
                <w:i w:val="false"/>
                <w:color w:val="000000"/>
                <w:sz w:val="20"/>
              </w:rPr>
              <w:t>
 Строительство</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9"/>
          <w:p>
            <w:pPr>
              <w:spacing w:after="20"/>
              <w:ind w:left="20"/>
              <w:jc w:val="both"/>
            </w:pPr>
            <w:r>
              <w:rPr>
                <w:rFonts w:ascii="Times New Roman"/>
                <w:b w:val="false"/>
                <w:i w:val="false"/>
                <w:color w:val="000000"/>
                <w:sz w:val="20"/>
              </w:rPr>
              <w:t>
1.7</w:t>
            </w:r>
          </w:p>
          <w:bookmarkEnd w:id="59"/>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Оптовая и розничная торговля; ремонт автомобилей и мотоциклов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0"/>
          <w:p>
            <w:pPr>
              <w:spacing w:after="20"/>
              <w:ind w:left="20"/>
              <w:jc w:val="both"/>
            </w:pPr>
            <w:r>
              <w:rPr>
                <w:rFonts w:ascii="Times New Roman"/>
                <w:b w:val="false"/>
                <w:i w:val="false"/>
                <w:color w:val="000000"/>
                <w:sz w:val="20"/>
              </w:rPr>
              <w:t>
1.8</w:t>
            </w:r>
          </w:p>
          <w:bookmarkEnd w:id="60"/>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Көлік және қоймалау</w:t>
            </w:r>
            <w:r>
              <w:br/>
            </w:r>
            <w:r>
              <w:rPr>
                <w:rFonts w:ascii="Times New Roman"/>
                <w:b w:val="false"/>
                <w:i w:val="false"/>
                <w:color w:val="000000"/>
                <w:sz w:val="20"/>
              </w:rPr>
              <w:t>
 Транспорт и складирование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1"/>
          <w:p>
            <w:pPr>
              <w:spacing w:after="20"/>
              <w:ind w:left="20"/>
              <w:jc w:val="both"/>
            </w:pPr>
            <w:r>
              <w:rPr>
                <w:rFonts w:ascii="Times New Roman"/>
                <w:b w:val="false"/>
                <w:i w:val="false"/>
                <w:color w:val="000000"/>
                <w:sz w:val="20"/>
              </w:rPr>
              <w:t>
1.9</w:t>
            </w:r>
          </w:p>
          <w:bookmarkEnd w:id="61"/>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Тұру және тамақтану бойынша қызметтер</w:t>
            </w:r>
            <w:r>
              <w:br/>
            </w:r>
            <w:r>
              <w:rPr>
                <w:rFonts w:ascii="Times New Roman"/>
                <w:b w:val="false"/>
                <w:i w:val="false"/>
                <w:color w:val="000000"/>
                <w:sz w:val="20"/>
              </w:rPr>
              <w:t>
 Услуги по проживанию и питанию</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2"/>
          <w:p>
            <w:pPr>
              <w:spacing w:after="20"/>
              <w:ind w:left="20"/>
              <w:jc w:val="both"/>
            </w:pPr>
            <w:r>
              <w:rPr>
                <w:rFonts w:ascii="Times New Roman"/>
                <w:b w:val="false"/>
                <w:i w:val="false"/>
                <w:color w:val="000000"/>
                <w:sz w:val="20"/>
              </w:rPr>
              <w:t>
1.10</w:t>
            </w:r>
          </w:p>
          <w:bookmarkEnd w:id="62"/>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Ақпарат және байланыс</w:t>
            </w:r>
            <w:r>
              <w:br/>
            </w:r>
            <w:r>
              <w:rPr>
                <w:rFonts w:ascii="Times New Roman"/>
                <w:b w:val="false"/>
                <w:i w:val="false"/>
                <w:color w:val="000000"/>
                <w:sz w:val="20"/>
              </w:rPr>
              <w:t>
 Информация и связь</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3"/>
          <w:p>
            <w:pPr>
              <w:spacing w:after="20"/>
              <w:ind w:left="20"/>
              <w:jc w:val="both"/>
            </w:pPr>
            <w:r>
              <w:rPr>
                <w:rFonts w:ascii="Times New Roman"/>
                <w:b w:val="false"/>
                <w:i w:val="false"/>
                <w:color w:val="000000"/>
                <w:sz w:val="20"/>
              </w:rPr>
              <w:t>
1.11</w:t>
            </w:r>
          </w:p>
          <w:bookmarkEnd w:id="63"/>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Қаржы және сақтандыру қызметі</w:t>
            </w:r>
            <w:r>
              <w:br/>
            </w:r>
            <w:r>
              <w:rPr>
                <w:rFonts w:ascii="Times New Roman"/>
                <w:b w:val="false"/>
                <w:i w:val="false"/>
                <w:color w:val="000000"/>
                <w:sz w:val="20"/>
              </w:rPr>
              <w:t xml:space="preserve">
 Финансовая и страховая деятельность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4"/>
          <w:p>
            <w:pPr>
              <w:spacing w:after="20"/>
              <w:ind w:left="20"/>
              <w:jc w:val="both"/>
            </w:pPr>
            <w:r>
              <w:rPr>
                <w:rFonts w:ascii="Times New Roman"/>
                <w:b w:val="false"/>
                <w:i w:val="false"/>
                <w:color w:val="000000"/>
                <w:sz w:val="20"/>
              </w:rPr>
              <w:t>
1.12</w:t>
            </w:r>
          </w:p>
          <w:bookmarkEnd w:id="64"/>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Операции с недвижимым имуществом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5"/>
          <w:p>
            <w:pPr>
              <w:spacing w:after="20"/>
              <w:ind w:left="20"/>
              <w:jc w:val="both"/>
            </w:pPr>
            <w:r>
              <w:rPr>
                <w:rFonts w:ascii="Times New Roman"/>
                <w:b w:val="false"/>
                <w:i w:val="false"/>
                <w:color w:val="000000"/>
                <w:sz w:val="20"/>
              </w:rPr>
              <w:t>
1.13</w:t>
            </w:r>
          </w:p>
          <w:bookmarkEnd w:id="65"/>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Кәсіби, ғылыми және техникалық қызмет</w:t>
            </w:r>
            <w:r>
              <w:br/>
            </w:r>
            <w:r>
              <w:rPr>
                <w:rFonts w:ascii="Times New Roman"/>
                <w:b w:val="false"/>
                <w:i w:val="false"/>
                <w:color w:val="000000"/>
                <w:sz w:val="20"/>
              </w:rPr>
              <w:t>
 Профессиональная, научная и техническая деятельность</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6"/>
          <w:p>
            <w:pPr>
              <w:spacing w:after="20"/>
              <w:ind w:left="20"/>
              <w:jc w:val="both"/>
            </w:pPr>
            <w:r>
              <w:rPr>
                <w:rFonts w:ascii="Times New Roman"/>
                <w:b w:val="false"/>
                <w:i w:val="false"/>
                <w:color w:val="000000"/>
                <w:sz w:val="20"/>
              </w:rPr>
              <w:t>
1.14</w:t>
            </w:r>
          </w:p>
          <w:bookmarkEnd w:id="66"/>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Әкімшілік және қосалқы қызмет көрсету саласындағы қызмет</w:t>
            </w:r>
            <w:r>
              <w:br/>
            </w:r>
            <w:r>
              <w:rPr>
                <w:rFonts w:ascii="Times New Roman"/>
                <w:b w:val="false"/>
                <w:i w:val="false"/>
                <w:color w:val="000000"/>
                <w:sz w:val="20"/>
              </w:rPr>
              <w:t>
 Деятельность в области административного и вспомогательного обслуживания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7"/>
          <w:p>
            <w:pPr>
              <w:spacing w:after="20"/>
              <w:ind w:left="20"/>
              <w:jc w:val="both"/>
            </w:pPr>
            <w:r>
              <w:rPr>
                <w:rFonts w:ascii="Times New Roman"/>
                <w:b w:val="false"/>
                <w:i w:val="false"/>
                <w:color w:val="000000"/>
                <w:sz w:val="20"/>
              </w:rPr>
              <w:t>
1.15</w:t>
            </w:r>
          </w:p>
          <w:bookmarkEnd w:id="67"/>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w:t>
            </w:r>
            <w:r>
              <w:br/>
            </w:r>
            <w:r>
              <w:rPr>
                <w:rFonts w:ascii="Times New Roman"/>
                <w:b w:val="false"/>
                <w:i w:val="false"/>
                <w:color w:val="000000"/>
                <w:sz w:val="20"/>
              </w:rPr>
              <w:t xml:space="preserve">
 Образование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8"/>
          <w:p>
            <w:pPr>
              <w:spacing w:after="20"/>
              <w:ind w:left="20"/>
              <w:jc w:val="both"/>
            </w:pPr>
            <w:r>
              <w:rPr>
                <w:rFonts w:ascii="Times New Roman"/>
                <w:b w:val="false"/>
                <w:i w:val="false"/>
                <w:color w:val="000000"/>
                <w:sz w:val="20"/>
              </w:rPr>
              <w:t>
1.16</w:t>
            </w:r>
          </w:p>
          <w:bookmarkEnd w:id="68"/>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Здравоохранение и социальные услуги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9"/>
          <w:p>
            <w:pPr>
              <w:spacing w:after="20"/>
              <w:ind w:left="20"/>
              <w:jc w:val="both"/>
            </w:pPr>
            <w:r>
              <w:rPr>
                <w:rFonts w:ascii="Times New Roman"/>
                <w:b w:val="false"/>
                <w:i w:val="false"/>
                <w:color w:val="000000"/>
                <w:sz w:val="20"/>
              </w:rPr>
              <w:t>
1.17</w:t>
            </w:r>
          </w:p>
          <w:bookmarkEnd w:id="69"/>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Өнер</w:t>
            </w:r>
            <w:r>
              <w:rPr>
                <w:rFonts w:ascii="Times New Roman"/>
                <w:b/>
                <w:i w:val="false"/>
                <w:color w:val="000000"/>
                <w:sz w:val="20"/>
              </w:rPr>
              <w:t xml:space="preserve">, </w:t>
            </w:r>
            <w:r>
              <w:rPr>
                <w:rFonts w:ascii="Times New Roman"/>
                <w:b/>
                <w:i w:val="false"/>
                <w:color w:val="000000"/>
                <w:sz w:val="20"/>
              </w:rPr>
              <w:t>ойын-сауық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демалыс</w:t>
            </w:r>
            <w:r>
              <w:br/>
            </w:r>
            <w:r>
              <w:rPr>
                <w:rFonts w:ascii="Times New Roman"/>
                <w:b w:val="false"/>
                <w:i w:val="false"/>
                <w:color w:val="000000"/>
                <w:sz w:val="20"/>
              </w:rPr>
              <w:t>
 Искусство, развлечения и отдых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0"/>
          <w:p>
            <w:pPr>
              <w:spacing w:after="20"/>
              <w:ind w:left="20"/>
              <w:jc w:val="both"/>
            </w:pPr>
            <w:r>
              <w:rPr>
                <w:rFonts w:ascii="Times New Roman"/>
                <w:b w:val="false"/>
                <w:i w:val="false"/>
                <w:color w:val="000000"/>
                <w:sz w:val="20"/>
              </w:rPr>
              <w:t>
1.18</w:t>
            </w:r>
          </w:p>
          <w:bookmarkEnd w:id="70"/>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ұсыну</w:t>
            </w:r>
            <w:r>
              <w:br/>
            </w:r>
            <w:r>
              <w:rPr>
                <w:rFonts w:ascii="Times New Roman"/>
                <w:b w:val="false"/>
                <w:i w:val="false"/>
                <w:color w:val="000000"/>
                <w:sz w:val="20"/>
              </w:rPr>
              <w:t>
 Предоставление прочих видов услуг</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6. Лизингті пайдалану бағыттары бойынша шарттар саны мен құнын көрсетіңіз</w:t>
      </w:r>
      <w:r>
        <w:br/>
      </w:r>
      <w:r>
        <w:rPr>
          <w:rFonts w:ascii="Times New Roman"/>
          <w:b w:val="false"/>
          <w:i w:val="false"/>
          <w:color w:val="000000"/>
          <w:sz w:val="28"/>
        </w:rPr>
        <w:t xml:space="preserve">
      </w:t>
      </w:r>
      <w:r>
        <w:rPr>
          <w:rFonts w:ascii="Times New Roman"/>
          <w:b w:val="false"/>
          <w:i w:val="false"/>
          <w:color w:val="000000"/>
          <w:sz w:val="28"/>
        </w:rPr>
        <w:t xml:space="preserve"> Укажите число и стоимость договоров по направлениям использования лизинга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505"/>
        <w:gridCol w:w="511"/>
        <w:gridCol w:w="511"/>
        <w:gridCol w:w="511"/>
        <w:gridCol w:w="538"/>
        <w:gridCol w:w="680"/>
        <w:gridCol w:w="1107"/>
        <w:gridCol w:w="727"/>
        <w:gridCol w:w="511"/>
        <w:gridCol w:w="511"/>
        <w:gridCol w:w="793"/>
        <w:gridCol w:w="794"/>
        <w:gridCol w:w="794"/>
        <w:gridCol w:w="794"/>
        <w:gridCol w:w="794"/>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Жер</w:t>
            </w:r>
            <w:r>
              <w:br/>
            </w:r>
            <w:r>
              <w:rPr>
                <w:rFonts w:ascii="Times New Roman"/>
                <w:b/>
                <w:i w:val="false"/>
                <w:color w:val="000000"/>
                <w:sz w:val="20"/>
              </w:rPr>
              <w:t>
Земля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Үйлер</w:t>
            </w:r>
            <w:r>
              <w:br/>
            </w:r>
            <w:r>
              <w:rPr>
                <w:rFonts w:ascii="Times New Roman"/>
                <w:b/>
                <w:i w:val="false"/>
                <w:color w:val="000000"/>
                <w:sz w:val="20"/>
              </w:rPr>
              <w:t>
Здания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Имараттар</w:t>
            </w:r>
            <w:r>
              <w:br/>
            </w:r>
            <w:r>
              <w:rPr>
                <w:rFonts w:ascii="Times New Roman"/>
                <w:b/>
                <w:i w:val="false"/>
                <w:color w:val="000000"/>
                <w:sz w:val="20"/>
              </w:rPr>
              <w:t>
Сооружения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Көлік құралдары мен жабдықтар</w:t>
            </w:r>
            <w:r>
              <w:br/>
            </w:r>
            <w:r>
              <w:rPr>
                <w:rFonts w:ascii="Times New Roman"/>
                <w:b/>
                <w:i w:val="false"/>
                <w:color w:val="000000"/>
                <w:sz w:val="20"/>
              </w:rPr>
              <w:t>
Транспортные средства и оборудование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 машиналар мен жабдықтар</w:t>
            </w:r>
            <w:r>
              <w:br/>
            </w:r>
            <w:r>
              <w:rPr>
                <w:rFonts w:ascii="Times New Roman"/>
                <w:b/>
                <w:i w:val="false"/>
                <w:color w:val="000000"/>
                <w:sz w:val="20"/>
              </w:rPr>
              <w:t>
Прочие машины и оборудование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ауыл және орман шаруашылығына арналған машиналар</w:t>
            </w:r>
            <w:r>
              <w:br/>
            </w:r>
            <w:r>
              <w:rPr>
                <w:rFonts w:ascii="Times New Roman"/>
                <w:b/>
                <w:i w:val="false"/>
                <w:color w:val="000000"/>
                <w:sz w:val="20"/>
              </w:rPr>
              <w:t>
Из них машины для сельского и лесного хозяйства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 негізгі құрал-жабдықтар</w:t>
            </w:r>
            <w:r>
              <w:br/>
            </w:r>
            <w:r>
              <w:rPr>
                <w:rFonts w:ascii="Times New Roman"/>
                <w:b/>
                <w:i w:val="false"/>
                <w:color w:val="000000"/>
                <w:sz w:val="20"/>
              </w:rPr>
              <w:t>
Прочие основные средства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w:t>
            </w:r>
            <w:r>
              <w:br/>
            </w:r>
            <w:r>
              <w:rPr>
                <w:rFonts w:ascii="Times New Roman"/>
                <w:b/>
                <w:i w:val="false"/>
                <w:color w:val="000000"/>
                <w:sz w:val="20"/>
              </w:rPr>
              <w:t>
теңге</w:t>
            </w:r>
            <w:r>
              <w:br/>
            </w:r>
            <w:r>
              <w:rPr>
                <w:rFonts w:ascii="Times New Roman"/>
                <w:b/>
                <w:i w:val="false"/>
                <w:color w:val="000000"/>
                <w:sz w:val="20"/>
              </w:rPr>
              <w:t>
тысяч тенге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w:t>
            </w:r>
            <w:r>
              <w:br/>
            </w:r>
            <w:r>
              <w:rPr>
                <w:rFonts w:ascii="Times New Roman"/>
                <w:b/>
                <w:i w:val="false"/>
                <w:color w:val="000000"/>
                <w:sz w:val="20"/>
              </w:rPr>
              <w:t>
теңге</w:t>
            </w:r>
            <w:r>
              <w:br/>
            </w:r>
            <w:r>
              <w:rPr>
                <w:rFonts w:ascii="Times New Roman"/>
                <w:b/>
                <w:i w:val="false"/>
                <w:color w:val="000000"/>
                <w:sz w:val="20"/>
              </w:rPr>
              <w:t>
тысяч тенге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w:t>
            </w:r>
            <w:r>
              <w:br/>
            </w:r>
            <w:r>
              <w:rPr>
                <w:rFonts w:ascii="Times New Roman"/>
                <w:b/>
                <w:i w:val="false"/>
                <w:color w:val="000000"/>
                <w:sz w:val="20"/>
              </w:rPr>
              <w:t>
теңге</w:t>
            </w:r>
            <w:r>
              <w:br/>
            </w:r>
            <w:r>
              <w:rPr>
                <w:rFonts w:ascii="Times New Roman"/>
                <w:b/>
                <w:i w:val="false"/>
                <w:color w:val="000000"/>
                <w:sz w:val="20"/>
              </w:rPr>
              <w:t>
тысяч тенге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тысяч тенге</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w:t>
            </w:r>
            <w:r>
              <w:br/>
            </w:r>
            <w:r>
              <w:rPr>
                <w:rFonts w:ascii="Times New Roman"/>
                <w:b/>
                <w:i w:val="false"/>
                <w:color w:val="000000"/>
                <w:sz w:val="20"/>
              </w:rPr>
              <w:t>
теңге</w:t>
            </w:r>
            <w:r>
              <w:br/>
            </w:r>
            <w:r>
              <w:rPr>
                <w:rFonts w:ascii="Times New Roman"/>
                <w:b/>
                <w:i w:val="false"/>
                <w:color w:val="000000"/>
                <w:sz w:val="20"/>
              </w:rPr>
              <w:t>
тысяч тенге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w:t>
            </w:r>
            <w:r>
              <w:br/>
            </w:r>
            <w:r>
              <w:rPr>
                <w:rFonts w:ascii="Times New Roman"/>
                <w:b/>
                <w:i w:val="false"/>
                <w:color w:val="000000"/>
                <w:sz w:val="20"/>
              </w:rPr>
              <w:t>
теңге</w:t>
            </w:r>
            <w:r>
              <w:br/>
            </w:r>
            <w:r>
              <w:rPr>
                <w:rFonts w:ascii="Times New Roman"/>
                <w:b/>
                <w:i w:val="false"/>
                <w:color w:val="000000"/>
                <w:sz w:val="20"/>
              </w:rPr>
              <w:t>
тысяч тенге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w:t>
            </w:r>
            <w:r>
              <w:br/>
            </w:r>
            <w:r>
              <w:rPr>
                <w:rFonts w:ascii="Times New Roman"/>
                <w:b/>
                <w:i w:val="false"/>
                <w:color w:val="000000"/>
                <w:sz w:val="20"/>
              </w:rPr>
              <w:t>
теңге</w:t>
            </w:r>
            <w:r>
              <w:br/>
            </w:r>
            <w:r>
              <w:rPr>
                <w:rFonts w:ascii="Times New Roman"/>
                <w:b/>
                <w:i w:val="false"/>
                <w:color w:val="000000"/>
                <w:sz w:val="20"/>
              </w:rPr>
              <w:t>
тысяч тенге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1"/>
          <w:p>
            <w:pPr>
              <w:spacing w:after="20"/>
              <w:ind w:left="20"/>
              <w:jc w:val="both"/>
            </w:pPr>
            <w:r>
              <w:rPr>
                <w:rFonts w:ascii="Times New Roman"/>
                <w:b w:val="false"/>
                <w:i w:val="false"/>
                <w:color w:val="000000"/>
                <w:sz w:val="20"/>
              </w:rPr>
              <w:t>
А</w:t>
            </w:r>
          </w:p>
          <w:bookmarkEnd w:id="71"/>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2"/>
          <w:p>
            <w:pPr>
              <w:spacing w:after="20"/>
              <w:ind w:left="20"/>
              <w:jc w:val="both"/>
            </w:pPr>
            <w:r>
              <w:rPr>
                <w:rFonts w:ascii="Times New Roman"/>
                <w:b w:val="false"/>
                <w:i w:val="false"/>
                <w:color w:val="000000"/>
                <w:sz w:val="20"/>
              </w:rPr>
              <w:t>
1</w:t>
            </w:r>
          </w:p>
          <w:bookmarkEnd w:id="72"/>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3"/>
          <w:p>
            <w:pPr>
              <w:spacing w:after="20"/>
              <w:ind w:left="20"/>
              <w:jc w:val="both"/>
            </w:pPr>
            <w:r>
              <w:rPr>
                <w:rFonts w:ascii="Times New Roman"/>
                <w:b w:val="false"/>
                <w:i w:val="false"/>
                <w:color w:val="000000"/>
                <w:sz w:val="20"/>
              </w:rPr>
              <w:t>
1.1</w:t>
            </w:r>
          </w:p>
          <w:bookmarkEnd w:id="73"/>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Ауыл, орман және </w:t>
            </w:r>
            <w:r>
              <w:br/>
            </w:r>
            <w:r>
              <w:rPr>
                <w:rFonts w:ascii="Times New Roman"/>
                <w:b w:val="false"/>
                <w:i w:val="false"/>
                <w:color w:val="000000"/>
                <w:sz w:val="20"/>
              </w:rPr>
              <w:t>
</w:t>
            </w:r>
            <w:r>
              <w:rPr>
                <w:rFonts w:ascii="Times New Roman"/>
                <w:b/>
                <w:i w:val="false"/>
                <w:color w:val="000000"/>
                <w:sz w:val="20"/>
              </w:rPr>
              <w:t xml:space="preserve"> балық шаруашылығы</w:t>
            </w:r>
            <w:r>
              <w:br/>
            </w:r>
            <w:r>
              <w:rPr>
                <w:rFonts w:ascii="Times New Roman"/>
                <w:b w:val="false"/>
                <w:i w:val="false"/>
                <w:color w:val="000000"/>
                <w:sz w:val="20"/>
              </w:rPr>
              <w:t xml:space="preserve">
 Сельское, лесное и </w:t>
            </w:r>
            <w:r>
              <w:br/>
            </w:r>
            <w:r>
              <w:rPr>
                <w:rFonts w:ascii="Times New Roman"/>
                <w:b w:val="false"/>
                <w:i w:val="false"/>
                <w:color w:val="000000"/>
                <w:sz w:val="20"/>
              </w:rPr>
              <w:t>
 рыбное хозяйство</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4"/>
          <w:p>
            <w:pPr>
              <w:spacing w:after="20"/>
              <w:ind w:left="20"/>
              <w:jc w:val="both"/>
            </w:pPr>
            <w:r>
              <w:rPr>
                <w:rFonts w:ascii="Times New Roman"/>
                <w:b w:val="false"/>
                <w:i w:val="false"/>
                <w:color w:val="000000"/>
                <w:sz w:val="20"/>
              </w:rPr>
              <w:t>
1.2</w:t>
            </w:r>
          </w:p>
          <w:bookmarkEnd w:id="74"/>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xml:space="preserve">
 Горнодобывающая </w:t>
            </w:r>
            <w:r>
              <w:br/>
            </w:r>
            <w:r>
              <w:rPr>
                <w:rFonts w:ascii="Times New Roman"/>
                <w:b w:val="false"/>
                <w:i w:val="false"/>
                <w:color w:val="000000"/>
                <w:sz w:val="20"/>
              </w:rPr>
              <w:t xml:space="preserve">
 промышленность и </w:t>
            </w:r>
            <w:r>
              <w:br/>
            </w:r>
            <w:r>
              <w:rPr>
                <w:rFonts w:ascii="Times New Roman"/>
                <w:b w:val="false"/>
                <w:i w:val="false"/>
                <w:color w:val="000000"/>
                <w:sz w:val="20"/>
              </w:rPr>
              <w:t xml:space="preserve">
 разработка карьеров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5"/>
          <w:p>
            <w:pPr>
              <w:spacing w:after="20"/>
              <w:ind w:left="20"/>
              <w:jc w:val="both"/>
            </w:pPr>
            <w:r>
              <w:rPr>
                <w:rFonts w:ascii="Times New Roman"/>
                <w:b w:val="false"/>
                <w:i w:val="false"/>
                <w:color w:val="000000"/>
                <w:sz w:val="20"/>
              </w:rPr>
              <w:t>
1.3</w:t>
            </w:r>
          </w:p>
          <w:bookmarkEnd w:id="75"/>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Өңдеу өнеркәсібі</w:t>
            </w:r>
            <w:r>
              <w:br/>
            </w:r>
            <w:r>
              <w:rPr>
                <w:rFonts w:ascii="Times New Roman"/>
                <w:b w:val="false"/>
                <w:i w:val="false"/>
                <w:color w:val="000000"/>
                <w:sz w:val="20"/>
              </w:rPr>
              <w:t xml:space="preserve">
 Обрабатывающая </w:t>
            </w:r>
            <w:r>
              <w:br/>
            </w:r>
            <w:r>
              <w:rPr>
                <w:rFonts w:ascii="Times New Roman"/>
                <w:b w:val="false"/>
                <w:i w:val="false"/>
                <w:color w:val="000000"/>
                <w:sz w:val="20"/>
              </w:rPr>
              <w:t>
 промышленность</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6"/>
          <w:p>
            <w:pPr>
              <w:spacing w:after="20"/>
              <w:ind w:left="20"/>
              <w:jc w:val="both"/>
            </w:pPr>
            <w:r>
              <w:rPr>
                <w:rFonts w:ascii="Times New Roman"/>
                <w:b w:val="false"/>
                <w:i w:val="false"/>
                <w:color w:val="000000"/>
                <w:sz w:val="20"/>
              </w:rPr>
              <w:t>
1.4</w:t>
            </w:r>
          </w:p>
          <w:bookmarkEnd w:id="76"/>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xml:space="preserve">
 Электроснабжение, </w:t>
            </w:r>
            <w:r>
              <w:br/>
            </w:r>
            <w:r>
              <w:rPr>
                <w:rFonts w:ascii="Times New Roman"/>
                <w:b w:val="false"/>
                <w:i w:val="false"/>
                <w:color w:val="000000"/>
                <w:sz w:val="20"/>
              </w:rPr>
              <w:t xml:space="preserve">
 подача газа, пара и </w:t>
            </w:r>
            <w:r>
              <w:br/>
            </w:r>
            <w:r>
              <w:rPr>
                <w:rFonts w:ascii="Times New Roman"/>
                <w:b w:val="false"/>
                <w:i w:val="false"/>
                <w:color w:val="000000"/>
                <w:sz w:val="20"/>
              </w:rPr>
              <w:t xml:space="preserve">
 воздушное </w:t>
            </w:r>
            <w:r>
              <w:br/>
            </w:r>
            <w:r>
              <w:rPr>
                <w:rFonts w:ascii="Times New Roman"/>
                <w:b w:val="false"/>
                <w:i w:val="false"/>
                <w:color w:val="000000"/>
                <w:sz w:val="20"/>
              </w:rPr>
              <w:t>
 кондиционирование</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7"/>
          <w:p>
            <w:pPr>
              <w:spacing w:after="20"/>
              <w:ind w:left="20"/>
              <w:jc w:val="both"/>
            </w:pPr>
            <w:r>
              <w:rPr>
                <w:rFonts w:ascii="Times New Roman"/>
                <w:b w:val="false"/>
                <w:i w:val="false"/>
                <w:color w:val="000000"/>
                <w:sz w:val="20"/>
              </w:rPr>
              <w:t>
1.5</w:t>
            </w:r>
          </w:p>
          <w:bookmarkEnd w:id="77"/>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кәріз</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i w:val="false"/>
                <w:color w:val="000000"/>
                <w:sz w:val="20"/>
              </w:rPr>
              <w:t xml:space="preserve">, </w:t>
            </w:r>
            <w:r>
              <w:rPr>
                <w:rFonts w:ascii="Times New Roman"/>
                <w:b/>
                <w:i w:val="false"/>
                <w:color w:val="000000"/>
                <w:sz w:val="20"/>
              </w:rPr>
              <w:t>қалдықтардың</w:t>
            </w:r>
            <w:r>
              <w:rPr>
                <w:rFonts w:ascii="Times New Roman"/>
                <w:b w:val="false"/>
                <w:i w:val="false"/>
                <w:color w:val="000000"/>
                <w:sz w:val="20"/>
              </w:rPr>
              <w:t xml:space="preserve"> </w:t>
            </w:r>
            <w:r>
              <w:rPr>
                <w:rFonts w:ascii="Times New Roman"/>
                <w:b/>
                <w:i w:val="false"/>
                <w:color w:val="000000"/>
                <w:sz w:val="20"/>
              </w:rPr>
              <w:t>жиналуын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таратылуын</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br/>
            </w:r>
            <w:r>
              <w:rPr>
                <w:rFonts w:ascii="Times New Roman"/>
                <w:b w:val="false"/>
                <w:i w:val="false"/>
                <w:color w:val="000000"/>
                <w:sz w:val="20"/>
              </w:rPr>
              <w:t xml:space="preserve">
 Водоснабжение; </w:t>
            </w:r>
            <w:r>
              <w:br/>
            </w:r>
            <w:r>
              <w:rPr>
                <w:rFonts w:ascii="Times New Roman"/>
                <w:b w:val="false"/>
                <w:i w:val="false"/>
                <w:color w:val="000000"/>
                <w:sz w:val="20"/>
              </w:rPr>
              <w:t xml:space="preserve">
 канализационная </w:t>
            </w:r>
            <w:r>
              <w:br/>
            </w:r>
            <w:r>
              <w:rPr>
                <w:rFonts w:ascii="Times New Roman"/>
                <w:b w:val="false"/>
                <w:i w:val="false"/>
                <w:color w:val="000000"/>
                <w:sz w:val="20"/>
              </w:rPr>
              <w:t>
 система, контроль над сбором и распределением отходов</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8"/>
          <w:p>
            <w:pPr>
              <w:spacing w:after="20"/>
              <w:ind w:left="20"/>
              <w:jc w:val="both"/>
            </w:pPr>
            <w:r>
              <w:rPr>
                <w:rFonts w:ascii="Times New Roman"/>
                <w:b w:val="false"/>
                <w:i w:val="false"/>
                <w:color w:val="000000"/>
                <w:sz w:val="20"/>
              </w:rPr>
              <w:t>
1.6</w:t>
            </w:r>
          </w:p>
          <w:bookmarkEnd w:id="78"/>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Құрылыс</w:t>
            </w:r>
            <w:r>
              <w:br/>
            </w:r>
            <w:r>
              <w:rPr>
                <w:rFonts w:ascii="Times New Roman"/>
                <w:b w:val="false"/>
                <w:i w:val="false"/>
                <w:color w:val="000000"/>
                <w:sz w:val="20"/>
              </w:rPr>
              <w:t>
 Строительство</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9"/>
          <w:p>
            <w:pPr>
              <w:spacing w:after="20"/>
              <w:ind w:left="20"/>
              <w:jc w:val="both"/>
            </w:pPr>
            <w:r>
              <w:rPr>
                <w:rFonts w:ascii="Times New Roman"/>
                <w:b w:val="false"/>
                <w:i w:val="false"/>
                <w:color w:val="000000"/>
                <w:sz w:val="20"/>
              </w:rPr>
              <w:t>
1.7</w:t>
            </w:r>
          </w:p>
          <w:bookmarkEnd w:id="79"/>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Көтерме және бөлшек</w:t>
            </w:r>
            <w:r>
              <w:br/>
            </w:r>
            <w:r>
              <w:rPr>
                <w:rFonts w:ascii="Times New Roman"/>
                <w:b w:val="false"/>
                <w:i w:val="false"/>
                <w:color w:val="000000"/>
                <w:sz w:val="20"/>
              </w:rPr>
              <w:t>
</w:t>
            </w:r>
            <w:r>
              <w:rPr>
                <w:rFonts w:ascii="Times New Roman"/>
                <w:b/>
                <w:i w:val="false"/>
                <w:color w:val="000000"/>
                <w:sz w:val="20"/>
              </w:rPr>
              <w:t xml:space="preserve"> сауда; автомобильдерді </w:t>
            </w:r>
            <w:r>
              <w:br/>
            </w:r>
            <w:r>
              <w:rPr>
                <w:rFonts w:ascii="Times New Roman"/>
                <w:b w:val="false"/>
                <w:i w:val="false"/>
                <w:color w:val="000000"/>
                <w:sz w:val="20"/>
              </w:rPr>
              <w:t>
</w:t>
            </w:r>
            <w:r>
              <w:rPr>
                <w:rFonts w:ascii="Times New Roman"/>
                <w:b/>
                <w:i w:val="false"/>
                <w:color w:val="000000"/>
                <w:sz w:val="20"/>
              </w:rPr>
              <w:t xml:space="preserve"> және мотоциклдерді</w:t>
            </w:r>
            <w:r>
              <w:br/>
            </w:r>
            <w:r>
              <w:rPr>
                <w:rFonts w:ascii="Times New Roman"/>
                <w:b w:val="false"/>
                <w:i w:val="false"/>
                <w:color w:val="000000"/>
                <w:sz w:val="20"/>
              </w:rPr>
              <w:t>
</w:t>
            </w:r>
            <w:r>
              <w:rPr>
                <w:rFonts w:ascii="Times New Roman"/>
                <w:b/>
                <w:i w:val="false"/>
                <w:color w:val="000000"/>
                <w:sz w:val="20"/>
              </w:rPr>
              <w:t xml:space="preserve"> жөндеу</w:t>
            </w:r>
            <w:r>
              <w:br/>
            </w:r>
            <w:r>
              <w:rPr>
                <w:rFonts w:ascii="Times New Roman"/>
                <w:b w:val="false"/>
                <w:i w:val="false"/>
                <w:color w:val="000000"/>
                <w:sz w:val="20"/>
              </w:rPr>
              <w:t xml:space="preserve">
 Оптовая и розничная </w:t>
            </w:r>
            <w:r>
              <w:br/>
            </w:r>
            <w:r>
              <w:rPr>
                <w:rFonts w:ascii="Times New Roman"/>
                <w:b w:val="false"/>
                <w:i w:val="false"/>
                <w:color w:val="000000"/>
                <w:sz w:val="20"/>
              </w:rPr>
              <w:t>
 торговля; ремонт</w:t>
            </w:r>
            <w:r>
              <w:br/>
            </w:r>
            <w:r>
              <w:rPr>
                <w:rFonts w:ascii="Times New Roman"/>
                <w:b w:val="false"/>
                <w:i w:val="false"/>
                <w:color w:val="000000"/>
                <w:sz w:val="20"/>
              </w:rPr>
              <w:t>
 автомобилей и</w:t>
            </w:r>
            <w:r>
              <w:br/>
            </w:r>
            <w:r>
              <w:rPr>
                <w:rFonts w:ascii="Times New Roman"/>
                <w:b w:val="false"/>
                <w:i w:val="false"/>
                <w:color w:val="000000"/>
                <w:sz w:val="20"/>
              </w:rPr>
              <w:t>
 мотоциклов</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0"/>
          <w:p>
            <w:pPr>
              <w:spacing w:after="20"/>
              <w:ind w:left="20"/>
              <w:jc w:val="both"/>
            </w:pPr>
            <w:r>
              <w:rPr>
                <w:rFonts w:ascii="Times New Roman"/>
                <w:b w:val="false"/>
                <w:i w:val="false"/>
                <w:color w:val="000000"/>
                <w:sz w:val="20"/>
              </w:rPr>
              <w:t>
1.8</w:t>
            </w:r>
          </w:p>
          <w:bookmarkEnd w:id="80"/>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Көлік және қоймалау</w:t>
            </w:r>
            <w:r>
              <w:br/>
            </w:r>
            <w:r>
              <w:rPr>
                <w:rFonts w:ascii="Times New Roman"/>
                <w:b w:val="false"/>
                <w:i w:val="false"/>
                <w:color w:val="000000"/>
                <w:sz w:val="20"/>
              </w:rPr>
              <w:t xml:space="preserve">
 Транспорт и </w:t>
            </w:r>
            <w:r>
              <w:br/>
            </w:r>
            <w:r>
              <w:rPr>
                <w:rFonts w:ascii="Times New Roman"/>
                <w:b w:val="false"/>
                <w:i w:val="false"/>
                <w:color w:val="000000"/>
                <w:sz w:val="20"/>
              </w:rPr>
              <w:t>
 складирование</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1"/>
          <w:p>
            <w:pPr>
              <w:spacing w:after="20"/>
              <w:ind w:left="20"/>
              <w:jc w:val="both"/>
            </w:pPr>
            <w:r>
              <w:rPr>
                <w:rFonts w:ascii="Times New Roman"/>
                <w:b w:val="false"/>
                <w:i w:val="false"/>
                <w:color w:val="000000"/>
                <w:sz w:val="20"/>
              </w:rPr>
              <w:t>
1.9</w:t>
            </w:r>
          </w:p>
          <w:bookmarkEnd w:id="81"/>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Тұру және тамақтану </w:t>
            </w:r>
            <w:r>
              <w:br/>
            </w:r>
            <w:r>
              <w:rPr>
                <w:rFonts w:ascii="Times New Roman"/>
                <w:b w:val="false"/>
                <w:i w:val="false"/>
                <w:color w:val="000000"/>
                <w:sz w:val="20"/>
              </w:rPr>
              <w:t>
</w:t>
            </w:r>
            <w:r>
              <w:rPr>
                <w:rFonts w:ascii="Times New Roman"/>
                <w:b/>
                <w:i w:val="false"/>
                <w:color w:val="000000"/>
                <w:sz w:val="20"/>
              </w:rPr>
              <w:t xml:space="preserve"> бойынша қызметтер</w:t>
            </w:r>
            <w:r>
              <w:br/>
            </w:r>
            <w:r>
              <w:rPr>
                <w:rFonts w:ascii="Times New Roman"/>
                <w:b w:val="false"/>
                <w:i w:val="false"/>
                <w:color w:val="000000"/>
                <w:sz w:val="20"/>
              </w:rPr>
              <w:t xml:space="preserve">
 Услуги по проживанию </w:t>
            </w:r>
            <w:r>
              <w:br/>
            </w:r>
            <w:r>
              <w:rPr>
                <w:rFonts w:ascii="Times New Roman"/>
                <w:b w:val="false"/>
                <w:i w:val="false"/>
                <w:color w:val="000000"/>
                <w:sz w:val="20"/>
              </w:rPr>
              <w:t>
 и питанию</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2"/>
          <w:p>
            <w:pPr>
              <w:spacing w:after="20"/>
              <w:ind w:left="20"/>
              <w:jc w:val="both"/>
            </w:pPr>
            <w:r>
              <w:rPr>
                <w:rFonts w:ascii="Times New Roman"/>
                <w:b w:val="false"/>
                <w:i w:val="false"/>
                <w:color w:val="000000"/>
                <w:sz w:val="20"/>
              </w:rPr>
              <w:t>
1.10</w:t>
            </w:r>
          </w:p>
          <w:bookmarkEnd w:id="82"/>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Ақпарат және </w:t>
            </w:r>
            <w:r>
              <w:br/>
            </w:r>
            <w:r>
              <w:rPr>
                <w:rFonts w:ascii="Times New Roman"/>
                <w:b w:val="false"/>
                <w:i w:val="false"/>
                <w:color w:val="000000"/>
                <w:sz w:val="20"/>
              </w:rPr>
              <w:t>
</w:t>
            </w:r>
            <w:r>
              <w:rPr>
                <w:rFonts w:ascii="Times New Roman"/>
                <w:b/>
                <w:i w:val="false"/>
                <w:color w:val="000000"/>
                <w:sz w:val="20"/>
              </w:rPr>
              <w:t xml:space="preserve"> байланыс</w:t>
            </w:r>
            <w:r>
              <w:br/>
            </w:r>
            <w:r>
              <w:rPr>
                <w:rFonts w:ascii="Times New Roman"/>
                <w:b w:val="false"/>
                <w:i w:val="false"/>
                <w:color w:val="000000"/>
                <w:sz w:val="20"/>
              </w:rPr>
              <w:t>
 Информация и связь</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3"/>
          <w:p>
            <w:pPr>
              <w:spacing w:after="20"/>
              <w:ind w:left="20"/>
              <w:jc w:val="both"/>
            </w:pPr>
            <w:r>
              <w:rPr>
                <w:rFonts w:ascii="Times New Roman"/>
                <w:b w:val="false"/>
                <w:i w:val="false"/>
                <w:color w:val="000000"/>
                <w:sz w:val="20"/>
              </w:rPr>
              <w:t>
1.11</w:t>
            </w:r>
          </w:p>
          <w:bookmarkEnd w:id="83"/>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Қаржы және </w:t>
            </w:r>
            <w:r>
              <w:br/>
            </w:r>
            <w:r>
              <w:rPr>
                <w:rFonts w:ascii="Times New Roman"/>
                <w:b w:val="false"/>
                <w:i w:val="false"/>
                <w:color w:val="000000"/>
                <w:sz w:val="20"/>
              </w:rPr>
              <w:t>
</w:t>
            </w:r>
            <w:r>
              <w:rPr>
                <w:rFonts w:ascii="Times New Roman"/>
                <w:b/>
                <w:i w:val="false"/>
                <w:color w:val="000000"/>
                <w:sz w:val="20"/>
              </w:rPr>
              <w:t xml:space="preserve"> сақтандыру қызметі</w:t>
            </w:r>
            <w:r>
              <w:br/>
            </w:r>
            <w:r>
              <w:rPr>
                <w:rFonts w:ascii="Times New Roman"/>
                <w:b w:val="false"/>
                <w:i w:val="false"/>
                <w:color w:val="000000"/>
                <w:sz w:val="20"/>
              </w:rPr>
              <w:t xml:space="preserve">
 Финансовая и </w:t>
            </w:r>
            <w:r>
              <w:br/>
            </w:r>
            <w:r>
              <w:rPr>
                <w:rFonts w:ascii="Times New Roman"/>
                <w:b w:val="false"/>
                <w:i w:val="false"/>
                <w:color w:val="000000"/>
                <w:sz w:val="20"/>
              </w:rPr>
              <w:t xml:space="preserve">
 страховая деятельность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4"/>
          <w:p>
            <w:pPr>
              <w:spacing w:after="20"/>
              <w:ind w:left="20"/>
              <w:jc w:val="both"/>
            </w:pPr>
            <w:r>
              <w:rPr>
                <w:rFonts w:ascii="Times New Roman"/>
                <w:b w:val="false"/>
                <w:i w:val="false"/>
                <w:color w:val="000000"/>
                <w:sz w:val="20"/>
              </w:rPr>
              <w:t>
1.12</w:t>
            </w:r>
          </w:p>
          <w:bookmarkEnd w:id="84"/>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Жылжымайтын </w:t>
            </w:r>
            <w:r>
              <w:br/>
            </w:r>
            <w:r>
              <w:rPr>
                <w:rFonts w:ascii="Times New Roman"/>
                <w:b w:val="false"/>
                <w:i w:val="false"/>
                <w:color w:val="000000"/>
                <w:sz w:val="20"/>
              </w:rPr>
              <w:t>
</w:t>
            </w:r>
            <w:r>
              <w:rPr>
                <w:rFonts w:ascii="Times New Roman"/>
                <w:b/>
                <w:i w:val="false"/>
                <w:color w:val="000000"/>
                <w:sz w:val="20"/>
              </w:rPr>
              <w:t xml:space="preserve"> мүлікпен жасалатын </w:t>
            </w:r>
            <w:r>
              <w:br/>
            </w:r>
            <w:r>
              <w:rPr>
                <w:rFonts w:ascii="Times New Roman"/>
                <w:b w:val="false"/>
                <w:i w:val="false"/>
                <w:color w:val="000000"/>
                <w:sz w:val="20"/>
              </w:rPr>
              <w:t>
</w:t>
            </w:r>
            <w:r>
              <w:rPr>
                <w:rFonts w:ascii="Times New Roman"/>
                <w:b/>
                <w:i w:val="false"/>
                <w:color w:val="000000"/>
                <w:sz w:val="20"/>
              </w:rPr>
              <w:t xml:space="preserve"> операциялар</w:t>
            </w:r>
            <w:r>
              <w:br/>
            </w:r>
            <w:r>
              <w:rPr>
                <w:rFonts w:ascii="Times New Roman"/>
                <w:b w:val="false"/>
                <w:i w:val="false"/>
                <w:color w:val="000000"/>
                <w:sz w:val="20"/>
              </w:rPr>
              <w:t xml:space="preserve">
 Операции с </w:t>
            </w:r>
            <w:r>
              <w:br/>
            </w:r>
            <w:r>
              <w:rPr>
                <w:rFonts w:ascii="Times New Roman"/>
                <w:b w:val="false"/>
                <w:i w:val="false"/>
                <w:color w:val="000000"/>
                <w:sz w:val="20"/>
              </w:rPr>
              <w:t xml:space="preserve">
 недвижимым </w:t>
            </w:r>
            <w:r>
              <w:br/>
            </w:r>
            <w:r>
              <w:rPr>
                <w:rFonts w:ascii="Times New Roman"/>
                <w:b w:val="false"/>
                <w:i w:val="false"/>
                <w:color w:val="000000"/>
                <w:sz w:val="20"/>
              </w:rPr>
              <w:t>
 имуществом</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5"/>
          <w:p>
            <w:pPr>
              <w:spacing w:after="20"/>
              <w:ind w:left="20"/>
              <w:jc w:val="both"/>
            </w:pPr>
            <w:r>
              <w:rPr>
                <w:rFonts w:ascii="Times New Roman"/>
                <w:b w:val="false"/>
                <w:i w:val="false"/>
                <w:color w:val="000000"/>
                <w:sz w:val="20"/>
              </w:rPr>
              <w:t>
1.13</w:t>
            </w:r>
          </w:p>
          <w:bookmarkEnd w:id="85"/>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Кәсіби, ғылыми және техникалық қызмет </w:t>
            </w:r>
            <w:r>
              <w:br/>
            </w:r>
            <w:r>
              <w:rPr>
                <w:rFonts w:ascii="Times New Roman"/>
                <w:b w:val="false"/>
                <w:i w:val="false"/>
                <w:color w:val="000000"/>
                <w:sz w:val="20"/>
              </w:rPr>
              <w:t xml:space="preserve">
 Профессиональная, </w:t>
            </w:r>
            <w:r>
              <w:br/>
            </w:r>
            <w:r>
              <w:rPr>
                <w:rFonts w:ascii="Times New Roman"/>
                <w:b w:val="false"/>
                <w:i w:val="false"/>
                <w:color w:val="000000"/>
                <w:sz w:val="20"/>
              </w:rPr>
              <w:t xml:space="preserve">
 научная и техническая </w:t>
            </w:r>
            <w:r>
              <w:br/>
            </w:r>
            <w:r>
              <w:rPr>
                <w:rFonts w:ascii="Times New Roman"/>
                <w:b w:val="false"/>
                <w:i w:val="false"/>
                <w:color w:val="000000"/>
                <w:sz w:val="20"/>
              </w:rPr>
              <w:t>
 деятельность</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6"/>
          <w:p>
            <w:pPr>
              <w:spacing w:after="20"/>
              <w:ind w:left="20"/>
              <w:jc w:val="both"/>
            </w:pPr>
            <w:r>
              <w:rPr>
                <w:rFonts w:ascii="Times New Roman"/>
                <w:b w:val="false"/>
                <w:i w:val="false"/>
                <w:color w:val="000000"/>
                <w:sz w:val="20"/>
              </w:rPr>
              <w:t>
1.14</w:t>
            </w:r>
          </w:p>
          <w:bookmarkEnd w:id="86"/>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Әкімшілік және </w:t>
            </w:r>
            <w:r>
              <w:br/>
            </w:r>
            <w:r>
              <w:rPr>
                <w:rFonts w:ascii="Times New Roman"/>
                <w:b w:val="false"/>
                <w:i w:val="false"/>
                <w:color w:val="000000"/>
                <w:sz w:val="20"/>
              </w:rPr>
              <w:t>
</w:t>
            </w:r>
            <w:r>
              <w:rPr>
                <w:rFonts w:ascii="Times New Roman"/>
                <w:b/>
                <w:i w:val="false"/>
                <w:color w:val="000000"/>
                <w:sz w:val="20"/>
              </w:rPr>
              <w:t xml:space="preserve"> қосалқы қызмет</w:t>
            </w:r>
            <w:r>
              <w:br/>
            </w:r>
            <w:r>
              <w:rPr>
                <w:rFonts w:ascii="Times New Roman"/>
                <w:b w:val="false"/>
                <w:i w:val="false"/>
                <w:color w:val="000000"/>
                <w:sz w:val="20"/>
              </w:rPr>
              <w:t>
</w:t>
            </w:r>
            <w:r>
              <w:rPr>
                <w:rFonts w:ascii="Times New Roman"/>
                <w:b/>
                <w:i w:val="false"/>
                <w:color w:val="000000"/>
                <w:sz w:val="20"/>
              </w:rPr>
              <w:t xml:space="preserve"> көрсету саласындағы</w:t>
            </w:r>
            <w:r>
              <w:br/>
            </w:r>
            <w:r>
              <w:rPr>
                <w:rFonts w:ascii="Times New Roman"/>
                <w:b w:val="false"/>
                <w:i w:val="false"/>
                <w:color w:val="000000"/>
                <w:sz w:val="20"/>
              </w:rPr>
              <w:t>
</w:t>
            </w:r>
            <w:r>
              <w:rPr>
                <w:rFonts w:ascii="Times New Roman"/>
                <w:b/>
                <w:i w:val="false"/>
                <w:color w:val="000000"/>
                <w:sz w:val="20"/>
              </w:rPr>
              <w:t xml:space="preserve"> қызмет</w:t>
            </w:r>
            <w:r>
              <w:br/>
            </w:r>
            <w:r>
              <w:rPr>
                <w:rFonts w:ascii="Times New Roman"/>
                <w:b w:val="false"/>
                <w:i w:val="false"/>
                <w:color w:val="000000"/>
                <w:sz w:val="20"/>
              </w:rPr>
              <w:t xml:space="preserve">
 Деятельность в области </w:t>
            </w:r>
            <w:r>
              <w:br/>
            </w:r>
            <w:r>
              <w:rPr>
                <w:rFonts w:ascii="Times New Roman"/>
                <w:b w:val="false"/>
                <w:i w:val="false"/>
                <w:color w:val="000000"/>
                <w:sz w:val="20"/>
              </w:rPr>
              <w:t>
 административного и</w:t>
            </w:r>
            <w:r>
              <w:br/>
            </w:r>
            <w:r>
              <w:rPr>
                <w:rFonts w:ascii="Times New Roman"/>
                <w:b w:val="false"/>
                <w:i w:val="false"/>
                <w:color w:val="000000"/>
                <w:sz w:val="20"/>
              </w:rPr>
              <w:t xml:space="preserve">
 вспомогательного </w:t>
            </w:r>
            <w:r>
              <w:br/>
            </w:r>
            <w:r>
              <w:rPr>
                <w:rFonts w:ascii="Times New Roman"/>
                <w:b w:val="false"/>
                <w:i w:val="false"/>
                <w:color w:val="000000"/>
                <w:sz w:val="20"/>
              </w:rPr>
              <w:t>
 обслуживания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7"/>
          <w:p>
            <w:pPr>
              <w:spacing w:after="20"/>
              <w:ind w:left="20"/>
              <w:jc w:val="both"/>
            </w:pPr>
            <w:r>
              <w:rPr>
                <w:rFonts w:ascii="Times New Roman"/>
                <w:b w:val="false"/>
                <w:i w:val="false"/>
                <w:color w:val="000000"/>
                <w:sz w:val="20"/>
              </w:rPr>
              <w:t>
1.15</w:t>
            </w:r>
          </w:p>
          <w:bookmarkEnd w:id="87"/>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w:t>
            </w:r>
            <w:r>
              <w:br/>
            </w:r>
            <w:r>
              <w:rPr>
                <w:rFonts w:ascii="Times New Roman"/>
                <w:b w:val="false"/>
                <w:i w:val="false"/>
                <w:color w:val="000000"/>
                <w:sz w:val="20"/>
              </w:rPr>
              <w:t xml:space="preserve">
 Образование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8"/>
          <w:p>
            <w:pPr>
              <w:spacing w:after="20"/>
              <w:ind w:left="20"/>
              <w:jc w:val="both"/>
            </w:pPr>
            <w:r>
              <w:rPr>
                <w:rFonts w:ascii="Times New Roman"/>
                <w:b w:val="false"/>
                <w:i w:val="false"/>
                <w:color w:val="000000"/>
                <w:sz w:val="20"/>
              </w:rPr>
              <w:t>
1.16</w:t>
            </w:r>
          </w:p>
          <w:bookmarkEnd w:id="88"/>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br/>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Здравоохранение и</w:t>
            </w:r>
            <w:r>
              <w:br/>
            </w:r>
            <w:r>
              <w:rPr>
                <w:rFonts w:ascii="Times New Roman"/>
                <w:b w:val="false"/>
                <w:i w:val="false"/>
                <w:color w:val="000000"/>
                <w:sz w:val="20"/>
              </w:rPr>
              <w:t>
 социальные услуги</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9"/>
          <w:p>
            <w:pPr>
              <w:spacing w:after="20"/>
              <w:ind w:left="20"/>
              <w:jc w:val="both"/>
            </w:pPr>
            <w:r>
              <w:rPr>
                <w:rFonts w:ascii="Times New Roman"/>
                <w:b w:val="false"/>
                <w:i w:val="false"/>
                <w:color w:val="000000"/>
                <w:sz w:val="20"/>
              </w:rPr>
              <w:t>
1.17</w:t>
            </w:r>
          </w:p>
          <w:bookmarkEnd w:id="89"/>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Өнер</w:t>
            </w:r>
            <w:r>
              <w:rPr>
                <w:rFonts w:ascii="Times New Roman"/>
                <w:b/>
                <w:i w:val="false"/>
                <w:color w:val="000000"/>
                <w:sz w:val="20"/>
              </w:rPr>
              <w:t xml:space="preserve">, </w:t>
            </w:r>
            <w:r>
              <w:rPr>
                <w:rFonts w:ascii="Times New Roman"/>
                <w:b/>
                <w:i w:val="false"/>
                <w:color w:val="000000"/>
                <w:sz w:val="20"/>
              </w:rPr>
              <w:t>ойын-сауық</w:t>
            </w:r>
            <w:r>
              <w:br/>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демалыс</w:t>
            </w:r>
            <w:r>
              <w:br/>
            </w:r>
            <w:r>
              <w:rPr>
                <w:rFonts w:ascii="Times New Roman"/>
                <w:b w:val="false"/>
                <w:i w:val="false"/>
                <w:color w:val="000000"/>
                <w:sz w:val="20"/>
              </w:rPr>
              <w:t>
 Искусство, развлечения</w:t>
            </w:r>
            <w:r>
              <w:br/>
            </w:r>
            <w:r>
              <w:rPr>
                <w:rFonts w:ascii="Times New Roman"/>
                <w:b w:val="false"/>
                <w:i w:val="false"/>
                <w:color w:val="000000"/>
                <w:sz w:val="20"/>
              </w:rPr>
              <w:t xml:space="preserve">
 и отдых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0"/>
          <w:p>
            <w:pPr>
              <w:spacing w:after="20"/>
              <w:ind w:left="20"/>
              <w:jc w:val="both"/>
            </w:pPr>
            <w:r>
              <w:rPr>
                <w:rFonts w:ascii="Times New Roman"/>
                <w:b w:val="false"/>
                <w:i w:val="false"/>
                <w:color w:val="000000"/>
                <w:sz w:val="20"/>
              </w:rPr>
              <w:t>
1.18</w:t>
            </w:r>
          </w:p>
          <w:bookmarkEnd w:id="90"/>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ұсыну</w:t>
            </w:r>
            <w:r>
              <w:br/>
            </w:r>
            <w:r>
              <w:rPr>
                <w:rFonts w:ascii="Times New Roman"/>
                <w:b w:val="false"/>
                <w:i w:val="false"/>
                <w:color w:val="000000"/>
                <w:sz w:val="20"/>
              </w:rPr>
              <w:t>
 Предоставление прочих видов услуг</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i w:val="false"/>
          <w:color w:val="000000"/>
          <w:sz w:val="28"/>
        </w:rPr>
        <w:t>Пайыздық</w:t>
      </w:r>
      <w:r>
        <w:rPr>
          <w:rFonts w:ascii="Times New Roman"/>
          <w:b w:val="false"/>
          <w:i w:val="false"/>
          <w:color w:val="000000"/>
          <w:sz w:val="28"/>
        </w:rPr>
        <w:t xml:space="preserve"> </w:t>
      </w:r>
      <w:r>
        <w:rPr>
          <w:rFonts w:ascii="Times New Roman"/>
          <w:b/>
          <w:i w:val="false"/>
          <w:color w:val="000000"/>
          <w:sz w:val="28"/>
        </w:rPr>
        <w:t>мөлшерлемелер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шарттардың</w:t>
      </w:r>
      <w:r>
        <w:rPr>
          <w:rFonts w:ascii="Times New Roman"/>
          <w:b/>
          <w:i w:val="false"/>
          <w:color w:val="000000"/>
          <w:sz w:val="28"/>
        </w:rPr>
        <w:t xml:space="preserve"> саны мен </w:t>
      </w:r>
      <w:r>
        <w:rPr>
          <w:rFonts w:ascii="Times New Roman"/>
          <w:b/>
          <w:i w:val="false"/>
          <w:color w:val="000000"/>
          <w:sz w:val="28"/>
        </w:rPr>
        <w:t>құны</w:t>
      </w:r>
      <w:r>
        <w:br/>
      </w:r>
      <w:r>
        <w:rPr>
          <w:rFonts w:ascii="Times New Roman"/>
          <w:b w:val="false"/>
          <w:i w:val="false"/>
          <w:color w:val="000000"/>
          <w:sz w:val="28"/>
        </w:rPr>
        <w:t xml:space="preserve">
      </w:t>
      </w:r>
      <w:r>
        <w:rPr>
          <w:rFonts w:ascii="Times New Roman"/>
          <w:b w:val="false"/>
          <w:i w:val="false"/>
          <w:color w:val="000000"/>
          <w:sz w:val="28"/>
        </w:rPr>
        <w:t xml:space="preserve"> Число и стоимость договоров по процентным ставкам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9513"/>
        <w:gridCol w:w="912"/>
        <w:gridCol w:w="963"/>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Код строки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бірлік</w:t>
            </w:r>
            <w:r>
              <w:br/>
            </w:r>
            <w:r>
              <w:rPr>
                <w:rFonts w:ascii="Times New Roman"/>
                <w:b/>
                <w:i w:val="false"/>
                <w:color w:val="000000"/>
                <w:sz w:val="20"/>
              </w:rPr>
              <w:t>
число, единиц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құны, мың теңге</w:t>
            </w:r>
            <w:r>
              <w:br/>
            </w:r>
            <w:r>
              <w:rPr>
                <w:rFonts w:ascii="Times New Roman"/>
                <w:b/>
                <w:i w:val="false"/>
                <w:color w:val="000000"/>
                <w:sz w:val="20"/>
              </w:rPr>
              <w:t>
стоимость, тысяч тенге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1"/>
          <w:p>
            <w:pPr>
              <w:spacing w:after="20"/>
              <w:ind w:left="20"/>
              <w:jc w:val="both"/>
            </w:pPr>
            <w:r>
              <w:rPr>
                <w:rFonts w:ascii="Times New Roman"/>
                <w:b w:val="false"/>
                <w:i w:val="false"/>
                <w:color w:val="000000"/>
                <w:sz w:val="20"/>
              </w:rPr>
              <w:t>
А</w:t>
            </w:r>
          </w:p>
          <w:bookmarkEnd w:id="91"/>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2"/>
          <w:p>
            <w:pPr>
              <w:spacing w:after="20"/>
              <w:ind w:left="20"/>
              <w:jc w:val="both"/>
            </w:pPr>
            <w:r>
              <w:rPr>
                <w:rFonts w:ascii="Times New Roman"/>
                <w:b w:val="false"/>
                <w:i w:val="false"/>
                <w:color w:val="000000"/>
                <w:sz w:val="20"/>
              </w:rPr>
              <w:t>
1</w:t>
            </w:r>
          </w:p>
          <w:bookmarkEnd w:id="92"/>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i w:val="false"/>
                <w:color w:val="000000"/>
                <w:sz w:val="20"/>
              </w:rPr>
              <w:t>-ға дейін</w:t>
            </w:r>
            <w:r>
              <w:rPr>
                <w:rFonts w:ascii="Times New Roman"/>
                <w:b w:val="false"/>
                <w:i w:val="false"/>
                <w:color w:val="000000"/>
                <w:sz w:val="20"/>
              </w:rPr>
              <w:t xml:space="preserve"> до 10%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3"/>
          <w:p>
            <w:pPr>
              <w:spacing w:after="20"/>
              <w:ind w:left="20"/>
              <w:jc w:val="both"/>
            </w:pPr>
            <w:r>
              <w:rPr>
                <w:rFonts w:ascii="Times New Roman"/>
                <w:b w:val="false"/>
                <w:i w:val="false"/>
                <w:color w:val="000000"/>
                <w:sz w:val="20"/>
              </w:rPr>
              <w:t>
2</w:t>
            </w:r>
          </w:p>
          <w:bookmarkEnd w:id="93"/>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i w:val="false"/>
                <w:color w:val="000000"/>
                <w:sz w:val="20"/>
              </w:rPr>
              <w:t>%</w:t>
            </w:r>
            <w:r>
              <w:rPr>
                <w:rFonts w:ascii="Times New Roman"/>
                <w:b/>
                <w:i w:val="false"/>
                <w:color w:val="000000"/>
                <w:sz w:val="20"/>
              </w:rPr>
              <w:t>-дан 14</w:t>
            </w:r>
            <w:r>
              <w:rPr>
                <w:rFonts w:ascii="Times New Roman"/>
                <w:b/>
                <w:i w:val="false"/>
                <w:color w:val="000000"/>
                <w:sz w:val="20"/>
              </w:rPr>
              <w:t>%</w:t>
            </w:r>
            <w:r>
              <w:rPr>
                <w:rFonts w:ascii="Times New Roman"/>
                <w:b/>
                <w:i w:val="false"/>
                <w:color w:val="000000"/>
                <w:sz w:val="20"/>
              </w:rPr>
              <w:t>-ға дейін</w:t>
            </w:r>
            <w:r>
              <w:rPr>
                <w:rFonts w:ascii="Times New Roman"/>
                <w:b w:val="false"/>
                <w:i w:val="false"/>
                <w:color w:val="000000"/>
                <w:sz w:val="20"/>
              </w:rPr>
              <w:t xml:space="preserve"> от 10 до 14%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4"/>
          <w:p>
            <w:pPr>
              <w:spacing w:after="20"/>
              <w:ind w:left="20"/>
              <w:jc w:val="both"/>
            </w:pPr>
            <w:r>
              <w:rPr>
                <w:rFonts w:ascii="Times New Roman"/>
                <w:b w:val="false"/>
                <w:i w:val="false"/>
                <w:color w:val="000000"/>
                <w:sz w:val="20"/>
              </w:rPr>
              <w:t>
3</w:t>
            </w:r>
          </w:p>
          <w:bookmarkEnd w:id="94"/>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i w:val="false"/>
                <w:color w:val="000000"/>
                <w:sz w:val="20"/>
              </w:rPr>
              <w:t>-дан жоғары</w:t>
            </w:r>
            <w:r>
              <w:rPr>
                <w:rFonts w:ascii="Times New Roman"/>
                <w:b w:val="false"/>
                <w:i w:val="false"/>
                <w:color w:val="000000"/>
                <w:sz w:val="20"/>
              </w:rPr>
              <w:t xml:space="preserve"> свыше 14%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3" w:id="95"/>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bookmarkEnd w:id="95"/>
    <w:bookmarkStart w:name="z144" w:id="96"/>
    <w:p>
      <w:pPr>
        <w:spacing w:after="0"/>
        <w:ind w:left="0"/>
        <w:jc w:val="both"/>
      </w:pPr>
      <w:r>
        <w:rPr>
          <w:rFonts w:ascii="Times New Roman"/>
          <w:b w:val="false"/>
          <w:i w:val="false"/>
          <w:color w:val="000000"/>
          <w:sz w:val="28"/>
        </w:rPr>
        <w:t>
      Наименование __________________________________            Адрес ____________________________________________________________</w:t>
      </w:r>
    </w:p>
    <w:bookmarkEnd w:id="96"/>
    <w:bookmarkStart w:name="z145" w:id="97"/>
    <w:p>
      <w:pPr>
        <w:spacing w:after="0"/>
        <w:ind w:left="0"/>
        <w:jc w:val="both"/>
      </w:pPr>
      <w:r>
        <w:rPr>
          <w:rFonts w:ascii="Times New Roman"/>
          <w:b w:val="false"/>
          <w:i w:val="false"/>
          <w:color w:val="000000"/>
          <w:sz w:val="28"/>
        </w:rPr>
        <w:t>
                      __________________________________              ____________________________________________________________</w:t>
      </w:r>
    </w:p>
    <w:bookmarkEnd w:id="97"/>
    <w:bookmarkStart w:name="z146" w:id="98"/>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r>
        <w:rPr>
          <w:rFonts w:ascii="Times New Roman"/>
          <w:b w:val="false"/>
          <w:i w:val="false"/>
          <w:color w:val="000000"/>
          <w:sz w:val="28"/>
        </w:rPr>
        <w:t>_______________</w:t>
      </w:r>
      <w:r>
        <w:br/>
      </w:r>
      <w:r>
        <w:rPr>
          <w:rFonts w:ascii="Times New Roman"/>
          <w:b/>
          <w:i w:val="false"/>
          <w:color w:val="000000"/>
          <w:sz w:val="28"/>
        </w:rPr>
        <w:t>Телефон</w:t>
      </w:r>
      <w:r>
        <w:rPr>
          <w:rFonts w:ascii="Times New Roman"/>
          <w:b w:val="false"/>
          <w:i w:val="false"/>
          <w:color w:val="000000"/>
          <w:sz w:val="28"/>
        </w:rPr>
        <w:t xml:space="preserve"> _______________________________________            Адрес электронной почты (респондента) _______________________________</w:t>
      </w:r>
    </w:p>
    <w:bookmarkEnd w:id="98"/>
    <w:tbl>
      <w:tblPr>
        <w:tblW w:w="0" w:type="auto"/>
        <w:tblCellSpacing w:w="0" w:type="auto"/>
        <w:tblBorders>
          <w:top w:val="none"/>
          <w:left w:val="none"/>
          <w:bottom w:val="none"/>
          <w:right w:val="none"/>
          <w:insideH w:val="none"/>
          <w:insideV w:val="none"/>
        </w:tblBorders>
      </w:tblPr>
      <w:tblGrid>
        <w:gridCol w:w="5629"/>
        <w:gridCol w:w="6671"/>
      </w:tblGrid>
      <w:tr>
        <w:trPr>
          <w:trHeight w:val="30" w:hRule="atLeast"/>
        </w:trPr>
        <w:tc>
          <w:tcPr>
            <w:tcW w:w="5629" w:type="dxa"/>
            <w:tcBorders/>
            <w:tcMar>
              <w:top w:w="15" w:type="dxa"/>
              <w:left w:w="15" w:type="dxa"/>
              <w:bottom w:w="15" w:type="dxa"/>
              <w:right w:w="15" w:type="dxa"/>
            </w:tcMar>
            <w:vAlign w:val="center"/>
          </w:tcPr>
          <w:bookmarkStart w:name="z148" w:id="99"/>
          <w:p>
            <w:pPr>
              <w:spacing w:after="20"/>
              <w:ind w:left="20"/>
              <w:jc w:val="both"/>
            </w:pPr>
            <w:r>
              <w:rPr>
                <w:rFonts w:ascii="Times New Roman"/>
                <w:b w:val="false"/>
                <w:i w:val="false"/>
                <w:color w:val="000000"/>
                <w:sz w:val="20"/>
              </w:rPr>
              <w:t xml:space="preserve">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жариялауға</w:t>
            </w:r>
            <w:r>
              <w:rPr>
                <w:rFonts w:ascii="Times New Roman"/>
                <w:b w:val="false"/>
                <w:i w:val="false"/>
                <w:color w:val="000000"/>
                <w:sz w:val="20"/>
              </w:rPr>
              <w:t xml:space="preserve"> </w:t>
            </w:r>
            <w:r>
              <w:rPr>
                <w:rFonts w:ascii="Times New Roman"/>
                <w:b/>
                <w:i w:val="false"/>
                <w:color w:val="000000"/>
                <w:sz w:val="20"/>
              </w:rPr>
              <w:t>келісеміз</w:t>
            </w:r>
            <w:r>
              <w:rPr>
                <w:rFonts w:ascii="Times New Roman"/>
                <w:b/>
                <w:i w:val="false"/>
                <w:color w:val="000000"/>
                <w:sz w:val="20"/>
              </w:rPr>
              <w:t>*</w:t>
            </w:r>
            <w:r>
              <w:br/>
            </w:r>
            <w:r>
              <w:rPr>
                <w:rFonts w:ascii="Times New Roman"/>
                <w:b w:val="false"/>
                <w:i w:val="false"/>
                <w:color w:val="000000"/>
                <w:sz w:val="20"/>
              </w:rPr>
              <w:t>
         Согласны на опубликование первичных данных</w:t>
            </w:r>
          </w:p>
          <w:bookmarkEnd w:id="99"/>
        </w:tc>
        <w:tc>
          <w:tcPr>
            <w:tcW w:w="6671" w:type="dxa"/>
            <w:tcBorders/>
            <w:tcMar>
              <w:top w:w="15" w:type="dxa"/>
              <w:left w:w="15" w:type="dxa"/>
              <w:bottom w:w="15" w:type="dxa"/>
              <w:right w:w="15" w:type="dxa"/>
            </w:tcMar>
            <w:vAlign w:val="center"/>
          </w:tcPr>
          <w:bookmarkStart w:name="z149" w:id="100"/>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жариялауға</w:t>
            </w:r>
            <w:r>
              <w:rPr>
                <w:rFonts w:ascii="Times New Roman"/>
                <w:b w:val="false"/>
                <w:i w:val="false"/>
                <w:color w:val="000000"/>
                <w:sz w:val="20"/>
              </w:rPr>
              <w:t xml:space="preserve"> </w:t>
            </w:r>
            <w:r>
              <w:rPr>
                <w:rFonts w:ascii="Times New Roman"/>
                <w:b/>
                <w:i w:val="false"/>
                <w:color w:val="000000"/>
                <w:sz w:val="20"/>
              </w:rPr>
              <w:t>келіспейміз</w:t>
            </w:r>
            <w:r>
              <w:rPr>
                <w:rFonts w:ascii="Times New Roman"/>
                <w:b/>
                <w:i w:val="false"/>
                <w:color w:val="000000"/>
                <w:sz w:val="20"/>
              </w:rPr>
              <w:t>*</w:t>
            </w:r>
            <w:r>
              <w:br/>
            </w:r>
            <w:r>
              <w:rPr>
                <w:rFonts w:ascii="Times New Roman"/>
                <w:b w:val="false"/>
                <w:i w:val="false"/>
                <w:color w:val="000000"/>
                <w:sz w:val="20"/>
              </w:rPr>
              <w:t>
Не согласны на опубликование первичных данных</w:t>
            </w:r>
          </w:p>
          <w:bookmarkEnd w:id="100"/>
        </w:tc>
      </w:tr>
    </w:tbl>
    <w:bookmarkStart w:name="z150" w:id="101"/>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rPr>
          <w:rFonts w:ascii="Times New Roman"/>
          <w:b w:val="false"/>
          <w:i w:val="false"/>
          <w:color w:val="000000"/>
          <w:sz w:val="28"/>
        </w:rPr>
        <w:t xml:space="preserve"> </w:t>
      </w:r>
    </w:p>
    <w:bookmarkEnd w:id="101"/>
    <w:bookmarkStart w:name="z151" w:id="102"/>
    <w:p>
      <w:pPr>
        <w:spacing w:after="0"/>
        <w:ind w:left="0"/>
        <w:jc w:val="both"/>
      </w:pPr>
      <w:r>
        <w:rPr>
          <w:rFonts w:ascii="Times New Roman"/>
          <w:b w:val="false"/>
          <w:i w:val="false"/>
          <w:color w:val="000000"/>
          <w:sz w:val="28"/>
        </w:rPr>
        <w:t>
      Исполнитель ____________________________________________________                    __________________________________</w:t>
      </w:r>
    </w:p>
    <w:bookmarkEnd w:id="102"/>
    <w:bookmarkStart w:name="z152" w:id="103"/>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телефоны</w:t>
      </w:r>
    </w:p>
    <w:bookmarkEnd w:id="103"/>
    <w:bookmarkStart w:name="z153" w:id="104"/>
    <w:p>
      <w:pPr>
        <w:spacing w:after="0"/>
        <w:ind w:left="0"/>
        <w:jc w:val="both"/>
      </w:pPr>
      <w:r>
        <w:rPr>
          <w:rFonts w:ascii="Times New Roman"/>
          <w:b w:val="false"/>
          <w:i w:val="false"/>
          <w:color w:val="000000"/>
          <w:sz w:val="28"/>
        </w:rPr>
        <w:t>
                         фамилия, имя и отчество (при его наличии)</w:t>
      </w:r>
    </w:p>
    <w:bookmarkEnd w:id="104"/>
    <w:bookmarkStart w:name="z154" w:id="1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105"/>
    <w:bookmarkStart w:name="z155" w:id="106"/>
    <w:p>
      <w:pPr>
        <w:spacing w:after="0"/>
        <w:ind w:left="0"/>
        <w:jc w:val="both"/>
      </w:pPr>
      <w:r>
        <w:rPr>
          <w:rFonts w:ascii="Times New Roman"/>
          <w:b w:val="false"/>
          <w:i w:val="false"/>
          <w:color w:val="000000"/>
          <w:sz w:val="28"/>
        </w:rPr>
        <w:t>
      Главный бухгалтер _____________________________________________________       __________________________________</w:t>
      </w:r>
    </w:p>
    <w:bookmarkEnd w:id="106"/>
    <w:bookmarkStart w:name="z156" w:id="107"/>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қолы</w:t>
      </w:r>
    </w:p>
    <w:bookmarkEnd w:id="107"/>
    <w:bookmarkStart w:name="z157" w:id="108"/>
    <w:p>
      <w:pPr>
        <w:spacing w:after="0"/>
        <w:ind w:left="0"/>
        <w:jc w:val="both"/>
      </w:pPr>
      <w:r>
        <w:rPr>
          <w:rFonts w:ascii="Times New Roman"/>
          <w:b w:val="false"/>
          <w:i w:val="false"/>
          <w:color w:val="000000"/>
          <w:sz w:val="28"/>
        </w:rPr>
        <w:t>
                         фамилия, имя и отчество (при его наличии)                                           подпись</w:t>
      </w:r>
    </w:p>
    <w:bookmarkEnd w:id="108"/>
    <w:bookmarkStart w:name="z158" w:id="109"/>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w:t>
      </w:r>
    </w:p>
    <w:bookmarkEnd w:id="109"/>
    <w:bookmarkStart w:name="z159" w:id="110"/>
    <w:p>
      <w:pPr>
        <w:spacing w:after="0"/>
        <w:ind w:left="0"/>
        <w:jc w:val="both"/>
      </w:pPr>
      <w:r>
        <w:rPr>
          <w:rFonts w:ascii="Times New Roman"/>
          <w:b w:val="false"/>
          <w:i w:val="false"/>
          <w:color w:val="000000"/>
          <w:sz w:val="28"/>
        </w:rPr>
        <w:t>
      Руководитель _____________________________________________________             __________________________________</w:t>
      </w:r>
    </w:p>
    <w:bookmarkEnd w:id="110"/>
    <w:bookmarkStart w:name="z160" w:id="111"/>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қолы</w:t>
      </w:r>
    </w:p>
    <w:bookmarkEnd w:id="111"/>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bookmarkStart w:name="z164" w:id="11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bookmarkEnd w:id="112"/>
    <w:bookmarkStart w:name="z165" w:id="113"/>
    <w:p>
      <w:pPr>
        <w:spacing w:after="0"/>
        <w:ind w:left="0"/>
        <w:jc w:val="both"/>
      </w:pPr>
      <w:r>
        <w:rPr>
          <w:rFonts w:ascii="Times New Roman"/>
          <w:b w:val="false"/>
          <w:i w:val="false"/>
          <w:color w:val="000000"/>
          <w:sz w:val="28"/>
        </w:rPr>
        <w:t>
      Примечание:</w:t>
      </w:r>
    </w:p>
    <w:bookmarkEnd w:id="113"/>
    <w:bookmarkStart w:name="z166" w:id="1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i w:val="false"/>
          <w:color w:val="000000"/>
          <w:sz w:val="28"/>
        </w:rPr>
        <w:t xml:space="preserve"> "</w:t>
      </w:r>
      <w:r>
        <w:rPr>
          <w:rFonts w:ascii="Times New Roman"/>
          <w:b/>
          <w:i w:val="false"/>
          <w:color w:val="000000"/>
          <w:sz w:val="28"/>
        </w:rPr>
        <w:t>Мемлекеттік</w:t>
      </w:r>
      <w:r>
        <w:rPr>
          <w:rFonts w:ascii="Times New Roman"/>
          <w:b/>
          <w:i w:val="false"/>
          <w:color w:val="000000"/>
          <w:sz w:val="28"/>
        </w:rPr>
        <w:t xml:space="preserve"> статистика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i w:val="false"/>
          <w:color w:val="000000"/>
          <w:sz w:val="28"/>
        </w:rPr>
        <w:t xml:space="preserve"> 8-бабы 5-тармағына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i w:val="false"/>
          <w:color w:val="000000"/>
          <w:sz w:val="28"/>
        </w:rPr>
        <w:t xml:space="preserve">. </w:t>
      </w:r>
    </w:p>
    <w:bookmarkEnd w:id="114"/>
    <w:bookmarkStart w:name="z167" w:id="115"/>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 xml:space="preserve">от 27 октября 2014 года № 24 </w:t>
            </w:r>
          </w:p>
        </w:tc>
      </w:tr>
    </w:tbl>
    <w:bookmarkStart w:name="z170" w:id="11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лизинговой деятельности", (код 201112003, индекс 1-лизинг, периодичность годовая)</w:t>
      </w:r>
    </w:p>
    <w:bookmarkEnd w:id="116"/>
    <w:p>
      <w:pPr>
        <w:spacing w:after="0"/>
        <w:ind w:left="0"/>
        <w:jc w:val="both"/>
      </w:pPr>
      <w:r>
        <w:rPr>
          <w:rFonts w:ascii="Times New Roman"/>
          <w:b w:val="false"/>
          <w:i w:val="false"/>
          <w:color w:val="ff0000"/>
          <w:sz w:val="28"/>
        </w:rPr>
        <w:t xml:space="preserve">
      Сноска. Приложение 6 в редакции приказа Председателя Комитета по статистике Министерства национальной экономики РК от 30.11.2016 </w:t>
      </w:r>
      <w:r>
        <w:rPr>
          <w:rFonts w:ascii="Times New Roman"/>
          <w:b w:val="false"/>
          <w:i w:val="false"/>
          <w:color w:val="ff0000"/>
          <w:sz w:val="28"/>
        </w:rPr>
        <w:t>№ 287</w:t>
      </w:r>
      <w:r>
        <w:rPr>
          <w:rFonts w:ascii="Times New Roman"/>
          <w:b w:val="false"/>
          <w:i w:val="false"/>
          <w:color w:val="ff0000"/>
          <w:sz w:val="28"/>
        </w:rPr>
        <w:t xml:space="preserve"> (вводится в действие с 01.01.2017).</w:t>
      </w:r>
    </w:p>
    <w:bookmarkStart w:name="z171" w:id="11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лизинговой деятельности" (код 201112003, индекс 1-лизинг,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лизинговой деятельности" (код 201112003, индекс 1-лизинг, периодичность годовая) (далее – статистическая форма).</w:t>
      </w:r>
    </w:p>
    <w:bookmarkEnd w:id="117"/>
    <w:bookmarkStart w:name="z172" w:id="118"/>
    <w:p>
      <w:pPr>
        <w:spacing w:after="0"/>
        <w:ind w:left="0"/>
        <w:jc w:val="both"/>
      </w:pPr>
      <w:r>
        <w:rPr>
          <w:rFonts w:ascii="Times New Roman"/>
          <w:b w:val="false"/>
          <w:i w:val="false"/>
          <w:color w:val="000000"/>
          <w:sz w:val="28"/>
        </w:rPr>
        <w:t xml:space="preserve">
      2. В целях заполнения данной статистической формы используются понятия в значениях, определенных в </w:t>
      </w:r>
      <w:r>
        <w:rPr>
          <w:rFonts w:ascii="Times New Roman"/>
          <w:b w:val="false"/>
          <w:i w:val="false"/>
          <w:color w:val="000000"/>
          <w:sz w:val="28"/>
        </w:rPr>
        <w:t>Гражданском Кодексе</w:t>
      </w:r>
      <w:r>
        <w:rPr>
          <w:rFonts w:ascii="Times New Roman"/>
          <w:b w:val="false"/>
          <w:i w:val="false"/>
          <w:color w:val="000000"/>
          <w:sz w:val="28"/>
        </w:rPr>
        <w:t xml:space="preserve"> Республики Казахстан (Особенная часть) 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5 июля 2000 года "О финансовом лизинге".</w:t>
      </w:r>
    </w:p>
    <w:bookmarkEnd w:id="118"/>
    <w:bookmarkStart w:name="z173" w:id="119"/>
    <w:p>
      <w:pPr>
        <w:spacing w:after="0"/>
        <w:ind w:left="0"/>
        <w:jc w:val="both"/>
      </w:pPr>
      <w:r>
        <w:rPr>
          <w:rFonts w:ascii="Times New Roman"/>
          <w:b w:val="false"/>
          <w:i w:val="false"/>
          <w:color w:val="000000"/>
          <w:sz w:val="28"/>
        </w:rPr>
        <w:t>
      3. В случае если респондент осуществляет деятельность в сфере финансового и операционного лизинга, то представляет два отчета по данной статистической форме, отдельно по финансовому и операционному лизингу.</w:t>
      </w:r>
    </w:p>
    <w:bookmarkEnd w:id="119"/>
    <w:bookmarkStart w:name="z174" w:id="120"/>
    <w:p>
      <w:pPr>
        <w:spacing w:after="0"/>
        <w:ind w:left="0"/>
        <w:jc w:val="both"/>
      </w:pPr>
      <w:r>
        <w:rPr>
          <w:rFonts w:ascii="Times New Roman"/>
          <w:b w:val="false"/>
          <w:i w:val="false"/>
          <w:color w:val="000000"/>
          <w:sz w:val="28"/>
        </w:rPr>
        <w:t>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p>
    <w:bookmarkEnd w:id="120"/>
    <w:bookmarkStart w:name="z175" w:id="121"/>
    <w:p>
      <w:pPr>
        <w:spacing w:after="0"/>
        <w:ind w:left="0"/>
        <w:jc w:val="both"/>
      </w:pPr>
      <w:r>
        <w:rPr>
          <w:rFonts w:ascii="Times New Roman"/>
          <w:b w:val="false"/>
          <w:i w:val="false"/>
          <w:color w:val="000000"/>
          <w:sz w:val="28"/>
        </w:rPr>
        <w:t xml:space="preserve">
      Отчетные данные указываются в целых числах: в стоимостном выражении - в тысячах тенге, количество объектов - в единицах. </w:t>
      </w:r>
    </w:p>
    <w:bookmarkEnd w:id="121"/>
    <w:bookmarkStart w:name="z176" w:id="122"/>
    <w:p>
      <w:pPr>
        <w:spacing w:after="0"/>
        <w:ind w:left="0"/>
        <w:jc w:val="both"/>
      </w:pPr>
      <w:r>
        <w:rPr>
          <w:rFonts w:ascii="Times New Roman"/>
          <w:b w:val="false"/>
          <w:i w:val="false"/>
          <w:color w:val="000000"/>
          <w:sz w:val="28"/>
        </w:rPr>
        <w:t>
      Стоимость оказанных услуг учитывается в текущих ценах без налога на добавленную стоимость.</w:t>
      </w:r>
    </w:p>
    <w:bookmarkEnd w:id="122"/>
    <w:bookmarkStart w:name="z177" w:id="123"/>
    <w:p>
      <w:pPr>
        <w:spacing w:after="0"/>
        <w:ind w:left="0"/>
        <w:jc w:val="both"/>
      </w:pPr>
      <w:r>
        <w:rPr>
          <w:rFonts w:ascii="Times New Roman"/>
          <w:b w:val="false"/>
          <w:i w:val="false"/>
          <w:color w:val="000000"/>
          <w:sz w:val="28"/>
        </w:rPr>
        <w:t>
      При разбивке все показатели по регионам суммы сделок относятся в тот регион, где будет функционировать оборудование.</w:t>
      </w:r>
    </w:p>
    <w:bookmarkEnd w:id="123"/>
    <w:bookmarkStart w:name="z178" w:id="124"/>
    <w:p>
      <w:pPr>
        <w:spacing w:after="0"/>
        <w:ind w:left="0"/>
        <w:jc w:val="both"/>
      </w:pPr>
      <w:r>
        <w:rPr>
          <w:rFonts w:ascii="Times New Roman"/>
          <w:b w:val="false"/>
          <w:i w:val="false"/>
          <w:color w:val="000000"/>
          <w:sz w:val="28"/>
        </w:rPr>
        <w:t xml:space="preserve">
      4. В строке 1 раздела 3 указываются начисленные лизинговые платежи, указанные в договоре лизинга. </w:t>
      </w:r>
    </w:p>
    <w:bookmarkEnd w:id="124"/>
    <w:bookmarkStart w:name="z179" w:id="125"/>
    <w:p>
      <w:pPr>
        <w:spacing w:after="0"/>
        <w:ind w:left="0"/>
        <w:jc w:val="both"/>
      </w:pPr>
      <w:r>
        <w:rPr>
          <w:rFonts w:ascii="Times New Roman"/>
          <w:b w:val="false"/>
          <w:i w:val="false"/>
          <w:color w:val="000000"/>
          <w:sz w:val="28"/>
        </w:rPr>
        <w:t>
      В строке 2 указывается текущий портфель, то есть объем лизинговых платежей к получению по остаточной стоимости текущих сделок.</w:t>
      </w:r>
    </w:p>
    <w:bookmarkEnd w:id="125"/>
    <w:bookmarkStart w:name="z180" w:id="126"/>
    <w:p>
      <w:pPr>
        <w:spacing w:after="0"/>
        <w:ind w:left="0"/>
        <w:jc w:val="both"/>
      </w:pPr>
      <w:r>
        <w:rPr>
          <w:rFonts w:ascii="Times New Roman"/>
          <w:b w:val="false"/>
          <w:i w:val="false"/>
          <w:color w:val="000000"/>
          <w:sz w:val="28"/>
        </w:rPr>
        <w:t xml:space="preserve">
      5. В разделах 4, 5, 6 и 7 указывается общая стоимость и число договоров заключенных в отчетном году. </w:t>
      </w:r>
    </w:p>
    <w:bookmarkEnd w:id="126"/>
    <w:bookmarkStart w:name="z181" w:id="127"/>
    <w:p>
      <w:pPr>
        <w:spacing w:after="0"/>
        <w:ind w:left="0"/>
        <w:jc w:val="both"/>
      </w:pPr>
      <w:r>
        <w:rPr>
          <w:rFonts w:ascii="Times New Roman"/>
          <w:b w:val="false"/>
          <w:i w:val="false"/>
          <w:color w:val="000000"/>
          <w:sz w:val="28"/>
        </w:rPr>
        <w:t>
      6.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127"/>
    <w:bookmarkStart w:name="z182" w:id="128"/>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128"/>
    <w:bookmarkStart w:name="z183" w:id="129"/>
    <w:p>
      <w:pPr>
        <w:spacing w:after="0"/>
        <w:ind w:left="0"/>
        <w:jc w:val="both"/>
      </w:pPr>
      <w:r>
        <w:rPr>
          <w:rFonts w:ascii="Times New Roman"/>
          <w:b w:val="false"/>
          <w:i w:val="false"/>
          <w:color w:val="000000"/>
          <w:sz w:val="28"/>
        </w:rPr>
        <w:t>
      8. Арифметико-логический контроль:</w:t>
      </w:r>
    </w:p>
    <w:bookmarkEnd w:id="129"/>
    <w:bookmarkStart w:name="z184" w:id="130"/>
    <w:p>
      <w:pPr>
        <w:spacing w:after="0"/>
        <w:ind w:left="0"/>
        <w:jc w:val="both"/>
      </w:pPr>
      <w:r>
        <w:rPr>
          <w:rFonts w:ascii="Times New Roman"/>
          <w:b w:val="false"/>
          <w:i w:val="false"/>
          <w:color w:val="000000"/>
          <w:sz w:val="28"/>
        </w:rPr>
        <w:t xml:space="preserve">
      1) Раздел 4. "Общая стоимость договоров лизинга по источникам финансирования": </w:t>
      </w:r>
    </w:p>
    <w:bookmarkEnd w:id="130"/>
    <w:bookmarkStart w:name="z185" w:id="131"/>
    <w:p>
      <w:pPr>
        <w:spacing w:after="0"/>
        <w:ind w:left="0"/>
        <w:jc w:val="both"/>
      </w:pPr>
      <w:r>
        <w:rPr>
          <w:rFonts w:ascii="Times New Roman"/>
          <w:b w:val="false"/>
          <w:i w:val="false"/>
          <w:color w:val="000000"/>
          <w:sz w:val="28"/>
        </w:rPr>
        <w:t>
      строка 1=∑ строк 1.1-1.5 и 1.6 для каждой графы;</w:t>
      </w:r>
    </w:p>
    <w:bookmarkEnd w:id="131"/>
    <w:bookmarkStart w:name="z186" w:id="132"/>
    <w:p>
      <w:pPr>
        <w:spacing w:after="0"/>
        <w:ind w:left="0"/>
        <w:jc w:val="both"/>
      </w:pPr>
      <w:r>
        <w:rPr>
          <w:rFonts w:ascii="Times New Roman"/>
          <w:b w:val="false"/>
          <w:i w:val="false"/>
          <w:color w:val="000000"/>
          <w:sz w:val="28"/>
        </w:rPr>
        <w:t>
      строка 1.5 ≥ строки 1.5.1 для каждой графы;</w:t>
      </w:r>
    </w:p>
    <w:bookmarkEnd w:id="132"/>
    <w:bookmarkStart w:name="z187" w:id="133"/>
    <w:p>
      <w:pPr>
        <w:spacing w:after="0"/>
        <w:ind w:left="0"/>
        <w:jc w:val="both"/>
      </w:pPr>
      <w:r>
        <w:rPr>
          <w:rFonts w:ascii="Times New Roman"/>
          <w:b w:val="false"/>
          <w:i w:val="false"/>
          <w:color w:val="000000"/>
          <w:sz w:val="28"/>
        </w:rPr>
        <w:t xml:space="preserve">
      2) Раздел 5. "Стоимость договоров по периодам действия договоров лизинга": </w:t>
      </w:r>
    </w:p>
    <w:bookmarkEnd w:id="133"/>
    <w:bookmarkStart w:name="z188" w:id="134"/>
    <w:p>
      <w:pPr>
        <w:spacing w:after="0"/>
        <w:ind w:left="0"/>
        <w:jc w:val="both"/>
      </w:pPr>
      <w:r>
        <w:rPr>
          <w:rFonts w:ascii="Times New Roman"/>
          <w:b w:val="false"/>
          <w:i w:val="false"/>
          <w:color w:val="000000"/>
          <w:sz w:val="28"/>
        </w:rPr>
        <w:t>
      строка 1=∑ строк 1.1-1.18 для каждой графы;</w:t>
      </w:r>
    </w:p>
    <w:bookmarkEnd w:id="134"/>
    <w:bookmarkStart w:name="z189" w:id="135"/>
    <w:p>
      <w:pPr>
        <w:spacing w:after="0"/>
        <w:ind w:left="0"/>
        <w:jc w:val="both"/>
      </w:pPr>
      <w:r>
        <w:rPr>
          <w:rFonts w:ascii="Times New Roman"/>
          <w:b w:val="false"/>
          <w:i w:val="false"/>
          <w:color w:val="000000"/>
          <w:sz w:val="28"/>
        </w:rPr>
        <w:t>
      3) Раздел 6. "Число и стоимость договоров по направлениям использования лизинга":</w:t>
      </w:r>
    </w:p>
    <w:bookmarkEnd w:id="135"/>
    <w:bookmarkStart w:name="z190" w:id="136"/>
    <w:p>
      <w:pPr>
        <w:spacing w:after="0"/>
        <w:ind w:left="0"/>
        <w:jc w:val="both"/>
      </w:pPr>
      <w:r>
        <w:rPr>
          <w:rFonts w:ascii="Times New Roman"/>
          <w:b w:val="false"/>
          <w:i w:val="false"/>
          <w:color w:val="000000"/>
          <w:sz w:val="28"/>
        </w:rPr>
        <w:t>
      строка 1 =∑ строк 1.1-1.18 для каждой графы;</w:t>
      </w:r>
    </w:p>
    <w:bookmarkEnd w:id="136"/>
    <w:bookmarkStart w:name="z191" w:id="137"/>
    <w:p>
      <w:pPr>
        <w:spacing w:after="0"/>
        <w:ind w:left="0"/>
        <w:jc w:val="both"/>
      </w:pPr>
      <w:r>
        <w:rPr>
          <w:rFonts w:ascii="Times New Roman"/>
          <w:b w:val="false"/>
          <w:i w:val="false"/>
          <w:color w:val="000000"/>
          <w:sz w:val="28"/>
        </w:rPr>
        <w:t>
      графа 9 ≥ графы 11 для каждой строки;</w:t>
      </w:r>
    </w:p>
    <w:bookmarkEnd w:id="137"/>
    <w:bookmarkStart w:name="z192" w:id="138"/>
    <w:p>
      <w:pPr>
        <w:spacing w:after="0"/>
        <w:ind w:left="0"/>
        <w:jc w:val="both"/>
      </w:pPr>
      <w:r>
        <w:rPr>
          <w:rFonts w:ascii="Times New Roman"/>
          <w:b w:val="false"/>
          <w:i w:val="false"/>
          <w:color w:val="000000"/>
          <w:sz w:val="28"/>
        </w:rPr>
        <w:t>
      графа 10 ≥ графы 12 для каждой строки;</w:t>
      </w:r>
    </w:p>
    <w:bookmarkEnd w:id="138"/>
    <w:bookmarkStart w:name="z193" w:id="139"/>
    <w:p>
      <w:pPr>
        <w:spacing w:after="0"/>
        <w:ind w:left="0"/>
        <w:jc w:val="both"/>
      </w:pPr>
      <w:r>
        <w:rPr>
          <w:rFonts w:ascii="Times New Roman"/>
          <w:b w:val="false"/>
          <w:i w:val="false"/>
          <w:color w:val="000000"/>
          <w:sz w:val="28"/>
        </w:rPr>
        <w:t xml:space="preserve">
      4) "Арифметико-логический контроль между разделами": </w:t>
      </w:r>
    </w:p>
    <w:bookmarkEnd w:id="139"/>
    <w:bookmarkStart w:name="z194" w:id="140"/>
    <w:p>
      <w:pPr>
        <w:spacing w:after="0"/>
        <w:ind w:left="0"/>
        <w:jc w:val="both"/>
      </w:pPr>
      <w:r>
        <w:rPr>
          <w:rFonts w:ascii="Times New Roman"/>
          <w:b w:val="false"/>
          <w:i w:val="false"/>
          <w:color w:val="000000"/>
          <w:sz w:val="28"/>
        </w:rPr>
        <w:t>
      ∑ граф 1-5 строки 1.1 раздела 4 = графе 1 строки 1 раздела 6;</w:t>
      </w:r>
    </w:p>
    <w:bookmarkEnd w:id="140"/>
    <w:bookmarkStart w:name="z195" w:id="141"/>
    <w:p>
      <w:pPr>
        <w:spacing w:after="0"/>
        <w:ind w:left="0"/>
        <w:jc w:val="both"/>
      </w:pPr>
      <w:r>
        <w:rPr>
          <w:rFonts w:ascii="Times New Roman"/>
          <w:b w:val="false"/>
          <w:i w:val="false"/>
          <w:color w:val="000000"/>
          <w:sz w:val="28"/>
        </w:rPr>
        <w:t>
      ∑ граф 1-5 строки 1.2 раздела 4 = графе 3 строки 1 раздела 6;</w:t>
      </w:r>
    </w:p>
    <w:bookmarkEnd w:id="141"/>
    <w:bookmarkStart w:name="z196" w:id="142"/>
    <w:p>
      <w:pPr>
        <w:spacing w:after="0"/>
        <w:ind w:left="0"/>
        <w:jc w:val="both"/>
      </w:pPr>
      <w:r>
        <w:rPr>
          <w:rFonts w:ascii="Times New Roman"/>
          <w:b w:val="false"/>
          <w:i w:val="false"/>
          <w:color w:val="000000"/>
          <w:sz w:val="28"/>
        </w:rPr>
        <w:t>
      ∑ граф 1-5 строки 1.3 раздела 4 = графе 5 строки 1 раздела 6;</w:t>
      </w:r>
    </w:p>
    <w:bookmarkEnd w:id="142"/>
    <w:bookmarkStart w:name="z197" w:id="143"/>
    <w:p>
      <w:pPr>
        <w:spacing w:after="0"/>
        <w:ind w:left="0"/>
        <w:jc w:val="both"/>
      </w:pPr>
      <w:r>
        <w:rPr>
          <w:rFonts w:ascii="Times New Roman"/>
          <w:b w:val="false"/>
          <w:i w:val="false"/>
          <w:color w:val="000000"/>
          <w:sz w:val="28"/>
        </w:rPr>
        <w:t>
      ∑ граф 1-5 строки 1.4 раздела 4 = графе 7 строки 1 раздела 6;</w:t>
      </w:r>
    </w:p>
    <w:bookmarkEnd w:id="143"/>
    <w:bookmarkStart w:name="z198" w:id="144"/>
    <w:p>
      <w:pPr>
        <w:spacing w:after="0"/>
        <w:ind w:left="0"/>
        <w:jc w:val="both"/>
      </w:pPr>
      <w:r>
        <w:rPr>
          <w:rFonts w:ascii="Times New Roman"/>
          <w:b w:val="false"/>
          <w:i w:val="false"/>
          <w:color w:val="000000"/>
          <w:sz w:val="28"/>
        </w:rPr>
        <w:t>
      ∑ граф 1-5 строки 1.5 раздела 4 = графе 9 строки 1 раздела 6;</w:t>
      </w:r>
    </w:p>
    <w:bookmarkEnd w:id="144"/>
    <w:bookmarkStart w:name="z199" w:id="145"/>
    <w:p>
      <w:pPr>
        <w:spacing w:after="0"/>
        <w:ind w:left="0"/>
        <w:jc w:val="both"/>
      </w:pPr>
      <w:r>
        <w:rPr>
          <w:rFonts w:ascii="Times New Roman"/>
          <w:b w:val="false"/>
          <w:i w:val="false"/>
          <w:color w:val="000000"/>
          <w:sz w:val="28"/>
        </w:rPr>
        <w:t>
      ∑ граф 1-5 строки 1.5.1 раздела 4 = графе 11 строки 1 раздела 6;</w:t>
      </w:r>
    </w:p>
    <w:bookmarkEnd w:id="145"/>
    <w:bookmarkStart w:name="z200" w:id="146"/>
    <w:p>
      <w:pPr>
        <w:spacing w:after="0"/>
        <w:ind w:left="0"/>
        <w:jc w:val="both"/>
      </w:pPr>
      <w:r>
        <w:rPr>
          <w:rFonts w:ascii="Times New Roman"/>
          <w:b w:val="false"/>
          <w:i w:val="false"/>
          <w:color w:val="000000"/>
          <w:sz w:val="28"/>
        </w:rPr>
        <w:t>
      ∑ граф 1-5 строки 1.6 раздела 4 = графе 13 строки 1 раздела 6;</w:t>
      </w:r>
    </w:p>
    <w:bookmarkEnd w:id="146"/>
    <w:bookmarkStart w:name="z201" w:id="147"/>
    <w:p>
      <w:pPr>
        <w:spacing w:after="0"/>
        <w:ind w:left="0"/>
        <w:jc w:val="both"/>
      </w:pPr>
      <w:r>
        <w:rPr>
          <w:rFonts w:ascii="Times New Roman"/>
          <w:b w:val="false"/>
          <w:i w:val="false"/>
          <w:color w:val="000000"/>
          <w:sz w:val="28"/>
        </w:rPr>
        <w:t>
      ∑ граф 1-5 строки 1 раздела 4 = ∑ граф 1, 2, 3 строки 1 раздела 5;</w:t>
      </w:r>
    </w:p>
    <w:bookmarkEnd w:id="147"/>
    <w:bookmarkStart w:name="z202" w:id="148"/>
    <w:p>
      <w:pPr>
        <w:spacing w:after="0"/>
        <w:ind w:left="0"/>
        <w:jc w:val="both"/>
      </w:pPr>
      <w:r>
        <w:rPr>
          <w:rFonts w:ascii="Times New Roman"/>
          <w:b w:val="false"/>
          <w:i w:val="false"/>
          <w:color w:val="000000"/>
          <w:sz w:val="28"/>
        </w:rPr>
        <w:t xml:space="preserve">
      ∑ граф 2, 4, 6, 8, 10, 14 строки 1 раздела 6 = ∑ граф 1-3 строки 1 раздела 5. </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header.xml" Type="http://schemas.openxmlformats.org/officeDocument/2006/relationships/header" Id="rId4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