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38f7" w14:textId="9a23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об инновационной деятельности" (код 0491104, индекс 1-инновация, периодичность годовая)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24 октября 2014 года № 22. Зарегистрирован в Министерстве юстиции Республики Казахстан 25 ноября 2014 года № 9905. Утратил силу приказом Председателя Комитета по статистике Министерства национальной экономики Республики Казахстан от 8 ноября 2017 года № 159.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08.11.2017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об инновационной деятельности" (код 0491104, индекс 1-инновация,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об инновационной деятельности" (код 0491104, индекс 1-инновация,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12 августа 2013 года № 188 "Об утверждении статистических форм общегосударственных статистических наблюдений по статистике инноваций и инструкций по их заполнению" (зарегистрированный в Реестре государственной регистрации нормативных правовых актов за № 8708 от 13 сентября 2013 года, опубликованный в газете "Казахстанская правда" от 21 мая 2014 года № 98 (27719)).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 официальном интернет-ресурсе Комитета по статистике Министерства национальной экономики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  <w:bookmarkEnd w:id="1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 Комитета по статистике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октября 2014 года №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</w:p>
          <w:bookmarkEnd w:id="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жылғы "24"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22 бұйрығына 1-қосымша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"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</w:p>
                <w:bookmarkEnd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"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сағатқа дейiн</w:t>
                  </w:r>
                </w:p>
                <w:bookmarkEnd w:id="16"/>
              </w:tc>
              <w:tc>
                <w:tcPr>
                  <w:tcW w:w="205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205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205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05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"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17"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сайте 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"Әкімшілік құқық бұзушылық туралы" Қазақстан Республикасы Кодексінің 381-бабында көзделген әкімшілік құқық бұзушылық болып табылады.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0491104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0491104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Инновациялық қызмет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1-инновация</w:t>
            </w:r>
          </w:p>
          <w:bookmarkEnd w:id="21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год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01-03, 05-09, 10-33, 35, 36-39, 41-43, 45-47, 49-53, 58-63, 64-66, 71, 72, 73, 85.4, 86 кодтарына сәйкес экономикалық қызметтің негізгі түрін жүзеге асыратын заңды тұлғалар мен (немесе) олардың құрылымдық және оқшауланған бөлімшелері тапсырады.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видом экономической деятельности согласно кодам Общего классификатора видов экономической деятельности 01-03, 05-09, 10-33, 35, 36-39, 41-43, 45-47, 49-53, 58-63, 64-66, 71, 72, 73, 85.4, 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 ақпанда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 февраля после отчетного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Ұйым туралы негізгі ақпарат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информация об организации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 Есепті кезең соңына қызметкерлердің жалпы саны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численность работников на конец отчетного периода _________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>/ человек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 Сіздің ұйым қандай өткізу нарығында тауарлар мен қызметтерді өткізеді? (Бірнеше нұсқа болуы мүмкін)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каких рынках сбыта Ваша организация реализует товары и услуги? (Возможно несколько вариантов ответа)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 облыстық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 қазақстандық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 ТМД-дан тыс елдер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 Сіздің ұйымда соңғы үш жылда инновациялардың қандай түрлері болды?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типы инноваций имела Ваша организация в течение последних трех лет?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 өнімдік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 үдерістік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 маркетингтік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 ұйымдық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1.4 Сіздің ұйым соңғы үш жылда инновацияның келесі түрлері бойынша экологиялық инновацияға ие болды ма?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Имела ли Ваша организация за последние три года экологические инновации в рамках следующих типов инноваций?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 өнімдік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 үдерістік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 маркетингтік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 ұйымдық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Инновациялар болмаған жағдайда 7 сұрақты толтырыңыз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инноваций переходим к вопросу 7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Өнімдік инновация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Продуктовая инновация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2.1 Сіз соңғы 3 жыл ішінде қайсысын енгіздіңіз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 қызметтер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Внедряли ли Вы за последние 3 года товары услуги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.1.1</w:t>
      </w:r>
      <w:r>
        <w:rPr>
          <w:rFonts w:ascii="Times New Roman"/>
          <w:b/>
          <w:i w:val="false"/>
          <w:color w:val="000000"/>
          <w:sz w:val="28"/>
        </w:rPr>
        <w:t xml:space="preserve"> жаңа немесе едәуір жетілдірілген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или значительно усовершенствованные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.1.2</w:t>
      </w:r>
      <w:r>
        <w:rPr>
          <w:rFonts w:ascii="Times New Roman"/>
          <w:b/>
          <w:i w:val="false"/>
          <w:color w:val="000000"/>
          <w:sz w:val="28"/>
        </w:rPr>
        <w:t xml:space="preserve"> жетілдіруге әкелген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подвергавшиеся усовершенствованию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2.1.3 өзге де инновациялық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инновационные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2.2 Инновациялық өнімді кім жасаған?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 қызметтер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Кем разработана инновационная продукция? товары услуги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2.2.1 ұйымның өзі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самой организацией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.2.2</w:t>
      </w:r>
      <w:r>
        <w:rPr>
          <w:rFonts w:ascii="Times New Roman"/>
          <w:b/>
          <w:i w:val="false"/>
          <w:color w:val="000000"/>
          <w:sz w:val="28"/>
        </w:rPr>
        <w:t xml:space="preserve"> басқа ұйымдар немесе мекемелермен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бірлесіп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другими организациями или учреждениями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ТМД – Тәуелсіз Мемлекеттер Достастығы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Мекемелерге университеттер, зерттеу институттары, коммерциялық емес ұйымдар және т.б. жатады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учреждениям относятся университеты, исследовательские институты, некоммерческие организации и т.д.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.2.3</w:t>
      </w:r>
      <w:r>
        <w:rPr>
          <w:rFonts w:ascii="Times New Roman"/>
          <w:b/>
          <w:i w:val="false"/>
          <w:color w:val="000000"/>
          <w:sz w:val="28"/>
        </w:rPr>
        <w:t xml:space="preserve"> басқа ұйымдар немесе мекемелер жасағанды жетілдіру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усовершенствованы созданные другими организациями или учреждениями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2.2.4 басқа ұйымдар немесе мекемелер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другими организациями или учреждениями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 Сіздің тауарларыңыз немесе қызметтеріңіз Сіздің тауар (қызмет) нарығыңыз үшін соңғы 3 жылда инновациялық болып табылды ма?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ли Ваши товары или услуги за последние 3 года инновационными для Вашего рынка товаров (услуг)?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 Есепті жылдағы өндірілген инновациялық өнімдердің жалпы көлемін көрсетіңіз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общий объем произведенной инновационной продукции в отчетном году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 одан нанотехнологияға байланысты өнімдер</w:t>
            </w:r>
          </w:p>
          <w:bookmarkEnd w:id="8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мың теңге/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продукция, связанная с нанотехнологиями</w:t>
            </w:r>
          </w:p>
          <w:bookmarkEnd w:id="8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мың теңге/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2.5 Өткізілген инновациялық өнімдердің (тауар және қызмет) көлемін көрсетіңіз, мың теңге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реализованной инновационной продукции (товар и услуг), тысяч тенге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показателя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бағаннан экспортқа жіберілгені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графы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поставленный на экспорт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Нанотехнологиямен байланысты өнімдер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связанная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нанотехнологиями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нанотехнологиямен байланысты өнімдер продукция, связанная с нанотехнологиями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тауар (қызмет) нарығыңыз үшін жаңа болып табылатын жаңа немесе едәуір жетілдірілген тауарлар (қызметтер)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или значительно усовершенствованные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(услуги), которые являются новыми для Вашего рынка товаров (услуг)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ұйымыңыз үшін жаңа болып табылатын жаңа немесе едәуір жетілдірілген тауарлар (қызметтер)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или значительно усовершенствованные товары (услуги), которые являются новыми для Вашей организации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2.6 Сіздің өніміңіз соңғы үш жыл үшін инновациялық болып табылды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продукция является инновационной за последние три года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 Сіздің ұйымда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Вашей организации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 Қазақстанда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 ТМД елдерінде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странах СНГ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 әлемде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Үдерістік инновация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Процессная инновация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3.1 Сіз соңғы 3 жылда жаңа немесе едәуір жетілдірілген қайсысын енгіздіңіз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Внедряли ли Вы за последние 3 года новый или значительно усовершенствованный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/>
          <w:i w:val="false"/>
          <w:color w:val="000000"/>
          <w:sz w:val="28"/>
        </w:rPr>
        <w:t xml:space="preserve"> жоқ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нет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.1.1</w:t>
      </w:r>
      <w:r>
        <w:rPr>
          <w:rFonts w:ascii="Times New Roman"/>
          <w:b/>
          <w:i w:val="false"/>
          <w:color w:val="000000"/>
          <w:sz w:val="28"/>
        </w:rPr>
        <w:t xml:space="preserve"> тауарларды (қызметтерді) өндіру әдісін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производства товаров (услуг)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3.1.2 логистиканы, тауарларды (қызметтерді) тарату немесе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жеткізу</w:t>
      </w:r>
      <w:r>
        <w:rPr>
          <w:rFonts w:ascii="Times New Roman"/>
          <w:b/>
          <w:i w:val="false"/>
          <w:color w:val="000000"/>
          <w:sz w:val="28"/>
        </w:rPr>
        <w:t xml:space="preserve"> әдісін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логистику, доставку или методы реализации товаров (услуг)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3.1.3 техникалық тәсілдер, жабдықтауда бағдарламалық қамтамасыз етулер, бухгалерлік есепте және басқалар сияқты қызметті жасау және ұсыну тәсілдерін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создания и предоставления услуг, таких как технические приемы,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программное обеспечение в снабжении, бухгалтерском учете и другие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3.1.4 басқа әдістер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методы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 Үдерістік инновацияны кім әзірлеген?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разработана процессная инновация?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.2.1</w:t>
      </w:r>
      <w:r>
        <w:rPr>
          <w:rFonts w:ascii="Times New Roman"/>
          <w:b/>
          <w:i w:val="false"/>
          <w:color w:val="000000"/>
          <w:sz w:val="28"/>
        </w:rPr>
        <w:t xml:space="preserve"> ұйымның өзі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самой организацией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.2.2</w:t>
      </w:r>
      <w:r>
        <w:rPr>
          <w:rFonts w:ascii="Times New Roman"/>
          <w:b/>
          <w:i w:val="false"/>
          <w:color w:val="000000"/>
          <w:sz w:val="28"/>
        </w:rPr>
        <w:t xml:space="preserve"> басқа ұйымдармен немесе мекемелермен бірлесіп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организациями или учреждениями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.2.3</w:t>
      </w:r>
      <w:r>
        <w:rPr>
          <w:rFonts w:ascii="Times New Roman"/>
          <w:b/>
          <w:i w:val="false"/>
          <w:color w:val="000000"/>
          <w:sz w:val="28"/>
        </w:rPr>
        <w:t xml:space="preserve"> басқа ұйымдар немесе мекемелер жасағанды жетілдіру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усовершенствовано созданное другими организациями или учреждениями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.2.4</w:t>
      </w:r>
      <w:r>
        <w:rPr>
          <w:rFonts w:ascii="Times New Roman"/>
          <w:b/>
          <w:i w:val="false"/>
          <w:color w:val="000000"/>
          <w:sz w:val="28"/>
        </w:rPr>
        <w:t xml:space="preserve"> басқа ұйымдар немесе мекемелер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организациями и учреждениями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Өнімдік және үдерістік инновациялар үшін ағымдағы немесе ескерусіз қалған инновациялық қызметтер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или заброшенная инновационная деятельность для продуктовых и процессных инноваций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 Өнімдік және үдерістік инновацияларды әзірлеуге байланысты іс-шаралар болдыма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связанные с разработкой продуктовой и процессной инновацией были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/>
          <w:i w:val="false"/>
          <w:color w:val="000000"/>
          <w:sz w:val="28"/>
        </w:rPr>
        <w:t xml:space="preserve"> жоқ</w:t>
      </w:r>
    </w:p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.1.1</w:t>
      </w:r>
      <w:r>
        <w:rPr>
          <w:rFonts w:ascii="Times New Roman"/>
          <w:b/>
          <w:i w:val="false"/>
          <w:color w:val="000000"/>
          <w:sz w:val="28"/>
        </w:rPr>
        <w:t xml:space="preserve"> жойылды немесе уақытша тоқтатылды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заброшены или приостановлены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.1.2</w:t>
      </w:r>
      <w:r>
        <w:rPr>
          <w:rFonts w:ascii="Times New Roman"/>
          <w:b/>
          <w:i w:val="false"/>
          <w:color w:val="000000"/>
          <w:sz w:val="28"/>
        </w:rPr>
        <w:t xml:space="preserve"> есепті жылдың соңына аяқталмады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завершены к концу отчетного года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Үш жылдағы инновациялық қызмет және есепті жылы өнімдік және үдерістік инновацияларға шығыстар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деятельность за 3 года и расходы на продуктовые и процессные инновации в отчетном году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 Соңғы үш жылда Сіздің ұйымыңыз өнімдік және үдерістік инновацияларды жасау үшін келесі қызметті жүзеге асырды: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последних 3-х лет Ваша организация осуществляла следующую деятельность по созданию продуктовых и процессных инноваций: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 ішкі ҒЗТКЖ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НИОКР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 үнемі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 кейде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 сыртқы ҒЗТКЖ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НИОКР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5.1.3 заманауй машиналарды, жабдықтарды, бағдарламалық қамтамасыз етуді және басқа да күрделі өнімдерді сатып алу (ҒЗТКЖ үшін жұмсалған шығыстардан басқа)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современных машин, оборудования, программного обеспечения и других капитальных товаров (за исключением затрат для НИОКР)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5.1.4 білімді сыртқы көзден алу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знаний из внешних источников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5.1.5 инновациялық қызметті атқару үшін оқыту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для осуществления инновационной деятельности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5.1.6 инновацияны нарыққа енгізу және шығару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вывод инноваций на рынок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5.1.7 үлгі әзірлеу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дизайна 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5.1.8 инновациялық қызметтің басқа түрлері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виды инновационной деятельности 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 Жүзеге асыру үшін шығыстардың сомасын көрсетіңіз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сумму затрат на осуществление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5.2.1 технологиялық инновацияларды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технологических инноваций _________________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 тысяч тенге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соның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өнімдік инновацияларды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продуктовых инноваций _____________ мың теңге/</w:t>
      </w:r>
      <w:r>
        <w:rPr>
          <w:rFonts w:ascii="Times New Roman"/>
          <w:b/>
          <w:i w:val="false"/>
          <w:color w:val="000000"/>
          <w:sz w:val="28"/>
        </w:rPr>
        <w:t>тысяч тенге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үдерістік инновацияларды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процессных инноваций _____________ мың теңге/</w:t>
      </w:r>
      <w:r>
        <w:rPr>
          <w:rFonts w:ascii="Times New Roman"/>
          <w:b/>
          <w:i w:val="false"/>
          <w:color w:val="000000"/>
          <w:sz w:val="28"/>
        </w:rPr>
        <w:t>тысяч тенге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соның</w:t>
      </w:r>
      <w:r>
        <w:rPr>
          <w:rFonts w:ascii="Times New Roman"/>
          <w:b/>
          <w:i w:val="false"/>
          <w:color w:val="000000"/>
          <w:sz w:val="28"/>
        </w:rPr>
        <w:t xml:space="preserve"> ішінде: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5.2.1.1 ҒЗТКЖ-ға ішкі шығындар (ағымдағы шығындар (еңбекақы төлемдері және арнайы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ҒЗТКЖ-ға арналған жабдықтар мен ғимараттарға жұмсалған күрделі салымдар))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затраты на НИОКР (текущие затраты (оплата труда и капитальные вложения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здания и оборудование, специально предназначенные для НИОКР))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5.2.1.2 ҒЗТКЖ-ға сыртқы шығындар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затраты на НИОКР _________________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5.2.1.3 заманауи машиналарды, жабдықтарды, бағдарламалық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қамтамасыз</w:t>
      </w:r>
      <w:r>
        <w:rPr>
          <w:rFonts w:ascii="Times New Roman"/>
          <w:b/>
          <w:i w:val="false"/>
          <w:color w:val="000000"/>
          <w:sz w:val="28"/>
        </w:rPr>
        <w:t xml:space="preserve"> етуді және басқа да күрделі өнімдерді сатып алу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(ҒЗТКЖ үшін жұмсалған шығыстардан басқа)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НИОКР- научно-исследовательские и опытно-конструкторские работы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современных машин, оборудования, программного 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и других капитальных товаров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затрат для НИОКР) ________________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ҒЗТКЖ- ғылыми-зерттеу және тәжірибелік-конструкторлық жұмыстар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НИОКР – </w:t>
      </w: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научно-исследовательские и опытно-конструкторские работы</w:t>
      </w:r>
    </w:p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5.2.1.4 білімді сыртқы көзден алу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знаний из внешних источников ______________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5.2.1.5 оқыту, жобалау, маркетингтік зерттеу және басқа да тиісті іс-шаралар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маркетинговое исследование, обучение 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другие соответствующие мероприятия ________________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5.2.1.6 өзге де инновациялық шығындар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инновационные расходы ________________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 xml:space="preserve">/тысяч тенге 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5.2.2 маркетингтік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маркетинговые _____________ 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5.2.3 ұйымдық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_____________ 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5.3 Қаржыландыру көздері бойынша инновацияларға жұмсалған шығыстар көлемін көрсетіңіз, мың теңге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затрат на инновации по источникам финансирования, тысяч тенге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өнімдік және үдерістік инновацияларға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продуктовые и процессные инновации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даму институттары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институты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1.2.1.1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инновациялық гранттар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инновационные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қаражаттар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средства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қарыздары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1.5.1.1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несиелер мен қарыздар жеңілдетілген шарттармен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кредиты и займы на льготных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банктен тыс заңды тұлғалардың қарызы (даму институттарынан басқа)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внебанковских юридических лиц (кроме институтов развития)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венчурлік қорлар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венчурные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 Жаңа жобалар үшін немесе қолданыстағы инновацялық жобалардың аяқталуына ықпал етуші ақпарат көздерінің маңыздылық деңгейін көрсетіңіз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уровень важности источников, предоставивших информацию для новых проектов или способствовавших завершению существующих инновационных проектов. 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5.4.1 ішкі көздер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источники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5.4.1.1 Сіздің ұйымыңыздың шеңберінде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Вашей организации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5.4.2 нарық көздері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5.4.2.1 жабдықтарды, материалдарды, жинақтаушыларды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бағдарламалық қамтамасыз етуді жеткізушілер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оборудования, материалов, комплектующих и программного обеспечения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5.4.2.1 жабдықтарды, материалдарды, жинақтаушыларды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бағдарламалық қамтамасыз етуді жеткізушілер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оборудования, материалов, комплектующих и программного обеспечения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5.4.2.2 жеке сектордағы клиенттер немесе тұтынушылар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 или потребители из частного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5.4.2.3 мемлекеттік сектордағы клиенттер немесе тұтынушылар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 или потребители из государственного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5.4.2.4 Сіздің салаңыздағы басқа да ұйымдар немесе бәсекелестер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конкуренты или другие организации Вашей отрасли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5.4.2.5 кеңесшілер, коммерциялық зертханалар немесе жеке ғылыми институттар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консультанты, коммерческие лаборатории или частные научные институты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5.4.3 білім беру және ғылыми-зерттеу институттары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научно-исследовательские институты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5.4.3.1 университеттер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5.4.3.2 мемлекеттік немесе жеке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институттары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или частные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институты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5.4.4 басқа да ақпарат көздері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5.4.4.1 конференциялар, жәрмеңкелер, көрмелер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ярмарки, выставки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5.4.4.2 ғылыми журналдар, сауда және техникалық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журналы, торговые и технические публикации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5.4.4.3 кәсіби және өнеркәсіптік ассоциациялар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и промышленные ассоциации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Инновациялық қызмет саласындағы серіктестік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в сфере инновационной деятельности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 Соңғы 3 жыл ішінде Сіздің ұйымыңыз инновациялық қызмет саласында (өнімдік және үдерістік инновацияларға қатысты) басқа ұйымдармен бірлесіп жұмыс атқарды ма?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последних 3-х лет сотрудничала ли Ваша организация в сфере инновационной деятельности (в отношении продуктовых и процессных инноваций) с другими организациями?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  <w:bookmarkEnd w:id="24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6.2. Орналасқан жеріне қарай инновация саласындағы ортақтасыңыздың түрін көрсетіңіз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тип партнера в сфере инновационного сотрудничества по месторасположению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 елдері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 тыс елдер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СНГ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6.2.1 жабдықтар, материалдар, жинақтаушылар және бағдарламалық қамтамасыз етуді жеткізушілер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оборудования, материалов, комплектующих и программного обеспечения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6.2.2 жеке сектордағы тапсырыс берушілер немесе тұтынушылар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 или потребители из частного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6.2.3 мемлекеттік сектордағы тапсырыс берушілер немесе тұтынушылар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 или потребители из государственного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6.2.4 Сіздің салаңыздағы басқа да ұйымдар немесе бәсекелестер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конкуренты или другие организации Вашей отрасли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6.2.5 кеңесшілер, коммерциялық зертханалар және жеке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институттар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консультанты, коммерческие лаборатории или частные научные институты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6.2.6 университеттер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6.2.7 мемлекеттік немесе жеке ғылыми-зерттеу институттары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или частные научно-исследовательские институты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Соңғы үш жыл ішінде сіздің кәсіпорында инновациялық қызметтің атқарылмауына байланысты негізгі себептерді көрсетіңіз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одну из основных причин, по которой в Вашей организации не осуществлялась инновационная деятельность в течение последних трех лет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қаржы құралдарының жетіспеушілігі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недостаток финансовых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 сыртқы қаржыландыру көздерінен қаржы құралдарының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финансовых средств из внешних источников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.3 инновациялық шығыстардың жоғары деңгейде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затраты слишком высоки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 білікті маманның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нехватка компетентного персонала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 технологиялар жөнінде ақапараттың жоқтығы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о технологиях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нарық туралы ақпараттың жоқтығы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о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 инновация үшін серіктестік табудың қиындығы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 в поиске партнеров для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 нарықтағы бар кәсіпорынның үстемдігі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доминирование существующих предприятий на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 инновациялық тауарлар мен қызметтерге сұраныстың белгісіздігі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неопределенность спроса на инновационные товары или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 бұрынғы инновациялар әсерінен қажеттіліктің туындамауы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необходимости вследствие более ранних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 сұраныстың жоқтығына байланысты инновацияға қажеттілік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необходимости из-за отстуствия спроса на инновации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Ұйымдық инновациялар</w:t>
      </w:r>
    </w:p>
    <w:bookmarkEnd w:id="261"/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Организационные инновации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Егер 1-бөлімнің 1.3-сұрағының 1.3.4 жолында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белгіленсе</w:t>
      </w:r>
      <w:r>
        <w:rPr>
          <w:rFonts w:ascii="Times New Roman"/>
          <w:b/>
          <w:i w:val="false"/>
          <w:color w:val="000000"/>
          <w:sz w:val="28"/>
        </w:rPr>
        <w:t>, онда 8-бөлімді толтырыңыз.</w:t>
      </w:r>
    </w:p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строке 1.3.4 вопроса 1.3 раздела 1 отмечено </w:t>
      </w:r>
    </w:p>
    <w:bookmarkEnd w:id="264"/>
    <w:p>
      <w:pPr>
        <w:spacing w:after="0"/>
        <w:ind w:left="0"/>
        <w:jc w:val="both"/>
      </w:pP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следует заполнить раздел 8</w:t>
      </w:r>
    </w:p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8.1 бизнесті жүргізу бойынша жұмысты ұйымдастырудың жаңа тәсілі (яғни жұмыс барысын бірізділікпен басқару, бизнесті жүргізу әдісінің қайта құрылымы, жиналған тәжірибені жүйелеу, жұмыс сапасын жақсарту және т.б.)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методы организации работы по ведению бизнеса (управление цепочкой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работ, реструктуризация метода ведения бизнеса, управление накопленными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знаниями, управление качеством работ и т.д.)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 шешімдірді қабылдау және кәсіби міндеттерді бөлуді ұйымдастыру бойынша жаңа тәсілдер (яғни алғаш рет міндеттерді таратудың жаңа жүйесін пайдалану, топпен жұмыс істеу, шешімдерді жергілікті қабылдау және т.б.)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методы по организации распределения обязанностей и принятию решений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т.е. когда впервые используется новая система распределения обязанностей, </w:t>
      </w:r>
    </w:p>
    <w:bookmarkEnd w:id="271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команде, децентрализация работ и т.д.)</w:t>
      </w:r>
    </w:p>
    <w:bookmarkEnd w:id="272"/>
    <w:bookmarkStart w:name="z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8.3 басқа ұйымдармен немесе мемлекеттік органдармен қарым-қатынасты </w:t>
      </w:r>
      <w:r>
        <w:rPr>
          <w:rFonts w:ascii="Times New Roman"/>
          <w:b/>
          <w:i w:val="false"/>
          <w:color w:val="000000"/>
          <w:sz w:val="28"/>
        </w:rPr>
        <w:t>жүргізудің жаңа тәсілдері (яғни алғаш рет жұмыс альянс ретінде, бірлесіп жүргізілгенде және т.б.)</w:t>
      </w:r>
    </w:p>
    <w:bookmarkEnd w:id="273"/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методы организации взаимоотношений с другими организациями или 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(т.е. когда впервые ведется работа в альянсе, партнерстве и т.д.)</w:t>
      </w:r>
    </w:p>
    <w:bookmarkEnd w:id="275"/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8.4 Өзге де ұйымдастыру инновациялары </w:t>
      </w:r>
    </w:p>
    <w:bookmarkEnd w:id="276"/>
    <w:bookmarkStart w:name="z3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организационные инновации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Маркетингтік инновациялар</w:t>
      </w:r>
    </w:p>
    <w:bookmarkEnd w:id="278"/>
    <w:bookmarkStart w:name="z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Маркетинговые инновации</w:t>
      </w:r>
    </w:p>
    <w:bookmarkEnd w:id="279"/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Егер 1-бөлімнің 1.3-сұрағының 1.3.3 жолында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белгіленсе</w:t>
      </w:r>
      <w:r>
        <w:rPr>
          <w:rFonts w:ascii="Times New Roman"/>
          <w:b/>
          <w:i w:val="false"/>
          <w:color w:val="000000"/>
          <w:sz w:val="28"/>
        </w:rPr>
        <w:t>, онда 9-бөлімді толтырыңыз.</w:t>
      </w:r>
    </w:p>
    <w:bookmarkStart w:name="z3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строке 1.3.3 вопроса 1.3 раздела 1 отмечено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следует заполнить раздел 9</w:t>
      </w:r>
    </w:p>
    <w:bookmarkStart w:name="z3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9.1 тауардың, қызметтің дизайнында немес қаттамасында едәуір өзгеріс болғанда (өнімнің құрамына енгізілген өзгерістерден басқа) </w:t>
      </w:r>
    </w:p>
    <w:bookmarkEnd w:id="282"/>
    <w:bookmarkStart w:name="z3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значительные изменения дизайна или упаковки товара, услуги</w:t>
      </w:r>
    </w:p>
    <w:bookmarkEnd w:id="283"/>
    <w:bookmarkStart w:name="z3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 исключением изменений связанных с изменением функциональных </w:t>
      </w:r>
    </w:p>
    <w:bookmarkEnd w:id="284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 продукта)</w:t>
      </w:r>
    </w:p>
    <w:bookmarkEnd w:id="285"/>
    <w:bookmarkStart w:name="z3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 тауарды сатудың жаңа әдістері мен тәсілдері (бұқаралық ақпарат құралдарында және баспасөздерде жарнаманы алғаш рет пайдалану, жаңа сауда белгісін, бренд т.б. пайдалану)</w:t>
      </w:r>
    </w:p>
    <w:bookmarkEnd w:id="286"/>
    <w:bookmarkStart w:name="z3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методы и способы продвижения товара</w:t>
      </w:r>
    </w:p>
    <w:bookmarkEnd w:id="287"/>
    <w:bookmarkStart w:name="z3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(использование впервые рекламы в прессе и средствах </w:t>
      </w:r>
    </w:p>
    <w:bookmarkEnd w:id="288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массовой информации, использование нового логотипа, бренда и т.д.)</w:t>
      </w:r>
    </w:p>
    <w:bookmarkEnd w:id="289"/>
    <w:bookmarkStart w:name="z3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9.3 тауарды орналастырудың жаңа әдістері немесе өткізудің жаңа арналары (тікелей сатуды, эксклюзивті сатуды, тауарды таныстырудың жаңа тұжырымдамасын пайдалану және т.б.)</w:t>
      </w:r>
    </w:p>
    <w:bookmarkEnd w:id="290"/>
    <w:bookmarkStart w:name="z3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методы размещения товара или новые каналы сбыта</w:t>
      </w:r>
    </w:p>
    <w:bookmarkEnd w:id="291"/>
    <w:bookmarkStart w:name="z3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(использование прямых продаж, эксклюзивных продаж, новая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в презентации товара и т.д.)</w:t>
      </w:r>
    </w:p>
    <w:bookmarkEnd w:id="293"/>
    <w:bookmarkStart w:name="z34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9.4 жаңа баға қою тәсілі (тауарлар мен қызметтерге деген сұранысқа сәйкес баға қою тәсілін алғаш рет пайдалану және т.б.)</w:t>
      </w:r>
    </w:p>
    <w:bookmarkEnd w:id="294"/>
    <w:bookmarkStart w:name="z3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ценовая политика (использование впервые метода регулирования</w:t>
      </w:r>
    </w:p>
    <w:bookmarkEnd w:id="295"/>
    <w:bookmarkStart w:name="z3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товара или услуги в соответствии со спросом на них и т.д.) </w:t>
      </w: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9.5 өзге де маркетингтік инновациялар</w:t>
      </w:r>
    </w:p>
    <w:bookmarkEnd w:id="297"/>
    <w:bookmarkStart w:name="z3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маркетинговые инновации </w:t>
      </w:r>
    </w:p>
    <w:bookmarkEnd w:id="298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Жаңа технологияларды құру және пайдалану туралы мәліметтер </w:t>
      </w:r>
    </w:p>
    <w:bookmarkEnd w:id="299"/>
    <w:bookmarkStart w:name="z3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создании и использовании новых технологий</w:t>
      </w:r>
    </w:p>
    <w:bookmarkEnd w:id="300"/>
    <w:bookmarkStart w:name="z3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10.1 Сіздің тарапыңыздан жаңадан құрылған немесе пайдаланылған технологиялар мен техника объектілерінің санын көрсетіңіз, бірлік</w:t>
      </w:r>
    </w:p>
    <w:bookmarkEnd w:id="301"/>
    <w:bookmarkStart w:name="z3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количество новых технологий и объектов техники созданных или используемых Вами, единиц</w:t>
      </w:r>
    </w:p>
    <w:bookmarkEnd w:id="302"/>
    <w:bookmarkStart w:name="z35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10.1.1 жасалған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10.1.2 қолданылған</w:t>
      </w:r>
    </w:p>
    <w:bookmarkEnd w:id="303"/>
    <w:bookmarkStart w:name="z3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созданные использованные </w:t>
      </w:r>
    </w:p>
    <w:bookmarkEnd w:id="304"/>
    <w:bookmarkStart w:name="z35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305"/>
    <w:bookmarkStart w:name="z35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_____________________________ Адрес ________________________________</w:t>
      </w:r>
    </w:p>
    <w:bookmarkEnd w:id="306"/>
    <w:bookmarkStart w:name="z35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</w:t>
      </w:r>
    </w:p>
    <w:bookmarkEnd w:id="307"/>
    <w:bookmarkStart w:name="z36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 </w:t>
      </w:r>
    </w:p>
    <w:bookmarkEnd w:id="308"/>
    <w:bookmarkStart w:name="z3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</w:t>
      </w:r>
    </w:p>
    <w:bookmarkEnd w:id="309"/>
    <w:bookmarkStart w:name="z3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</w:t>
      </w:r>
    </w:p>
    <w:bookmarkEnd w:id="310"/>
    <w:bookmarkStart w:name="z3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311"/>
    <w:bookmarkStart w:name="z3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Исполнитель ____________________________________ 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телефон</w:t>
      </w:r>
    </w:p>
    <w:bookmarkStart w:name="z36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bookmarkEnd w:id="313"/>
    <w:bookmarkStart w:name="z36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bookmarkEnd w:id="314"/>
    <w:bookmarkStart w:name="z3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 _______________________________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қолы</w:t>
      </w:r>
    </w:p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подпись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bookmarkEnd w:id="317"/>
    <w:bookmarkStart w:name="z37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_______________________________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қолы</w:t>
      </w:r>
    </w:p>
    <w:bookmarkStart w:name="z37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подпись</w:t>
      </w:r>
    </w:p>
    <w:bookmarkEnd w:id="319"/>
    <w:bookmarkStart w:name="z37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Мөрдің орны (бар болған жағдайда)</w:t>
      </w:r>
    </w:p>
    <w:bookmarkEnd w:id="320"/>
    <w:bookmarkStart w:name="z37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для печати (при наличии)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октября 2014 года № 22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об инновационной деятельности" (код 0491104, индекс 1-инновация, периодичность годовая)</w:t>
      </w:r>
    </w:p>
    <w:bookmarkEnd w:id="323"/>
    <w:bookmarkStart w:name="z37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об инновационной деятельности" (код 0491104, индекс 1-инновация, периодичность годовая) (далее - Инструкция)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об инновационной деятельности" (код 0491104, индекс 1-инновация, периодичность годовая). </w:t>
      </w:r>
    </w:p>
    <w:bookmarkEnd w:id="324"/>
    <w:bookmarkStart w:name="z37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325"/>
    <w:bookmarkStart w:name="z37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326"/>
    <w:bookmarkStart w:name="z37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инновация – результат деятельности физических и (или) юридических лиц, получивший практическую реализацию в виде новых или усовершенствованных производств, технологий,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 экологической безопасности в целях повышения экономической эффективности;</w:t>
      </w:r>
    </w:p>
    <w:bookmarkEnd w:id="327"/>
    <w:bookmarkStart w:name="z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приоритетных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грантов.</w:t>
      </w:r>
    </w:p>
    <w:bookmarkEnd w:id="328"/>
    <w:bookmarkStart w:name="z38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наблюдения инновационной деятельности – три года, исключение составляют качественные показатели, которые в данной статистической форме отражаются за отчетный год.</w:t>
      </w:r>
    </w:p>
    <w:bookmarkEnd w:id="329"/>
    <w:bookmarkStart w:name="z38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инновационной деятельностью понимается вид деятельности, связанный с трансформацией идей в новый или усовершенствованный продукт, внедренный на рынке; в новый или усовершенствованный технологический процесс, использованный в практической деятельности; новый подход к социальным услугам, который предполагает комплекс научно-технических, организационных, финансовых и коммерческих мероприятий, которые в совокупности приводят к инновациям.</w:t>
      </w:r>
    </w:p>
    <w:bookmarkEnd w:id="330"/>
    <w:bookmarkStart w:name="z38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1.1 раздела 1 указывается численность работников списочного состава за вычетом отдельных категорий работников, имеющих формальное прикрепление к работе (лица, находящиеся в отпусках по беременности и родам, по уходу за ребенком и другие);</w:t>
      </w:r>
    </w:p>
    <w:bookmarkEnd w:id="331"/>
    <w:bookmarkStart w:name="z38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1.3.1 указывается внедрение товара или услуги, являющихся новыми или значительно улучшенными по части их свойств или способов использования, включая значительные усовершенствования в технических характеристиках, компонентах и материалах, во встроенном программном обеспечении, в степени дружественности по отношению к пользователю или в других функциональных характеристиках.</w:t>
      </w:r>
    </w:p>
    <w:bookmarkEnd w:id="332"/>
    <w:bookmarkStart w:name="z38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1.3.2 к процессной инновации относится внедрение нового или значительно улучшенного способа производства или доставки продукта, включая существенные изменения в технологии, оборудовании и (или) программном обеспечении. </w:t>
      </w:r>
    </w:p>
    <w:bookmarkEnd w:id="333"/>
    <w:bookmarkStart w:name="z38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1.3.3 к маркетинговой инновации относится внедрение нового метода маркетинга, включая значительные изменения в дизайне или упаковке продукта, его складировании, продвижении на рынок или в назначении продажной цены.</w:t>
      </w:r>
    </w:p>
    <w:bookmarkEnd w:id="334"/>
    <w:bookmarkStart w:name="z38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1.3.4 организационная инновация понимается как внедрение нового организационного метода в деловой практике фирмы, в организации рабочих мест или внешних связях.</w:t>
      </w:r>
    </w:p>
    <w:bookmarkEnd w:id="335"/>
    <w:bookmarkStart w:name="z38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1.3.5 экологическая инновация понимается как внедрение новых продуктов, новых технологий, новых способов организаций производства, обеспечивающие охрану окружающей среды.</w:t>
      </w:r>
    </w:p>
    <w:bookmarkEnd w:id="336"/>
    <w:bookmarkStart w:name="z38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строке 2.4 указываются объемы реализованной инновационной продукции (товаров, услуг), которые являются новыми для Вашего рынка товаров (услуг) и (или) для Вашей организации. Общий объем реализованной инновационной продукции складывается из строк 1.1 и 1.2. </w:t>
      </w:r>
    </w:p>
    <w:bookmarkEnd w:id="337"/>
    <w:bookmarkStart w:name="z39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1.1 и 1.2 указываются объемы реализованной инновационной продукции (товаров, услуг) за отчетный год - объем отгруженных новых или значительно усовершенствованных товаров (услуг), которые являются новыми для Вашего рынка товаров или новыми для организации. </w:t>
      </w:r>
    </w:p>
    <w:bookmarkEnd w:id="338"/>
    <w:bookmarkStart w:name="z39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Новыми продуктами считаются товары и услуги, значительно отличающиеся по своим характеристикам или предназначению от продуктов, производившихся организацией ранее. Новыми продуктами, где использовались новые технологии, считаются первые микропроцессоры или цифровые фотоаппараты. </w:t>
      </w:r>
    </w:p>
    <w:bookmarkEnd w:id="339"/>
    <w:bookmarkStart w:name="z39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внедренный Вами новый товар или услуга являются новыми для Вашего рынка товаров, то объем реализации данного товара или услуги указывается только в строке 1.1, а в 1.2 данный объем не указывается, так как этот товар является новым не только для Вашей организации. В 1.2 нужно отражать объем реализации товара или услуги, являющегося инновационным только для Вашей организации, но не являющимся новым на Вашем рынке товаров. Соответственно, данные в этих строках ни в коем случае не должны дублироваться.</w:t>
      </w:r>
    </w:p>
    <w:bookmarkEnd w:id="340"/>
    <w:bookmarkStart w:name="z39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3.1.1 пункта 3.1 раздела 3 указываются методы производства товаров (услуг), которые включают в себя технологические процедуры, оборудование и программное обеспечение, применяемые в производстве товаров или услуг (установка нового автоматизированного оборудования на производственной линии или компьютеризация проектно-конструкторских работ.</w:t>
      </w:r>
    </w:p>
    <w:bookmarkEnd w:id="341"/>
    <w:bookmarkStart w:name="z39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3.1.2 указываются методы доставки или методы реализации товаров (услуг), которые затрагивают логистику фирмы и объединяют в себе оборудование, программное обеспечение и технологии, используемые в снабжении исходными материалами, внутрифирменном снабжении и доставке конечной продукции (внедрение учета перемещений товаров с помощью штрих-кода или активной радиочастотной системы отслеживания перемещений транспортных средств).</w:t>
      </w:r>
    </w:p>
    <w:bookmarkEnd w:id="342"/>
    <w:bookmarkStart w:name="z39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3.1.3 указываются методы поддержки процессов, включающие новые или значительно улучшенные технические приемы, оборудование и программное обеспечение, используемые во вспомогательных видах деятельности, таких как снабжение, бухгалтерский учет, вычисления, текущий ремонт и профилактика. </w:t>
      </w:r>
    </w:p>
    <w:bookmarkEnd w:id="343"/>
    <w:bookmarkStart w:name="z39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5 отражаются инновационная деятельность за три года и расходы на создание продуктовых и процессных инноваций за отчетный год.</w:t>
      </w:r>
    </w:p>
    <w:bookmarkEnd w:id="344"/>
    <w:bookmarkStart w:name="z39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5.1.1 пункта 5.1 отражается наличие или отсутствие внутренних НИОКР, к которым относятся все НИОКР, выполняемые самой организацией.</w:t>
      </w:r>
    </w:p>
    <w:bookmarkEnd w:id="345"/>
    <w:bookmarkStart w:name="z39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5.1.2 отражается наличие НИОКР, приобретенных за пределами организации. Это приобретенные НИОКР, проведенные другими организациями или государственными, частными научно-исследовательскими институтами и приобретенные организацией.</w:t>
      </w:r>
    </w:p>
    <w:bookmarkEnd w:id="346"/>
    <w:bookmarkStart w:name="z39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 и опытно-конструкторские работы (НИОКР) включают в себя творческую работу, проводимую на систематической основе с целью увеличения запаса знаний, включая знания о человеке, культуре и обществе, и планирование способов применения этих знаний.</w:t>
      </w:r>
    </w:p>
    <w:bookmarkEnd w:id="347"/>
    <w:bookmarkStart w:name="z40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5.1.3 отражается деятельность организации по приобретению современных машин, оборудования и капитальных товаров, которая включает в себя приобретение земельных участков и зданий для осуществления деятельности по созданию продуктовых и процессных инноваций, сюда же входят существенные улучшения, переделки и ремонт, не учтенные в НИОКР.</w:t>
      </w:r>
    </w:p>
    <w:bookmarkEnd w:id="348"/>
    <w:bookmarkStart w:name="z40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5.1.4 отражается приобретение технологий и ноу-хау в различных формах и из разнообразных источников, связанные с разработкой и внедрением инноваций. Приобретаемые внешние знания и технологии имеют форму патентов, беспатентных изобретений, лицензий, раскрытых ноу-хау, торговых марок, технических проектов и образцов, а также включать компьютерные и другие научно-технические услуги для подготовки и осуществления продуктовых и процессных инноваций.</w:t>
      </w:r>
    </w:p>
    <w:bookmarkEnd w:id="349"/>
    <w:bookmarkStart w:name="z40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5.1.5 отражаются мероприятия по обучению и подготовке кадров, относящиеся к инновационной деятельности по созданию продуктовых и процессных инноваций. В данной строке не учитываются виды обучения, учтенные в НИОКР. Также учитывается, что инновационной деятельностью не является обучение новых сотрудников уже существующим методам производства, повышение общей квалификации отдельных лиц и так далее.</w:t>
      </w:r>
    </w:p>
    <w:bookmarkEnd w:id="350"/>
    <w:bookmarkStart w:name="z40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5.1.6 учитываются предварительные исследования рынка, маркетинговые испытания и запуск рекламной кампании для вывода на рынок новых или значительно улучшенных товаров и услуг.</w:t>
      </w:r>
    </w:p>
    <w:bookmarkEnd w:id="351"/>
    <w:bookmarkStart w:name="z40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5.1.7 отражается дизайн продукта в контексте продуктовой инновации. В данном случае к дизайну относятся изменения в его технических особенностях, потребительских и функциональных характеристиках, то есть значительные улучшения в функциональных характеристиках или предполагаемых способах использования продукта.</w:t>
      </w:r>
    </w:p>
    <w:bookmarkEnd w:id="352"/>
    <w:bookmarkStart w:name="z40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1 - 4 строки 5.2.1 пункта 5.2 отражаются затраты на создание продуктовых, процессных, маркетинговых и организационных инноваций. </w:t>
      </w:r>
    </w:p>
    <w:bookmarkEnd w:id="353"/>
    <w:bookmarkStart w:name="z40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5.2.1.1 указывается сумма затрат на выполнение внутренних НИОКР, отраженных в пункте 5.1.1.</w:t>
      </w:r>
    </w:p>
    <w:bookmarkEnd w:id="354"/>
    <w:bookmarkStart w:name="z40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5.2.1.2 указывается сумма затрат на внешние НИОКР, отраженных в пункте 5.1.2, в строке 5.2.1.3 - сумма затрат на приобретения товаров и оборудования, отраженные в пункте 5.1.3. </w:t>
      </w:r>
    </w:p>
    <w:bookmarkEnd w:id="355"/>
    <w:bookmarkStart w:name="z40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5.2.1.4 указывается сумма затрат на приобретение знаний из внешних источников, отраженных в 5.1.4, в строке 5.2.1.5 - подготовительные этапы планирования создания новых продуктов и процессов, такие как проектирование, испытание и оценка, наладка и инжиниринг. Также в эти затраты включается предварительные исследования рынка, маркетинговые испытания и запуск рекламной кампании для вывода на рынок новых или значительно улучшенных товаров и услуг. Обучение и подготовка кадров является видом инновационной деятельности по созданию продуктовых и процессных инноваций. Здесь не учитываются виды обучения учтенные в строке НИОКР. Инновационной деятельностью не является обучение новых сотрудников уже существующим методам производства, повышение общей квалификации отдельных лиц и так далее.</w:t>
      </w:r>
    </w:p>
    <w:bookmarkEnd w:id="356"/>
    <w:bookmarkStart w:name="z40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5.3 отражается объем затрат на инновации, из них на продуктовые и процессные инновации по источникам финансирования. Здесь учитываются капитальные и текущие затраты.</w:t>
      </w:r>
    </w:p>
    <w:bookmarkEnd w:id="357"/>
    <w:bookmarkStart w:name="z41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Текущие инновационные расходы состоят из затрат на труд и прочих текущих затрат. </w:t>
      </w:r>
    </w:p>
    <w:bookmarkEnd w:id="358"/>
    <w:bookmarkStart w:name="z41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труд включают ежегодные затраты на заработную плату и все связанные с ними дополнительные выплаты, такие как премиальные и отпускные, отчисления в пенсионный фонд и прочие отчисления на социальное страхование, налоги с заработной платы и прочие. Затраты на труд персонала работников, не вовлеченных в инновационную деятельность (охрана, вспомогательный персонал и так далее), исключаются из этой позиции и должны учитываться как прочие текущие затраты.</w:t>
      </w:r>
    </w:p>
    <w:bookmarkEnd w:id="359"/>
    <w:bookmarkStart w:name="z41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текущие затраты включают в себя некапитальные затраты на приобретение материалов и оплату поставок, услуг и оборудования для обеспечения инновационной деятельности организации в отчетном году.</w:t>
      </w:r>
    </w:p>
    <w:bookmarkEnd w:id="360"/>
    <w:bookmarkStart w:name="z41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затраты на инновации включают затраты на внутренние НИОКР, соответственно это приобретение машин, оборудования и других капитальных товаров, а также затраты на подготовку маркетинговых и организационных инноваций.</w:t>
      </w:r>
    </w:p>
    <w:bookmarkEnd w:id="361"/>
    <w:bookmarkStart w:name="z41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1.5.4 к венчурному фонду относится объединение капитала юридических и (или) физических лиц, оформленное как с образованием, так и без образования юридического лица в целях осуществления венчурного инвестирования.</w:t>
      </w:r>
    </w:p>
    <w:bookmarkEnd w:id="362"/>
    <w:bookmarkStart w:name="z41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10.1.1 раздела 10 созданные технологии означают разработку технической документации, рабочих чертежей, изготовление необходимого оборудования, испытание и приемка его в установленном порядке.</w:t>
      </w:r>
    </w:p>
    <w:bookmarkEnd w:id="363"/>
    <w:bookmarkStart w:name="z41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Представление данной статистической формы осуществляется на бумажном носителе или в электронном формате в режиме "Online". Заполнение статистической формы в электронном формате осуществляется посредством использования программного обеспечения, размещенного в разделе "Прием статистических данных в электронном виде" на интернет-ресурсе Комитета по статистике Министерства национальной экономики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(www.stat.gov.kz).</w:t>
      </w:r>
    </w:p>
    <w:bookmarkEnd w:id="364"/>
    <w:bookmarkStart w:name="z41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Арифметико–логический контроль:</w:t>
      </w:r>
    </w:p>
    <w:bookmarkEnd w:id="365"/>
    <w:bookmarkStart w:name="z41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5.2 "Укажите сумму затрат на осуществление инноваций, тысяч тенге":</w:t>
      </w:r>
    </w:p>
    <w:bookmarkEnd w:id="366"/>
    <w:bookmarkStart w:name="z41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5.2.1 = </w:t>
      </w:r>
    </w:p>
    <w:bookmarkEnd w:id="367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 1 и 2;</w:t>
      </w:r>
    </w:p>
    <w:bookmarkStart w:name="z42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5.2. = </w:t>
      </w:r>
    </w:p>
    <w:bookmarkEnd w:id="368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 5.2.1.1 - 5.2.1.6.</w:t>
      </w:r>
    </w:p>
    <w:bookmarkStart w:name="z42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5.3 "Объем затрат на инновации по источникам финансирования, тысяч тенге":</w:t>
      </w:r>
    </w:p>
    <w:bookmarkEnd w:id="369"/>
    <w:bookmarkStart w:name="z42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bookmarkEnd w:id="370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 1.1, 1.2, 1.3, 1.4, 1.5;</w:t>
      </w:r>
    </w:p>
    <w:bookmarkStart w:name="z42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 строки 1.2.1;</w:t>
      </w:r>
    </w:p>
    <w:bookmarkEnd w:id="371"/>
    <w:bookmarkStart w:name="z42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1.5  строки 1.5.1;</w:t>
      </w:r>
    </w:p>
    <w:bookmarkEnd w:id="372"/>
    <w:bookmarkStart w:name="z42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1.5.1  строки 1.5.1.1;</w:t>
      </w:r>
    </w:p>
    <w:bookmarkEnd w:id="373"/>
    <w:bookmarkStart w:name="z42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  </w:t>
      </w:r>
    </w:p>
    <w:bookmarkEnd w:id="374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 1.5.1, 1.5.2, 1.5.3;</w:t>
      </w:r>
    </w:p>
    <w:bookmarkStart w:name="z42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1, графа 2 =стр.5.2.1, раздела 5.2.</w:t>
      </w:r>
    </w:p>
    <w:bookmarkEnd w:id="3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header.xml" Type="http://schemas.openxmlformats.org/officeDocument/2006/relationships/header" Id="rId19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