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efc2" w14:textId="066e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и требований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Приказ и.о. Министра культуры и спорта Республики Казахстан от 28 октября 2014 года № 56. Зарегистрирован в Министерстве юстиции Республики Казахстан 25 ноября 2014 года № 9902.</w:t>
      </w:r>
    </w:p>
    <w:p>
      <w:pPr>
        <w:spacing w:after="0"/>
        <w:ind w:left="0"/>
        <w:jc w:val="both"/>
      </w:pPr>
      <w:bookmarkStart w:name="z1"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Нормы</w:t>
      </w:r>
      <w:r>
        <w:rPr>
          <w:rFonts w:ascii="Times New Roman"/>
          <w:b w:val="false"/>
          <w:i w:val="false"/>
          <w:color w:val="000000"/>
          <w:sz w:val="28"/>
        </w:rPr>
        <w:t xml:space="preserve"> и </w:t>
      </w:r>
      <w:r>
        <w:rPr>
          <w:rFonts w:ascii="Times New Roman"/>
          <w:b w:val="false"/>
          <w:i w:val="false"/>
          <w:color w:val="000000"/>
          <w:sz w:val="28"/>
        </w:rPr>
        <w:t>требования</w:t>
      </w:r>
      <w:r>
        <w:rPr>
          <w:rFonts w:ascii="Times New Roman"/>
          <w:b w:val="false"/>
          <w:i w:val="false"/>
          <w:color w:val="000000"/>
          <w:sz w:val="28"/>
        </w:rPr>
        <w:t xml:space="preserve"> для присвоения спортивных званий, разрядов и квалификационных категорий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(Канагатов И.Б.)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информационно-правовой системе "Әділет";</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w:t>
      </w:r>
    </w:p>
    <w:bookmarkEnd w:id="5"/>
    <w:bookmarkStart w:name="z4"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23 августа 2013 года № 303 "Об утверждении квалификационных требований для спортсменов на четырехлетный (олимпийский) цикл" (зарегистрированный в Реестре государственной регистрации нормативных правовых актов за № 8717, опубликованный в газетах "Егемен Қазақстан" республикалық газеті" от 26 сентября 2013 года № 220 (28159), "Казахстанская правда" от 26 сентября 2013 года № 282 (27556)).</w:t>
      </w:r>
    </w:p>
    <w:bookmarkEnd w:id="6"/>
    <w:bookmarkStart w:name="z5"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6"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2014 года № 56</w:t>
            </w:r>
          </w:p>
        </w:tc>
      </w:tr>
    </w:tbl>
    <w:bookmarkStart w:name="z8" w:id="9"/>
    <w:p>
      <w:pPr>
        <w:spacing w:after="0"/>
        <w:ind w:left="0"/>
        <w:jc w:val="left"/>
      </w:pPr>
      <w:r>
        <w:rPr>
          <w:rFonts w:ascii="Times New Roman"/>
          <w:b/>
          <w:i w:val="false"/>
          <w:color w:val="000000"/>
        </w:rPr>
        <w:t xml:space="preserve"> Нормы и требования для присвоения спортивных званий, разрядов и квалификационных категорий</w:t>
      </w:r>
    </w:p>
    <w:bookmarkEnd w:id="9"/>
    <w:p>
      <w:pPr>
        <w:spacing w:after="0"/>
        <w:ind w:left="0"/>
        <w:jc w:val="both"/>
      </w:pPr>
      <w:r>
        <w:rPr>
          <w:rFonts w:ascii="Times New Roman"/>
          <w:b w:val="false"/>
          <w:i w:val="false"/>
          <w:color w:val="ff0000"/>
          <w:sz w:val="28"/>
        </w:rPr>
        <w:t xml:space="preserve">
      Сноска. Нормы для присвоения спортивных званий и требования для присвоения спортивных званий - в редакции приказа и.о. Министра туризма и спорта РК от 19.06.2025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p>
      <w:pPr>
        <w:spacing w:after="0"/>
        <w:ind w:left="0"/>
        <w:jc w:val="both"/>
      </w:pPr>
      <w:r>
        <w:rPr>
          <w:rFonts w:ascii="Times New Roman"/>
          <w:b w:val="false"/>
          <w:i w:val="false"/>
          <w:color w:val="000000"/>
          <w:sz w:val="28"/>
        </w:rPr>
        <w:t>
      1. Настоящие Нормы и требования для присвоения спортивных званий, разрядов и квалификационных категорий (далее – Нормы и требования) устанавливают нормы и требования, выполнение которых необходимо для присвоения соответствующих спортивных званий, разрядов и квалификационных категорий по видам спорта, включенным в Реестр видов спорта (далее – Реестр).</w:t>
      </w:r>
    </w:p>
    <w:p>
      <w:pPr>
        <w:spacing w:after="0"/>
        <w:ind w:left="0"/>
        <w:jc w:val="both"/>
      </w:pPr>
      <w:r>
        <w:rPr>
          <w:rFonts w:ascii="Times New Roman"/>
          <w:b w:val="false"/>
          <w:i w:val="false"/>
          <w:color w:val="000000"/>
          <w:sz w:val="28"/>
        </w:rPr>
        <w:t xml:space="preserve">
      2. Порядок присвоения и лишения спортивных званий, разрядов и квалификационных категорий определен </w:t>
      </w:r>
      <w:r>
        <w:rPr>
          <w:rFonts w:ascii="Times New Roman"/>
          <w:b w:val="false"/>
          <w:i w:val="false"/>
          <w:color w:val="000000"/>
          <w:sz w:val="28"/>
        </w:rPr>
        <w:t>Правилами</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описанием, утвержденными приказом Председателя Агентства Республики Казахстан по делам спорта физической культуры от 29 июля 2014 года № 300 (зарегистрирован в Реестре государственной регистрации нормативных правовых актов под № 9675).</w:t>
      </w:r>
    </w:p>
    <w:p>
      <w:pPr>
        <w:spacing w:after="0"/>
        <w:ind w:left="0"/>
        <w:jc w:val="both"/>
      </w:pPr>
      <w:r>
        <w:rPr>
          <w:rFonts w:ascii="Times New Roman"/>
          <w:b w:val="false"/>
          <w:i w:val="false"/>
          <w:color w:val="000000"/>
          <w:sz w:val="28"/>
        </w:rPr>
        <w:t>
      3. Спортивные звания, разряды и квалификационные категории присваиваются уполномоченным органом и местными исполнительными органами, при выполнении норм и (или) требований однократно по виду спорта, включенному в Реестр.</w:t>
      </w:r>
    </w:p>
    <w:p>
      <w:pPr>
        <w:spacing w:after="0"/>
        <w:ind w:left="0"/>
        <w:jc w:val="both"/>
      </w:pPr>
      <w:r>
        <w:rPr>
          <w:rFonts w:ascii="Times New Roman"/>
          <w:b w:val="false"/>
          <w:i w:val="false"/>
          <w:color w:val="000000"/>
          <w:sz w:val="28"/>
        </w:rPr>
        <w:t>
      4. Основанием для присвоения спортивного звания или разряда в соответствии с Нормами и требованиями является:</w:t>
      </w:r>
    </w:p>
    <w:p>
      <w:pPr>
        <w:spacing w:after="0"/>
        <w:ind w:left="0"/>
        <w:jc w:val="both"/>
      </w:pPr>
      <w:r>
        <w:rPr>
          <w:rFonts w:ascii="Times New Roman"/>
          <w:b w:val="false"/>
          <w:i w:val="false"/>
          <w:color w:val="000000"/>
          <w:sz w:val="28"/>
        </w:rPr>
        <w:t>
      1) занятие установленного места на спортивных соревнованиях (требования);</w:t>
      </w:r>
    </w:p>
    <w:p>
      <w:pPr>
        <w:spacing w:after="0"/>
        <w:ind w:left="0"/>
        <w:jc w:val="both"/>
      </w:pPr>
      <w:r>
        <w:rPr>
          <w:rFonts w:ascii="Times New Roman"/>
          <w:b w:val="false"/>
          <w:i w:val="false"/>
          <w:color w:val="000000"/>
          <w:sz w:val="28"/>
        </w:rPr>
        <w:t>
      2) показатели, подлежащие выполнению для получения спортивных званий и разрядов (нормы).</w:t>
      </w:r>
    </w:p>
    <w:p>
      <w:pPr>
        <w:spacing w:after="0"/>
        <w:ind w:left="0"/>
        <w:jc w:val="left"/>
      </w:pPr>
      <w:r>
        <w:rPr>
          <w:rFonts w:ascii="Times New Roman"/>
          <w:b/>
          <w:i w:val="false"/>
          <w:color w:val="000000"/>
        </w:rPr>
        <w:t xml:space="preserve"> Раздел 2. Нормы и требования для присвоения спортивных званий и разрядов Глава 1. Олимпийские виды спорта</w:t>
      </w:r>
    </w:p>
    <w:p>
      <w:pPr>
        <w:spacing w:after="0"/>
        <w:ind w:left="0"/>
        <w:jc w:val="both"/>
      </w:pPr>
      <w:r>
        <w:rPr>
          <w:rFonts w:ascii="Times New Roman"/>
          <w:b w:val="false"/>
          <w:i w:val="false"/>
          <w:color w:val="000000"/>
          <w:sz w:val="28"/>
        </w:rPr>
        <w:t>
      5. Нормы и требования для присвоения спортивных званий и разрядов по летним олимпийским видам спорта изложены в соответствующих приложениях к Нормам и требованиям:</w:t>
      </w:r>
    </w:p>
    <w:p>
      <w:pPr>
        <w:spacing w:after="0"/>
        <w:ind w:left="0"/>
        <w:jc w:val="both"/>
      </w:pPr>
      <w:r>
        <w:rPr>
          <w:rFonts w:ascii="Times New Roman"/>
          <w:b w:val="false"/>
          <w:i w:val="false"/>
          <w:color w:val="000000"/>
          <w:sz w:val="28"/>
        </w:rPr>
        <w:t xml:space="preserve">
      1) по виду спорта "академическая гребля"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 по виду спорта "конный спорт"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 по виду спорта "тяжелая атлетика"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 по виду спорта "плавание на открытой воде"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 по виду спорта "женская борьба"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 по виду спорта "артистическое плавание (синхронное плавание)"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7) по виду спорта "бадминтон"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8) по виду спорта "гребля на байдарках и каноэ"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9) по виду спорта "баскетбол"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10) по виду спорта "баскетбол 3х3" согласно </w:t>
      </w:r>
      <w:r>
        <w:rPr>
          <w:rFonts w:ascii="Times New Roman"/>
          <w:b w:val="false"/>
          <w:i w:val="false"/>
          <w:color w:val="000000"/>
          <w:sz w:val="28"/>
        </w:rPr>
        <w:t>приложению 10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11) по виду спорта "батутная гимнастика"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12) по виду спорта "бокс"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13) по виду спорта "брейкинг"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14) по виду спорта "велосипедный спорт (шоссе)"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15) по виду спорта "велосипедный мотокросс (BMX)" согласно </w:t>
      </w:r>
      <w:r>
        <w:rPr>
          <w:rFonts w:ascii="Times New Roman"/>
          <w:b w:val="false"/>
          <w:i w:val="false"/>
          <w:color w:val="000000"/>
          <w:sz w:val="28"/>
        </w:rPr>
        <w:t>приложению 15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16) по виду спорта "велотрек" согласно </w:t>
      </w:r>
      <w:r>
        <w:rPr>
          <w:rFonts w:ascii="Times New Roman"/>
          <w:b w:val="false"/>
          <w:i w:val="false"/>
          <w:color w:val="000000"/>
          <w:sz w:val="28"/>
        </w:rPr>
        <w:t>приложению 16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17) по виду спорта "гольф" согласно </w:t>
      </w:r>
      <w:r>
        <w:rPr>
          <w:rFonts w:ascii="Times New Roman"/>
          <w:b w:val="false"/>
          <w:i w:val="false"/>
          <w:color w:val="000000"/>
          <w:sz w:val="28"/>
        </w:rPr>
        <w:t>приложению 17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18) по виду спорта "греко-римская борьба" согласно </w:t>
      </w:r>
      <w:r>
        <w:rPr>
          <w:rFonts w:ascii="Times New Roman"/>
          <w:b w:val="false"/>
          <w:i w:val="false"/>
          <w:color w:val="000000"/>
          <w:sz w:val="28"/>
        </w:rPr>
        <w:t>приложению 18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19) по виду спорта "дзюдо" согласно </w:t>
      </w:r>
      <w:r>
        <w:rPr>
          <w:rFonts w:ascii="Times New Roman"/>
          <w:b w:val="false"/>
          <w:i w:val="false"/>
          <w:color w:val="000000"/>
          <w:sz w:val="28"/>
        </w:rPr>
        <w:t>приложению 19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20) по виду спорта "вольная борьба" согласно </w:t>
      </w:r>
      <w:r>
        <w:rPr>
          <w:rFonts w:ascii="Times New Roman"/>
          <w:b w:val="false"/>
          <w:i w:val="false"/>
          <w:color w:val="000000"/>
          <w:sz w:val="28"/>
        </w:rPr>
        <w:t>приложению 20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21) по виду спорта "гребной слалом" согласно </w:t>
      </w:r>
      <w:r>
        <w:rPr>
          <w:rFonts w:ascii="Times New Roman"/>
          <w:b w:val="false"/>
          <w:i w:val="false"/>
          <w:color w:val="000000"/>
          <w:sz w:val="28"/>
        </w:rPr>
        <w:t>приложению 21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22) по виду спорта "пляжный волейбол" согласно </w:t>
      </w:r>
      <w:r>
        <w:rPr>
          <w:rFonts w:ascii="Times New Roman"/>
          <w:b w:val="false"/>
          <w:i w:val="false"/>
          <w:color w:val="000000"/>
          <w:sz w:val="28"/>
        </w:rPr>
        <w:t>приложению 22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23) по виду спорта "парусный спорт" согласно </w:t>
      </w:r>
      <w:r>
        <w:rPr>
          <w:rFonts w:ascii="Times New Roman"/>
          <w:b w:val="false"/>
          <w:i w:val="false"/>
          <w:color w:val="000000"/>
          <w:sz w:val="28"/>
        </w:rPr>
        <w:t>приложению 23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24) по виду спорта "легкая атлетика" согласно </w:t>
      </w:r>
      <w:r>
        <w:rPr>
          <w:rFonts w:ascii="Times New Roman"/>
          <w:b w:val="false"/>
          <w:i w:val="false"/>
          <w:color w:val="000000"/>
          <w:sz w:val="28"/>
        </w:rPr>
        <w:t>приложению 24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25) по виду спорта "плавание" согласно </w:t>
      </w:r>
      <w:r>
        <w:rPr>
          <w:rFonts w:ascii="Times New Roman"/>
          <w:b w:val="false"/>
          <w:i w:val="false"/>
          <w:color w:val="000000"/>
          <w:sz w:val="28"/>
        </w:rPr>
        <w:t>приложению 25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26) по виду спорта "классический волейбол" согласно </w:t>
      </w:r>
      <w:r>
        <w:rPr>
          <w:rFonts w:ascii="Times New Roman"/>
          <w:b w:val="false"/>
          <w:i w:val="false"/>
          <w:color w:val="000000"/>
          <w:sz w:val="28"/>
        </w:rPr>
        <w:t>приложению 26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27) по виду спорта "хоккей на траве" согласно </w:t>
      </w:r>
      <w:r>
        <w:rPr>
          <w:rFonts w:ascii="Times New Roman"/>
          <w:b w:val="false"/>
          <w:i w:val="false"/>
          <w:color w:val="000000"/>
          <w:sz w:val="28"/>
        </w:rPr>
        <w:t>приложению 27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28) по виду спорта "художественная гимнастика" согласно </w:t>
      </w:r>
      <w:r>
        <w:rPr>
          <w:rFonts w:ascii="Times New Roman"/>
          <w:b w:val="false"/>
          <w:i w:val="false"/>
          <w:color w:val="000000"/>
          <w:sz w:val="28"/>
        </w:rPr>
        <w:t>приложению 28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29) по виду спорта "современное пятиборье" согласно </w:t>
      </w:r>
      <w:r>
        <w:rPr>
          <w:rFonts w:ascii="Times New Roman"/>
          <w:b w:val="false"/>
          <w:i w:val="false"/>
          <w:color w:val="000000"/>
          <w:sz w:val="28"/>
        </w:rPr>
        <w:t>приложению 29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30) по виду спорта "гандбол" согласно </w:t>
      </w:r>
      <w:r>
        <w:rPr>
          <w:rFonts w:ascii="Times New Roman"/>
          <w:b w:val="false"/>
          <w:i w:val="false"/>
          <w:color w:val="000000"/>
          <w:sz w:val="28"/>
        </w:rPr>
        <w:t>приложению 30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31) по виду спорта "маунтинбайк" согласно </w:t>
      </w:r>
      <w:r>
        <w:rPr>
          <w:rFonts w:ascii="Times New Roman"/>
          <w:b w:val="false"/>
          <w:i w:val="false"/>
          <w:color w:val="000000"/>
          <w:sz w:val="28"/>
        </w:rPr>
        <w:t>приложению 31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32) по виду спорта "пулевая стрельба" согласно </w:t>
      </w:r>
      <w:r>
        <w:rPr>
          <w:rFonts w:ascii="Times New Roman"/>
          <w:b w:val="false"/>
          <w:i w:val="false"/>
          <w:color w:val="000000"/>
          <w:sz w:val="28"/>
        </w:rPr>
        <w:t>приложению 32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33) по виду спорта "регби 7" согласно </w:t>
      </w:r>
      <w:r>
        <w:rPr>
          <w:rFonts w:ascii="Times New Roman"/>
          <w:b w:val="false"/>
          <w:i w:val="false"/>
          <w:color w:val="000000"/>
          <w:sz w:val="28"/>
        </w:rPr>
        <w:t>приложению 33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34) по виду спорта "стрельба из лука" согласно </w:t>
      </w:r>
      <w:r>
        <w:rPr>
          <w:rFonts w:ascii="Times New Roman"/>
          <w:b w:val="false"/>
          <w:i w:val="false"/>
          <w:color w:val="000000"/>
          <w:sz w:val="28"/>
        </w:rPr>
        <w:t>приложению 34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35) по виду спорта "фехтование" согласно </w:t>
      </w:r>
      <w:r>
        <w:rPr>
          <w:rFonts w:ascii="Times New Roman"/>
          <w:b w:val="false"/>
          <w:i w:val="false"/>
          <w:color w:val="000000"/>
          <w:sz w:val="28"/>
        </w:rPr>
        <w:t>приложению 35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36) по виду спорта "скейтбординг" согласно </w:t>
      </w:r>
      <w:r>
        <w:rPr>
          <w:rFonts w:ascii="Times New Roman"/>
          <w:b w:val="false"/>
          <w:i w:val="false"/>
          <w:color w:val="000000"/>
          <w:sz w:val="28"/>
        </w:rPr>
        <w:t>приложению 36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37) по виду спорта "спортивная гимнастика" согласно </w:t>
      </w:r>
      <w:r>
        <w:rPr>
          <w:rFonts w:ascii="Times New Roman"/>
          <w:b w:val="false"/>
          <w:i w:val="false"/>
          <w:color w:val="000000"/>
          <w:sz w:val="28"/>
        </w:rPr>
        <w:t>приложению 37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38) по виду спорта "спортивное скалолазание" согласно </w:t>
      </w:r>
      <w:r>
        <w:rPr>
          <w:rFonts w:ascii="Times New Roman"/>
          <w:b w:val="false"/>
          <w:i w:val="false"/>
          <w:color w:val="000000"/>
          <w:sz w:val="28"/>
        </w:rPr>
        <w:t>приложению 38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39) по виду спорта "стендовая стрельба" согласно </w:t>
      </w:r>
      <w:r>
        <w:rPr>
          <w:rFonts w:ascii="Times New Roman"/>
          <w:b w:val="false"/>
          <w:i w:val="false"/>
          <w:color w:val="000000"/>
          <w:sz w:val="28"/>
        </w:rPr>
        <w:t>приложению 39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40) по виду спорта "водное поло" согласно </w:t>
      </w:r>
      <w:r>
        <w:rPr>
          <w:rFonts w:ascii="Times New Roman"/>
          <w:b w:val="false"/>
          <w:i w:val="false"/>
          <w:color w:val="000000"/>
          <w:sz w:val="28"/>
        </w:rPr>
        <w:t>приложению 40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41) по виду спорта "прыжки в воду" согласно </w:t>
      </w:r>
      <w:r>
        <w:rPr>
          <w:rFonts w:ascii="Times New Roman"/>
          <w:b w:val="false"/>
          <w:i w:val="false"/>
          <w:color w:val="000000"/>
          <w:sz w:val="28"/>
        </w:rPr>
        <w:t>приложению 41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42) по виду спорта "таеквондо WT" согласно </w:t>
      </w:r>
      <w:r>
        <w:rPr>
          <w:rFonts w:ascii="Times New Roman"/>
          <w:b w:val="false"/>
          <w:i w:val="false"/>
          <w:color w:val="000000"/>
          <w:sz w:val="28"/>
        </w:rPr>
        <w:t>приложению 42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43) по виду спорта "теннис" согласно </w:t>
      </w:r>
      <w:r>
        <w:rPr>
          <w:rFonts w:ascii="Times New Roman"/>
          <w:b w:val="false"/>
          <w:i w:val="false"/>
          <w:color w:val="000000"/>
          <w:sz w:val="28"/>
        </w:rPr>
        <w:t>приложению 43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44) по виду спорта "триатлон" согласно </w:t>
      </w:r>
      <w:r>
        <w:rPr>
          <w:rFonts w:ascii="Times New Roman"/>
          <w:b w:val="false"/>
          <w:i w:val="false"/>
          <w:color w:val="000000"/>
          <w:sz w:val="28"/>
        </w:rPr>
        <w:t>приложению 44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45) по виду спорта "настольный теннис" согласно </w:t>
      </w:r>
      <w:r>
        <w:rPr>
          <w:rFonts w:ascii="Times New Roman"/>
          <w:b w:val="false"/>
          <w:i w:val="false"/>
          <w:color w:val="000000"/>
          <w:sz w:val="28"/>
        </w:rPr>
        <w:t>приложению 45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46) по виду спорта "футбол" согласно </w:t>
      </w:r>
      <w:r>
        <w:rPr>
          <w:rFonts w:ascii="Times New Roman"/>
          <w:b w:val="false"/>
          <w:i w:val="false"/>
          <w:color w:val="000000"/>
          <w:sz w:val="28"/>
        </w:rPr>
        <w:t>приложению 46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6. Нормы и требования для присвоения спортивных званий и разрядов по зимним олимпийским видам спорта изложены в соответствующих приложениях к Нормам и требованиям:</w:t>
      </w:r>
    </w:p>
    <w:p>
      <w:pPr>
        <w:spacing w:after="0"/>
        <w:ind w:left="0"/>
        <w:jc w:val="both"/>
      </w:pPr>
      <w:r>
        <w:rPr>
          <w:rFonts w:ascii="Times New Roman"/>
          <w:b w:val="false"/>
          <w:i w:val="false"/>
          <w:color w:val="000000"/>
          <w:sz w:val="28"/>
        </w:rPr>
        <w:t xml:space="preserve">
      1) по виду спорта "биатлон" согласно </w:t>
      </w:r>
      <w:r>
        <w:rPr>
          <w:rFonts w:ascii="Times New Roman"/>
          <w:b w:val="false"/>
          <w:i w:val="false"/>
          <w:color w:val="000000"/>
          <w:sz w:val="28"/>
        </w:rPr>
        <w:t>приложению 47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 по виду спорта "керлинг" согласно </w:t>
      </w:r>
      <w:r>
        <w:rPr>
          <w:rFonts w:ascii="Times New Roman"/>
          <w:b w:val="false"/>
          <w:i w:val="false"/>
          <w:color w:val="000000"/>
          <w:sz w:val="28"/>
        </w:rPr>
        <w:t>приложению 48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 по виду спорта "конькобежный спорт" согласно </w:t>
      </w:r>
      <w:r>
        <w:rPr>
          <w:rFonts w:ascii="Times New Roman"/>
          <w:b w:val="false"/>
          <w:i w:val="false"/>
          <w:color w:val="000000"/>
          <w:sz w:val="28"/>
        </w:rPr>
        <w:t>приложению 49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 по виду спорта "фигурное катание на коньках" согласно </w:t>
      </w:r>
      <w:r>
        <w:rPr>
          <w:rFonts w:ascii="Times New Roman"/>
          <w:b w:val="false"/>
          <w:i w:val="false"/>
          <w:color w:val="000000"/>
          <w:sz w:val="28"/>
        </w:rPr>
        <w:t>приложению 50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 по виду спорта "ски-альпинизм" согласно </w:t>
      </w:r>
      <w:r>
        <w:rPr>
          <w:rFonts w:ascii="Times New Roman"/>
          <w:b w:val="false"/>
          <w:i w:val="false"/>
          <w:color w:val="000000"/>
          <w:sz w:val="28"/>
        </w:rPr>
        <w:t>приложению 51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 по виду спорта "сноуборд" согласно </w:t>
      </w:r>
      <w:r>
        <w:rPr>
          <w:rFonts w:ascii="Times New Roman"/>
          <w:b w:val="false"/>
          <w:i w:val="false"/>
          <w:color w:val="000000"/>
          <w:sz w:val="28"/>
        </w:rPr>
        <w:t>приложению 52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7) по виду спорта "горнолыжный спорт" согласно </w:t>
      </w:r>
      <w:r>
        <w:rPr>
          <w:rFonts w:ascii="Times New Roman"/>
          <w:b w:val="false"/>
          <w:i w:val="false"/>
          <w:color w:val="000000"/>
          <w:sz w:val="28"/>
        </w:rPr>
        <w:t>приложению 53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8) по виду спорта "фристайл" согласно </w:t>
      </w:r>
      <w:r>
        <w:rPr>
          <w:rFonts w:ascii="Times New Roman"/>
          <w:b w:val="false"/>
          <w:i w:val="false"/>
          <w:color w:val="000000"/>
          <w:sz w:val="28"/>
        </w:rPr>
        <w:t>приложению 54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9) по виду спорта "хоккей с шайбой" согласно </w:t>
      </w:r>
      <w:r>
        <w:rPr>
          <w:rFonts w:ascii="Times New Roman"/>
          <w:b w:val="false"/>
          <w:i w:val="false"/>
          <w:color w:val="000000"/>
          <w:sz w:val="28"/>
        </w:rPr>
        <w:t>приложению 55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10) по виду спорта "лыжные гонки" согласно </w:t>
      </w:r>
      <w:r>
        <w:rPr>
          <w:rFonts w:ascii="Times New Roman"/>
          <w:b w:val="false"/>
          <w:i w:val="false"/>
          <w:color w:val="000000"/>
          <w:sz w:val="28"/>
        </w:rPr>
        <w:t>приложению 56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11) по виду спорта "лыжное двоеборье" согласно </w:t>
      </w:r>
      <w:r>
        <w:rPr>
          <w:rFonts w:ascii="Times New Roman"/>
          <w:b w:val="false"/>
          <w:i w:val="false"/>
          <w:color w:val="000000"/>
          <w:sz w:val="28"/>
        </w:rPr>
        <w:t>приложению 57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12) по виду спорта "прыжки на лыжах с трамплина" согласно </w:t>
      </w:r>
      <w:r>
        <w:rPr>
          <w:rFonts w:ascii="Times New Roman"/>
          <w:b w:val="false"/>
          <w:i w:val="false"/>
          <w:color w:val="000000"/>
          <w:sz w:val="28"/>
        </w:rPr>
        <w:t>приложению 58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13) по виду спорта "шорт-трек" согласно </w:t>
      </w:r>
      <w:r>
        <w:rPr>
          <w:rFonts w:ascii="Times New Roman"/>
          <w:b w:val="false"/>
          <w:i w:val="false"/>
          <w:color w:val="000000"/>
          <w:sz w:val="28"/>
        </w:rPr>
        <w:t>приложению 59</w:t>
      </w:r>
      <w:r>
        <w:rPr>
          <w:rFonts w:ascii="Times New Roman"/>
          <w:b w:val="false"/>
          <w:i w:val="false"/>
          <w:color w:val="000000"/>
          <w:sz w:val="28"/>
        </w:rPr>
        <w:t xml:space="preserve"> к Нормам и требованиям.</w:t>
      </w:r>
    </w:p>
    <w:p>
      <w:pPr>
        <w:spacing w:after="0"/>
        <w:ind w:left="0"/>
        <w:jc w:val="left"/>
      </w:pPr>
      <w:r>
        <w:rPr>
          <w:rFonts w:ascii="Times New Roman"/>
          <w:b/>
          <w:i w:val="false"/>
          <w:color w:val="000000"/>
        </w:rPr>
        <w:t xml:space="preserve"> Глава 2. Паралимпийские виды спорта</w:t>
      </w:r>
    </w:p>
    <w:p>
      <w:pPr>
        <w:spacing w:after="0"/>
        <w:ind w:left="0"/>
        <w:jc w:val="both"/>
      </w:pPr>
      <w:r>
        <w:rPr>
          <w:rFonts w:ascii="Times New Roman"/>
          <w:b w:val="false"/>
          <w:i w:val="false"/>
          <w:color w:val="000000"/>
          <w:sz w:val="28"/>
        </w:rPr>
        <w:t>
      7. Нормы и требования для присвоения спортивных званий и разрядов по паралимпийским видам спорта изложены в соответствующих приложениях к Нормам и требованиям:</w:t>
      </w:r>
    </w:p>
    <w:p>
      <w:pPr>
        <w:spacing w:after="0"/>
        <w:ind w:left="0"/>
        <w:jc w:val="both"/>
      </w:pPr>
      <w:r>
        <w:rPr>
          <w:rFonts w:ascii="Times New Roman"/>
          <w:b w:val="false"/>
          <w:i w:val="false"/>
          <w:color w:val="000000"/>
          <w:sz w:val="28"/>
        </w:rPr>
        <w:t xml:space="preserve">
      1) по виду спорта "бочча" согласно </w:t>
      </w:r>
      <w:r>
        <w:rPr>
          <w:rFonts w:ascii="Times New Roman"/>
          <w:b w:val="false"/>
          <w:i w:val="false"/>
          <w:color w:val="000000"/>
          <w:sz w:val="28"/>
        </w:rPr>
        <w:t>приложению 60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 по виду спорта "волейбол сидя" согласно </w:t>
      </w:r>
      <w:r>
        <w:rPr>
          <w:rFonts w:ascii="Times New Roman"/>
          <w:b w:val="false"/>
          <w:i w:val="false"/>
          <w:color w:val="000000"/>
          <w:sz w:val="28"/>
        </w:rPr>
        <w:t>приложению 61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 по виду спорта "голбол" согласно </w:t>
      </w:r>
      <w:r>
        <w:rPr>
          <w:rFonts w:ascii="Times New Roman"/>
          <w:b w:val="false"/>
          <w:i w:val="false"/>
          <w:color w:val="000000"/>
          <w:sz w:val="28"/>
        </w:rPr>
        <w:t>приложению 62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 по виду спорта "баскетбол для лиц с интеллектуальными нарушениями" согласно </w:t>
      </w:r>
      <w:r>
        <w:rPr>
          <w:rFonts w:ascii="Times New Roman"/>
          <w:b w:val="false"/>
          <w:i w:val="false"/>
          <w:color w:val="000000"/>
          <w:sz w:val="28"/>
        </w:rPr>
        <w:t>приложению 63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 по виду спорта "велоспорт для лиц с интеллектуальными нарушениями" согласно </w:t>
      </w:r>
      <w:r>
        <w:rPr>
          <w:rFonts w:ascii="Times New Roman"/>
          <w:b w:val="false"/>
          <w:i w:val="false"/>
          <w:color w:val="000000"/>
          <w:sz w:val="28"/>
        </w:rPr>
        <w:t>приложению 64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 по виду спорта "легкая атлетика для лиц с интеллектуальными нарушениями" согласно </w:t>
      </w:r>
      <w:r>
        <w:rPr>
          <w:rFonts w:ascii="Times New Roman"/>
          <w:b w:val="false"/>
          <w:i w:val="false"/>
          <w:color w:val="000000"/>
          <w:sz w:val="28"/>
        </w:rPr>
        <w:t>приложению 65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7) по виду спорта "плавание для лиц с интеллектуальными нарушениями" согласно </w:t>
      </w:r>
      <w:r>
        <w:rPr>
          <w:rFonts w:ascii="Times New Roman"/>
          <w:b w:val="false"/>
          <w:i w:val="false"/>
          <w:color w:val="000000"/>
          <w:sz w:val="28"/>
        </w:rPr>
        <w:t>приложению 66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8) по виду спорта "теннис для лиц с интеллектуальными нарушениями" согласно </w:t>
      </w:r>
      <w:r>
        <w:rPr>
          <w:rFonts w:ascii="Times New Roman"/>
          <w:b w:val="false"/>
          <w:i w:val="false"/>
          <w:color w:val="000000"/>
          <w:sz w:val="28"/>
        </w:rPr>
        <w:t>приложению 67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9) по виду спорта "настольный теннис для лиц с интеллектуальными нарушениями" согласно </w:t>
      </w:r>
      <w:r>
        <w:rPr>
          <w:rFonts w:ascii="Times New Roman"/>
          <w:b w:val="false"/>
          <w:i w:val="false"/>
          <w:color w:val="000000"/>
          <w:sz w:val="28"/>
        </w:rPr>
        <w:t>приложению 68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10) по виду спорта "пара хоккей на льду" согласно </w:t>
      </w:r>
      <w:r>
        <w:rPr>
          <w:rFonts w:ascii="Times New Roman"/>
          <w:b w:val="false"/>
          <w:i w:val="false"/>
          <w:color w:val="000000"/>
          <w:sz w:val="28"/>
        </w:rPr>
        <w:t>приложению 69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11) по виду спорта "пара танцевальный спорт" согласно </w:t>
      </w:r>
      <w:r>
        <w:rPr>
          <w:rFonts w:ascii="Times New Roman"/>
          <w:b w:val="false"/>
          <w:i w:val="false"/>
          <w:color w:val="000000"/>
          <w:sz w:val="28"/>
        </w:rPr>
        <w:t>приложению 70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12) по виду спорта "пара велоспорт" согласно </w:t>
      </w:r>
      <w:r>
        <w:rPr>
          <w:rFonts w:ascii="Times New Roman"/>
          <w:b w:val="false"/>
          <w:i w:val="false"/>
          <w:color w:val="000000"/>
          <w:sz w:val="28"/>
        </w:rPr>
        <w:t>приложению 71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13) по виду спорта "пара дзюдо" согласно </w:t>
      </w:r>
      <w:r>
        <w:rPr>
          <w:rFonts w:ascii="Times New Roman"/>
          <w:b w:val="false"/>
          <w:i w:val="false"/>
          <w:color w:val="000000"/>
          <w:sz w:val="28"/>
        </w:rPr>
        <w:t>приложению 72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14) по виду спорта "пара армрестлинг" согласно </w:t>
      </w:r>
      <w:r>
        <w:rPr>
          <w:rFonts w:ascii="Times New Roman"/>
          <w:b w:val="false"/>
          <w:i w:val="false"/>
          <w:color w:val="000000"/>
          <w:sz w:val="28"/>
        </w:rPr>
        <w:t>приложению 73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15) по виду спорта "пара пауэрлифтинг" согласно </w:t>
      </w:r>
      <w:r>
        <w:rPr>
          <w:rFonts w:ascii="Times New Roman"/>
          <w:b w:val="false"/>
          <w:i w:val="false"/>
          <w:color w:val="000000"/>
          <w:sz w:val="28"/>
        </w:rPr>
        <w:t>приложению 74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16) по виду спорта "пара стрельба из лука" согласно </w:t>
      </w:r>
      <w:r>
        <w:rPr>
          <w:rFonts w:ascii="Times New Roman"/>
          <w:b w:val="false"/>
          <w:i w:val="false"/>
          <w:color w:val="000000"/>
          <w:sz w:val="28"/>
        </w:rPr>
        <w:t>приложению 75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17) по виду спорта "пара настольный теннис" согласно </w:t>
      </w:r>
      <w:r>
        <w:rPr>
          <w:rFonts w:ascii="Times New Roman"/>
          <w:b w:val="false"/>
          <w:i w:val="false"/>
          <w:color w:val="000000"/>
          <w:sz w:val="28"/>
        </w:rPr>
        <w:t>приложению 76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18) по виду спорта "паракаратэ" согласно </w:t>
      </w:r>
      <w:r>
        <w:rPr>
          <w:rFonts w:ascii="Times New Roman"/>
          <w:b w:val="false"/>
          <w:i w:val="false"/>
          <w:color w:val="000000"/>
          <w:sz w:val="28"/>
        </w:rPr>
        <w:t>приложению 77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19) по виду спорта "паралимпийская выездка" согласно </w:t>
      </w:r>
      <w:r>
        <w:rPr>
          <w:rFonts w:ascii="Times New Roman"/>
          <w:b w:val="false"/>
          <w:i w:val="false"/>
          <w:color w:val="000000"/>
          <w:sz w:val="28"/>
        </w:rPr>
        <w:t>приложению 78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20) по виду спорта "настольный теннис для слепых (шоудаун)" согласно </w:t>
      </w:r>
      <w:r>
        <w:rPr>
          <w:rFonts w:ascii="Times New Roman"/>
          <w:b w:val="false"/>
          <w:i w:val="false"/>
          <w:color w:val="000000"/>
          <w:sz w:val="28"/>
        </w:rPr>
        <w:t>приложению 79</w:t>
      </w:r>
      <w:r>
        <w:rPr>
          <w:rFonts w:ascii="Times New Roman"/>
          <w:b w:val="false"/>
          <w:i w:val="false"/>
          <w:color w:val="000000"/>
          <w:sz w:val="28"/>
        </w:rPr>
        <w:t xml:space="preserve"> к Нормам и требованиям.</w:t>
      </w:r>
    </w:p>
    <w:p>
      <w:pPr>
        <w:spacing w:after="0"/>
        <w:ind w:left="0"/>
        <w:jc w:val="left"/>
      </w:pPr>
      <w:r>
        <w:rPr>
          <w:rFonts w:ascii="Times New Roman"/>
          <w:b/>
          <w:i w:val="false"/>
          <w:color w:val="000000"/>
        </w:rPr>
        <w:t xml:space="preserve"> Глава 3. Сурдлимпийские виды спорта</w:t>
      </w:r>
    </w:p>
    <w:p>
      <w:pPr>
        <w:spacing w:after="0"/>
        <w:ind w:left="0"/>
        <w:jc w:val="both"/>
      </w:pPr>
      <w:r>
        <w:rPr>
          <w:rFonts w:ascii="Times New Roman"/>
          <w:b w:val="false"/>
          <w:i w:val="false"/>
          <w:color w:val="000000"/>
          <w:sz w:val="28"/>
        </w:rPr>
        <w:t>
      8. Нормы и требования для присвоения спортивных званий и разрядов по сурдлимпийским видам спорта изложены в соответствующих приложениях к Нормам и требованиям:</w:t>
      </w:r>
    </w:p>
    <w:p>
      <w:pPr>
        <w:spacing w:after="0"/>
        <w:ind w:left="0"/>
        <w:jc w:val="both"/>
      </w:pPr>
      <w:r>
        <w:rPr>
          <w:rFonts w:ascii="Times New Roman"/>
          <w:b w:val="false"/>
          <w:i w:val="false"/>
          <w:color w:val="000000"/>
          <w:sz w:val="28"/>
        </w:rPr>
        <w:t xml:space="preserve">
      1) по виду спорта "дзюдо для спортсменов с нарушениями слуха" согласно </w:t>
      </w:r>
      <w:r>
        <w:rPr>
          <w:rFonts w:ascii="Times New Roman"/>
          <w:b w:val="false"/>
          <w:i w:val="false"/>
          <w:color w:val="000000"/>
          <w:sz w:val="28"/>
        </w:rPr>
        <w:t>приложению 80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 по виду спорта "футбол среди спортсменов с нарушением слуха" согласно </w:t>
      </w:r>
      <w:r>
        <w:rPr>
          <w:rFonts w:ascii="Times New Roman"/>
          <w:b w:val="false"/>
          <w:i w:val="false"/>
          <w:color w:val="000000"/>
          <w:sz w:val="28"/>
        </w:rPr>
        <w:t>приложению 81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 по виду спорта "футзал среди спортсменов с нарушением слуха" согласно </w:t>
      </w:r>
      <w:r>
        <w:rPr>
          <w:rFonts w:ascii="Times New Roman"/>
          <w:b w:val="false"/>
          <w:i w:val="false"/>
          <w:color w:val="000000"/>
          <w:sz w:val="28"/>
        </w:rPr>
        <w:t>приложению 82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 по виду спорта "шахматы среди спортсменов с нарушением слуха" согласно </w:t>
      </w:r>
      <w:r>
        <w:rPr>
          <w:rFonts w:ascii="Times New Roman"/>
          <w:b w:val="false"/>
          <w:i w:val="false"/>
          <w:color w:val="000000"/>
          <w:sz w:val="28"/>
        </w:rPr>
        <w:t>приложению 83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 по виду спорта "сурдо таеквондо WT" согласно </w:t>
      </w:r>
      <w:r>
        <w:rPr>
          <w:rFonts w:ascii="Times New Roman"/>
          <w:b w:val="false"/>
          <w:i w:val="false"/>
          <w:color w:val="000000"/>
          <w:sz w:val="28"/>
        </w:rPr>
        <w:t>приложению 84</w:t>
      </w:r>
      <w:r>
        <w:rPr>
          <w:rFonts w:ascii="Times New Roman"/>
          <w:b w:val="false"/>
          <w:i w:val="false"/>
          <w:color w:val="000000"/>
          <w:sz w:val="28"/>
        </w:rPr>
        <w:t xml:space="preserve"> к Нормам и требованиям.</w:t>
      </w:r>
    </w:p>
    <w:p>
      <w:pPr>
        <w:spacing w:after="0"/>
        <w:ind w:left="0"/>
        <w:jc w:val="left"/>
      </w:pPr>
      <w:r>
        <w:rPr>
          <w:rFonts w:ascii="Times New Roman"/>
          <w:b/>
          <w:i w:val="false"/>
          <w:color w:val="000000"/>
        </w:rPr>
        <w:t xml:space="preserve"> Глава 4. Национальные виды спорта</w:t>
      </w:r>
    </w:p>
    <w:p>
      <w:pPr>
        <w:spacing w:after="0"/>
        <w:ind w:left="0"/>
        <w:jc w:val="both"/>
      </w:pPr>
      <w:r>
        <w:rPr>
          <w:rFonts w:ascii="Times New Roman"/>
          <w:b w:val="false"/>
          <w:i w:val="false"/>
          <w:color w:val="000000"/>
          <w:sz w:val="28"/>
        </w:rPr>
        <w:t>
      9. Нормы и требования для присвоения спортивных званий и разрядов по национальным видам спорта изложены в соответствующих приложениях к Нормам и требованиям:</w:t>
      </w:r>
    </w:p>
    <w:p>
      <w:pPr>
        <w:spacing w:after="0"/>
        <w:ind w:left="0"/>
        <w:jc w:val="both"/>
      </w:pPr>
      <w:r>
        <w:rPr>
          <w:rFonts w:ascii="Times New Roman"/>
          <w:b w:val="false"/>
          <w:i w:val="false"/>
          <w:color w:val="000000"/>
          <w:sz w:val="28"/>
        </w:rPr>
        <w:t xml:space="preserve">
      1) по виду спорта "асык ату" согласно </w:t>
      </w:r>
      <w:r>
        <w:rPr>
          <w:rFonts w:ascii="Times New Roman"/>
          <w:b w:val="false"/>
          <w:i w:val="false"/>
          <w:color w:val="000000"/>
          <w:sz w:val="28"/>
        </w:rPr>
        <w:t>приложению 85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 по виду спорта "аударыспак" согласно </w:t>
      </w:r>
      <w:r>
        <w:rPr>
          <w:rFonts w:ascii="Times New Roman"/>
          <w:b w:val="false"/>
          <w:i w:val="false"/>
          <w:color w:val="000000"/>
          <w:sz w:val="28"/>
        </w:rPr>
        <w:t>приложению 86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 по виду спорта "байге" согласно </w:t>
      </w:r>
      <w:r>
        <w:rPr>
          <w:rFonts w:ascii="Times New Roman"/>
          <w:b w:val="false"/>
          <w:i w:val="false"/>
          <w:color w:val="000000"/>
          <w:sz w:val="28"/>
        </w:rPr>
        <w:t>приложению 87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 по виду спорта "традиционная стрельба из лука" согласно </w:t>
      </w:r>
      <w:r>
        <w:rPr>
          <w:rFonts w:ascii="Times New Roman"/>
          <w:b w:val="false"/>
          <w:i w:val="false"/>
          <w:color w:val="000000"/>
          <w:sz w:val="28"/>
        </w:rPr>
        <w:t>приложению 88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 по виду спорта "жамбы ату" согласно </w:t>
      </w:r>
      <w:r>
        <w:rPr>
          <w:rFonts w:ascii="Times New Roman"/>
          <w:b w:val="false"/>
          <w:i w:val="false"/>
          <w:color w:val="000000"/>
          <w:sz w:val="28"/>
        </w:rPr>
        <w:t>приложению 89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 по виду спорта "жаппай кокпар" согласно </w:t>
      </w:r>
      <w:r>
        <w:rPr>
          <w:rFonts w:ascii="Times New Roman"/>
          <w:b w:val="false"/>
          <w:i w:val="false"/>
          <w:color w:val="000000"/>
          <w:sz w:val="28"/>
        </w:rPr>
        <w:t>приложению 90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7) по виду спорта "жекпе-жек" согласно </w:t>
      </w:r>
      <w:r>
        <w:rPr>
          <w:rFonts w:ascii="Times New Roman"/>
          <w:b w:val="false"/>
          <w:i w:val="false"/>
          <w:color w:val="000000"/>
          <w:sz w:val="28"/>
        </w:rPr>
        <w:t>приложению 91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8) по виду спорта "кокпар" согласно </w:t>
      </w:r>
      <w:r>
        <w:rPr>
          <w:rFonts w:ascii="Times New Roman"/>
          <w:b w:val="false"/>
          <w:i w:val="false"/>
          <w:color w:val="000000"/>
          <w:sz w:val="28"/>
        </w:rPr>
        <w:t>приложению 92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9) по виду спорта "казакша курес" согласно </w:t>
      </w:r>
      <w:r>
        <w:rPr>
          <w:rFonts w:ascii="Times New Roman"/>
          <w:b w:val="false"/>
          <w:i w:val="false"/>
          <w:color w:val="000000"/>
          <w:sz w:val="28"/>
        </w:rPr>
        <w:t>приложению 93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10) по виду спорта "охота с ловчими птицами" согласно </w:t>
      </w:r>
      <w:r>
        <w:rPr>
          <w:rFonts w:ascii="Times New Roman"/>
          <w:b w:val="false"/>
          <w:i w:val="false"/>
          <w:color w:val="000000"/>
          <w:sz w:val="28"/>
        </w:rPr>
        <w:t>приложению 94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11) по виду спорта "тенге илу" согласно </w:t>
      </w:r>
      <w:r>
        <w:rPr>
          <w:rFonts w:ascii="Times New Roman"/>
          <w:b w:val="false"/>
          <w:i w:val="false"/>
          <w:color w:val="000000"/>
          <w:sz w:val="28"/>
        </w:rPr>
        <w:t>приложению 95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12) по виду спорта "тогызкумалак" согласно </w:t>
      </w:r>
      <w:r>
        <w:rPr>
          <w:rFonts w:ascii="Times New Roman"/>
          <w:b w:val="false"/>
          <w:i w:val="false"/>
          <w:color w:val="000000"/>
          <w:sz w:val="28"/>
        </w:rPr>
        <w:t>приложению 96</w:t>
      </w:r>
      <w:r>
        <w:rPr>
          <w:rFonts w:ascii="Times New Roman"/>
          <w:b w:val="false"/>
          <w:i w:val="false"/>
          <w:color w:val="000000"/>
          <w:sz w:val="28"/>
        </w:rPr>
        <w:t xml:space="preserve"> к Нормам и требованиям.</w:t>
      </w:r>
    </w:p>
    <w:p>
      <w:pPr>
        <w:spacing w:after="0"/>
        <w:ind w:left="0"/>
        <w:jc w:val="left"/>
      </w:pPr>
      <w:r>
        <w:rPr>
          <w:rFonts w:ascii="Times New Roman"/>
          <w:b/>
          <w:i w:val="false"/>
          <w:color w:val="000000"/>
        </w:rPr>
        <w:t xml:space="preserve"> Глава 5. Неолимпийские виды спорта</w:t>
      </w:r>
    </w:p>
    <w:p>
      <w:pPr>
        <w:spacing w:after="0"/>
        <w:ind w:left="0"/>
        <w:jc w:val="both"/>
      </w:pPr>
      <w:r>
        <w:rPr>
          <w:rFonts w:ascii="Times New Roman"/>
          <w:b w:val="false"/>
          <w:i w:val="false"/>
          <w:color w:val="000000"/>
          <w:sz w:val="28"/>
        </w:rPr>
        <w:t>
      10. Нормы и требования для присвоения спортивных званий и разрядов по неолимпийским видам спорта изложены в соответствующих приложениях к Нормам и требованиям:</w:t>
      </w:r>
    </w:p>
    <w:p>
      <w:pPr>
        <w:spacing w:after="0"/>
        <w:ind w:left="0"/>
        <w:jc w:val="both"/>
      </w:pPr>
      <w:r>
        <w:rPr>
          <w:rFonts w:ascii="Times New Roman"/>
          <w:b w:val="false"/>
          <w:i w:val="false"/>
          <w:color w:val="000000"/>
          <w:sz w:val="28"/>
        </w:rPr>
        <w:t xml:space="preserve">
      1) по виду спорта "kyokushin budokai karate – кекушин будокай каратэ" согласно </w:t>
      </w:r>
      <w:r>
        <w:rPr>
          <w:rFonts w:ascii="Times New Roman"/>
          <w:b w:val="false"/>
          <w:i w:val="false"/>
          <w:color w:val="000000"/>
          <w:sz w:val="28"/>
        </w:rPr>
        <w:t>приложению 97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 по виду спорта "NOMAD MMA" согласно </w:t>
      </w:r>
      <w:r>
        <w:rPr>
          <w:rFonts w:ascii="Times New Roman"/>
          <w:b w:val="false"/>
          <w:i w:val="false"/>
          <w:color w:val="000000"/>
          <w:sz w:val="28"/>
        </w:rPr>
        <w:t>приложению 98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 по виду спорта "авиационный спорт" согласно </w:t>
      </w:r>
      <w:r>
        <w:rPr>
          <w:rFonts w:ascii="Times New Roman"/>
          <w:b w:val="false"/>
          <w:i w:val="false"/>
          <w:color w:val="000000"/>
          <w:sz w:val="28"/>
        </w:rPr>
        <w:t>приложению 99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 по виду спорта "автомотоспорт" согласно </w:t>
      </w:r>
      <w:r>
        <w:rPr>
          <w:rFonts w:ascii="Times New Roman"/>
          <w:b w:val="false"/>
          <w:i w:val="false"/>
          <w:color w:val="000000"/>
          <w:sz w:val="28"/>
        </w:rPr>
        <w:t>приложению 100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 по виду спорта "альпинизм" согласно </w:t>
      </w:r>
      <w:r>
        <w:rPr>
          <w:rFonts w:ascii="Times New Roman"/>
          <w:b w:val="false"/>
          <w:i w:val="false"/>
          <w:color w:val="000000"/>
          <w:sz w:val="28"/>
        </w:rPr>
        <w:t>приложению 101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 по виду спорта "американский футбол" согласно </w:t>
      </w:r>
      <w:r>
        <w:rPr>
          <w:rFonts w:ascii="Times New Roman"/>
          <w:b w:val="false"/>
          <w:i w:val="false"/>
          <w:color w:val="000000"/>
          <w:sz w:val="28"/>
        </w:rPr>
        <w:t>приложению 102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7) по виду спорта "ашихара-каратэ" согласно </w:t>
      </w:r>
      <w:r>
        <w:rPr>
          <w:rFonts w:ascii="Times New Roman"/>
          <w:b w:val="false"/>
          <w:i w:val="false"/>
          <w:color w:val="000000"/>
          <w:sz w:val="28"/>
        </w:rPr>
        <w:t>приложению 103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8) по виду спорта "аэробная гимнастика" согласно </w:t>
      </w:r>
      <w:r>
        <w:rPr>
          <w:rFonts w:ascii="Times New Roman"/>
          <w:b w:val="false"/>
          <w:i w:val="false"/>
          <w:color w:val="000000"/>
          <w:sz w:val="28"/>
        </w:rPr>
        <w:t>приложению 104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9) по виду спорта "борьба на поясах" согласно </w:t>
      </w:r>
      <w:r>
        <w:rPr>
          <w:rFonts w:ascii="Times New Roman"/>
          <w:b w:val="false"/>
          <w:i w:val="false"/>
          <w:color w:val="000000"/>
          <w:sz w:val="28"/>
        </w:rPr>
        <w:t>приложению 105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10) по виду спорта "танцевальный спорт (спортивный танец, современный танец, спортивно-танцевальная хореография)" согласно </w:t>
      </w:r>
      <w:r>
        <w:rPr>
          <w:rFonts w:ascii="Times New Roman"/>
          <w:b w:val="false"/>
          <w:i w:val="false"/>
          <w:color w:val="000000"/>
          <w:sz w:val="28"/>
        </w:rPr>
        <w:t>приложению 106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11) по виду спорта "биатл" согласно </w:t>
      </w:r>
      <w:r>
        <w:rPr>
          <w:rFonts w:ascii="Times New Roman"/>
          <w:b w:val="false"/>
          <w:i w:val="false"/>
          <w:color w:val="000000"/>
          <w:sz w:val="28"/>
        </w:rPr>
        <w:t>приложению 107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12) по виду спорта "бильярд" согласно </w:t>
      </w:r>
      <w:r>
        <w:rPr>
          <w:rFonts w:ascii="Times New Roman"/>
          <w:b w:val="false"/>
          <w:i w:val="false"/>
          <w:color w:val="000000"/>
          <w:sz w:val="28"/>
        </w:rPr>
        <w:t>приложению 108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13) по виду спорта "бирманский бокс" согласно </w:t>
      </w:r>
      <w:r>
        <w:rPr>
          <w:rFonts w:ascii="Times New Roman"/>
          <w:b w:val="false"/>
          <w:i w:val="false"/>
          <w:color w:val="000000"/>
          <w:sz w:val="28"/>
        </w:rPr>
        <w:t>приложению 109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14) по виду спорта "бодибилдинг" согласно </w:t>
      </w:r>
      <w:r>
        <w:rPr>
          <w:rFonts w:ascii="Times New Roman"/>
          <w:b w:val="false"/>
          <w:i w:val="false"/>
          <w:color w:val="000000"/>
          <w:sz w:val="28"/>
        </w:rPr>
        <w:t>приложению 110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15) по виду спорта "варминтинг" согласно </w:t>
      </w:r>
      <w:r>
        <w:rPr>
          <w:rFonts w:ascii="Times New Roman"/>
          <w:b w:val="false"/>
          <w:i w:val="false"/>
          <w:color w:val="000000"/>
          <w:sz w:val="28"/>
        </w:rPr>
        <w:t>приложению 111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16) по виду спорта "гиревой спорт" согласно </w:t>
      </w:r>
      <w:r>
        <w:rPr>
          <w:rFonts w:ascii="Times New Roman"/>
          <w:b w:val="false"/>
          <w:i w:val="false"/>
          <w:color w:val="000000"/>
          <w:sz w:val="28"/>
        </w:rPr>
        <w:t>приложению 112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17) по виду спорта "грэпплинг (версия AIGA)" согласно </w:t>
      </w:r>
      <w:r>
        <w:rPr>
          <w:rFonts w:ascii="Times New Roman"/>
          <w:b w:val="false"/>
          <w:i w:val="false"/>
          <w:color w:val="000000"/>
          <w:sz w:val="28"/>
        </w:rPr>
        <w:t>приложению 113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18) по виду спорта "грэпплинг UWW" согласно </w:t>
      </w:r>
      <w:r>
        <w:rPr>
          <w:rFonts w:ascii="Times New Roman"/>
          <w:b w:val="false"/>
          <w:i w:val="false"/>
          <w:color w:val="000000"/>
          <w:sz w:val="28"/>
        </w:rPr>
        <w:t>приложению 114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19) по виду спорта "ездовой спорт" согласно </w:t>
      </w:r>
      <w:r>
        <w:rPr>
          <w:rFonts w:ascii="Times New Roman"/>
          <w:b w:val="false"/>
          <w:i w:val="false"/>
          <w:color w:val="000000"/>
          <w:sz w:val="28"/>
        </w:rPr>
        <w:t>приложению 115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20) по виду спорта "джиу-джитсу" согласно </w:t>
      </w:r>
      <w:r>
        <w:rPr>
          <w:rFonts w:ascii="Times New Roman"/>
          <w:b w:val="false"/>
          <w:i w:val="false"/>
          <w:color w:val="000000"/>
          <w:sz w:val="28"/>
        </w:rPr>
        <w:t>приложению 116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21) по виду спорта "шашки" согласно </w:t>
      </w:r>
      <w:r>
        <w:rPr>
          <w:rFonts w:ascii="Times New Roman"/>
          <w:b w:val="false"/>
          <w:i w:val="false"/>
          <w:color w:val="000000"/>
          <w:sz w:val="28"/>
        </w:rPr>
        <w:t>приложению 117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22) по виду спорта "хоккей с мячом" согласно </w:t>
      </w:r>
      <w:r>
        <w:rPr>
          <w:rFonts w:ascii="Times New Roman"/>
          <w:b w:val="false"/>
          <w:i w:val="false"/>
          <w:color w:val="000000"/>
          <w:sz w:val="28"/>
        </w:rPr>
        <w:t>приложению 118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23) по виду спорта "пляжный футбол" согласно </w:t>
      </w:r>
      <w:r>
        <w:rPr>
          <w:rFonts w:ascii="Times New Roman"/>
          <w:b w:val="false"/>
          <w:i w:val="false"/>
          <w:color w:val="000000"/>
          <w:sz w:val="28"/>
        </w:rPr>
        <w:t>приложению 119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24) по виду спорта "смешанные виды боевого единоборства (ММА)" согласно </w:t>
      </w:r>
      <w:r>
        <w:rPr>
          <w:rFonts w:ascii="Times New Roman"/>
          <w:b w:val="false"/>
          <w:i w:val="false"/>
          <w:color w:val="000000"/>
          <w:sz w:val="28"/>
        </w:rPr>
        <w:t>приложению 120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25) по виду спорта "индорхоккей" согласно </w:t>
      </w:r>
      <w:r>
        <w:rPr>
          <w:rFonts w:ascii="Times New Roman"/>
          <w:b w:val="false"/>
          <w:i w:val="false"/>
          <w:color w:val="000000"/>
          <w:sz w:val="28"/>
        </w:rPr>
        <w:t>приложению 121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26) по виду спорта "каратэ (WKF)" согласно </w:t>
      </w:r>
      <w:r>
        <w:rPr>
          <w:rFonts w:ascii="Times New Roman"/>
          <w:b w:val="false"/>
          <w:i w:val="false"/>
          <w:color w:val="000000"/>
          <w:sz w:val="28"/>
        </w:rPr>
        <w:t>приложению 122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27) по виду спорта "каратэ-до кекушинкай" согласно </w:t>
      </w:r>
      <w:r>
        <w:rPr>
          <w:rFonts w:ascii="Times New Roman"/>
          <w:b w:val="false"/>
          <w:i w:val="false"/>
          <w:color w:val="000000"/>
          <w:sz w:val="28"/>
        </w:rPr>
        <w:t>приложению 123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28) по виду спорта "каратэ-до шотокан" согласно </w:t>
      </w:r>
      <w:r>
        <w:rPr>
          <w:rFonts w:ascii="Times New Roman"/>
          <w:b w:val="false"/>
          <w:i w:val="false"/>
          <w:color w:val="000000"/>
          <w:sz w:val="28"/>
        </w:rPr>
        <w:t>приложению 124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29) по виду спорта "кекусин-кан каратэ-до" согласно </w:t>
      </w:r>
      <w:r>
        <w:rPr>
          <w:rFonts w:ascii="Times New Roman"/>
          <w:b w:val="false"/>
          <w:i w:val="false"/>
          <w:color w:val="000000"/>
          <w:sz w:val="28"/>
        </w:rPr>
        <w:t>приложению 125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30) по виду спорта "кекушинкай каратэ" согласно </w:t>
      </w:r>
      <w:r>
        <w:rPr>
          <w:rFonts w:ascii="Times New Roman"/>
          <w:b w:val="false"/>
          <w:i w:val="false"/>
          <w:color w:val="000000"/>
          <w:sz w:val="28"/>
        </w:rPr>
        <w:t>приложению 126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31) по виду спорта "судомодельный спорт" согласно </w:t>
      </w:r>
      <w:r>
        <w:rPr>
          <w:rFonts w:ascii="Times New Roman"/>
          <w:b w:val="false"/>
          <w:i w:val="false"/>
          <w:color w:val="000000"/>
          <w:sz w:val="28"/>
        </w:rPr>
        <w:t>приложению 127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32) по виду спорта "киберспорт" согласно </w:t>
      </w:r>
      <w:r>
        <w:rPr>
          <w:rFonts w:ascii="Times New Roman"/>
          <w:b w:val="false"/>
          <w:i w:val="false"/>
          <w:color w:val="000000"/>
          <w:sz w:val="28"/>
        </w:rPr>
        <w:t>приложению 128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33) по виду спорта "кикбоксинг" согласно </w:t>
      </w:r>
      <w:r>
        <w:rPr>
          <w:rFonts w:ascii="Times New Roman"/>
          <w:b w:val="false"/>
          <w:i w:val="false"/>
          <w:color w:val="000000"/>
          <w:sz w:val="28"/>
        </w:rPr>
        <w:t>приложению 129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34) по виду спорта "киокушинкай-кан каратэ" согласно </w:t>
      </w:r>
      <w:r>
        <w:rPr>
          <w:rFonts w:ascii="Times New Roman"/>
          <w:b w:val="false"/>
          <w:i w:val="false"/>
          <w:color w:val="000000"/>
          <w:sz w:val="28"/>
        </w:rPr>
        <w:t>приложению 130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35) по виду спорта "комбат дзю-дзюцу" согласно </w:t>
      </w:r>
      <w:r>
        <w:rPr>
          <w:rFonts w:ascii="Times New Roman"/>
          <w:b w:val="false"/>
          <w:i w:val="false"/>
          <w:color w:val="000000"/>
          <w:sz w:val="28"/>
        </w:rPr>
        <w:t>приложению 131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36) по виду спорта "армрестлинг" согласно </w:t>
      </w:r>
      <w:r>
        <w:rPr>
          <w:rFonts w:ascii="Times New Roman"/>
          <w:b w:val="false"/>
          <w:i w:val="false"/>
          <w:color w:val="000000"/>
          <w:sz w:val="28"/>
        </w:rPr>
        <w:t>приложению 132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37) по виду спорта "рукопашный бой" согласно </w:t>
      </w:r>
      <w:r>
        <w:rPr>
          <w:rFonts w:ascii="Times New Roman"/>
          <w:b w:val="false"/>
          <w:i w:val="false"/>
          <w:color w:val="000000"/>
          <w:sz w:val="28"/>
        </w:rPr>
        <w:t>приложению 133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38) по виду спорта "мейбукан годзю-рю карате-до" согласно </w:t>
      </w:r>
      <w:r>
        <w:rPr>
          <w:rFonts w:ascii="Times New Roman"/>
          <w:b w:val="false"/>
          <w:i w:val="false"/>
          <w:color w:val="000000"/>
          <w:sz w:val="28"/>
        </w:rPr>
        <w:t>приложению 134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39) по виду спорта "муайтай (муай, тай боксы)" согласно </w:t>
      </w:r>
      <w:r>
        <w:rPr>
          <w:rFonts w:ascii="Times New Roman"/>
          <w:b w:val="false"/>
          <w:i w:val="false"/>
          <w:color w:val="000000"/>
          <w:sz w:val="28"/>
        </w:rPr>
        <w:t>приложению 135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40) по виду спорта "пожаротушение и пожароспасательный спорт" согласно </w:t>
      </w:r>
      <w:r>
        <w:rPr>
          <w:rFonts w:ascii="Times New Roman"/>
          <w:b w:val="false"/>
          <w:i w:val="false"/>
          <w:color w:val="000000"/>
          <w:sz w:val="28"/>
        </w:rPr>
        <w:t>приложению 136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41) по виду спорта "падел (padel)" согласно </w:t>
      </w:r>
      <w:r>
        <w:rPr>
          <w:rFonts w:ascii="Times New Roman"/>
          <w:b w:val="false"/>
          <w:i w:val="false"/>
          <w:color w:val="000000"/>
          <w:sz w:val="28"/>
        </w:rPr>
        <w:t>приложению 137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42) по виду спорта "панкратион" согласно </w:t>
      </w:r>
      <w:r>
        <w:rPr>
          <w:rFonts w:ascii="Times New Roman"/>
          <w:b w:val="false"/>
          <w:i w:val="false"/>
          <w:color w:val="000000"/>
          <w:sz w:val="28"/>
        </w:rPr>
        <w:t>приложению 138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43) по виду спорта "пауэрлифтинг" согласно </w:t>
      </w:r>
      <w:r>
        <w:rPr>
          <w:rFonts w:ascii="Times New Roman"/>
          <w:b w:val="false"/>
          <w:i w:val="false"/>
          <w:color w:val="000000"/>
          <w:sz w:val="28"/>
        </w:rPr>
        <w:t>приложению 139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44) по виду спорта "пенчак силат" согласно </w:t>
      </w:r>
      <w:r>
        <w:rPr>
          <w:rFonts w:ascii="Times New Roman"/>
          <w:b w:val="false"/>
          <w:i w:val="false"/>
          <w:color w:val="000000"/>
          <w:sz w:val="28"/>
        </w:rPr>
        <w:t>приложению 140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45) по виду спорта "петанк" согласно </w:t>
      </w:r>
      <w:r>
        <w:rPr>
          <w:rFonts w:ascii="Times New Roman"/>
          <w:b w:val="false"/>
          <w:i w:val="false"/>
          <w:color w:val="000000"/>
          <w:sz w:val="28"/>
        </w:rPr>
        <w:t>приложению 141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46) по виду спорта "спорт на пилоне" согласно </w:t>
      </w:r>
      <w:r>
        <w:rPr>
          <w:rFonts w:ascii="Times New Roman"/>
          <w:b w:val="false"/>
          <w:i w:val="false"/>
          <w:color w:val="000000"/>
          <w:sz w:val="28"/>
        </w:rPr>
        <w:t>приложению 142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47) по виду спорта "президентское многоборье (полиатлон)" согласно </w:t>
      </w:r>
      <w:r>
        <w:rPr>
          <w:rFonts w:ascii="Times New Roman"/>
          <w:b w:val="false"/>
          <w:i w:val="false"/>
          <w:color w:val="000000"/>
          <w:sz w:val="28"/>
        </w:rPr>
        <w:t>приложению 143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48) по виду спорта "радиоспорт" согласно </w:t>
      </w:r>
      <w:r>
        <w:rPr>
          <w:rFonts w:ascii="Times New Roman"/>
          <w:b w:val="false"/>
          <w:i w:val="false"/>
          <w:color w:val="000000"/>
          <w:sz w:val="28"/>
        </w:rPr>
        <w:t>приложению 144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49) по виду спорта "регби 15" согласно </w:t>
      </w:r>
      <w:r>
        <w:rPr>
          <w:rFonts w:ascii="Times New Roman"/>
          <w:b w:val="false"/>
          <w:i w:val="false"/>
          <w:color w:val="000000"/>
          <w:sz w:val="28"/>
        </w:rPr>
        <w:t>приложению 145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50) по виду спорта "снайпинг" согласно </w:t>
      </w:r>
      <w:r>
        <w:rPr>
          <w:rFonts w:ascii="Times New Roman"/>
          <w:b w:val="false"/>
          <w:i w:val="false"/>
          <w:color w:val="000000"/>
          <w:sz w:val="28"/>
        </w:rPr>
        <w:t>приложению 146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51) по виду спорта "спортинг" согласно </w:t>
      </w:r>
      <w:r>
        <w:rPr>
          <w:rFonts w:ascii="Times New Roman"/>
          <w:b w:val="false"/>
          <w:i w:val="false"/>
          <w:color w:val="000000"/>
          <w:sz w:val="28"/>
        </w:rPr>
        <w:t>приложению 147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52) по виду спорта "спортивная акробатика" согласно </w:t>
      </w:r>
      <w:r>
        <w:rPr>
          <w:rFonts w:ascii="Times New Roman"/>
          <w:b w:val="false"/>
          <w:i w:val="false"/>
          <w:color w:val="000000"/>
          <w:sz w:val="28"/>
        </w:rPr>
        <w:t>приложению 148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53) по виду спорта "спортивное ориентирование" согласно </w:t>
      </w:r>
      <w:r>
        <w:rPr>
          <w:rFonts w:ascii="Times New Roman"/>
          <w:b w:val="false"/>
          <w:i w:val="false"/>
          <w:color w:val="000000"/>
          <w:sz w:val="28"/>
        </w:rPr>
        <w:t>приложению 149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54) по виду спорта "спортивное рыболовство" согласно </w:t>
      </w:r>
      <w:r>
        <w:rPr>
          <w:rFonts w:ascii="Times New Roman"/>
          <w:b w:val="false"/>
          <w:i w:val="false"/>
          <w:color w:val="000000"/>
          <w:sz w:val="28"/>
        </w:rPr>
        <w:t>приложению 150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55) по виду спорта "спортивное самбо и боевое самбо" согласно </w:t>
      </w:r>
      <w:r>
        <w:rPr>
          <w:rFonts w:ascii="Times New Roman"/>
          <w:b w:val="false"/>
          <w:i w:val="false"/>
          <w:color w:val="000000"/>
          <w:sz w:val="28"/>
        </w:rPr>
        <w:t>приложению 151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56) по виду спорта "подводный спорт" согласно </w:t>
      </w:r>
      <w:r>
        <w:rPr>
          <w:rFonts w:ascii="Times New Roman"/>
          <w:b w:val="false"/>
          <w:i w:val="false"/>
          <w:color w:val="000000"/>
          <w:sz w:val="28"/>
        </w:rPr>
        <w:t>приложению 152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57) по виду спорта "таеквон-до GTF" согласно </w:t>
      </w:r>
      <w:r>
        <w:rPr>
          <w:rFonts w:ascii="Times New Roman"/>
          <w:b w:val="false"/>
          <w:i w:val="false"/>
          <w:color w:val="000000"/>
          <w:sz w:val="28"/>
        </w:rPr>
        <w:t>приложению 153</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58) по виду спорта "таэквондо ИТФ (I.T.F.)" согласно </w:t>
      </w:r>
      <w:r>
        <w:rPr>
          <w:rFonts w:ascii="Times New Roman"/>
          <w:b w:val="false"/>
          <w:i w:val="false"/>
          <w:color w:val="000000"/>
          <w:sz w:val="28"/>
        </w:rPr>
        <w:t>приложению 154</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59) по виду спорта "практическая стрельба" согласно </w:t>
      </w:r>
      <w:r>
        <w:rPr>
          <w:rFonts w:ascii="Times New Roman"/>
          <w:b w:val="false"/>
          <w:i w:val="false"/>
          <w:color w:val="000000"/>
          <w:sz w:val="28"/>
        </w:rPr>
        <w:t>приложению 155</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60) по виду спорта "триатл" согласно </w:t>
      </w:r>
      <w:r>
        <w:rPr>
          <w:rFonts w:ascii="Times New Roman"/>
          <w:b w:val="false"/>
          <w:i w:val="false"/>
          <w:color w:val="000000"/>
          <w:sz w:val="28"/>
        </w:rPr>
        <w:t>приложению 156</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61) по виду спорта "унифайт" согласно </w:t>
      </w:r>
      <w:r>
        <w:rPr>
          <w:rFonts w:ascii="Times New Roman"/>
          <w:b w:val="false"/>
          <w:i w:val="false"/>
          <w:color w:val="000000"/>
          <w:sz w:val="28"/>
        </w:rPr>
        <w:t>приложению 157</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62) по виду спорта "ушу" согласно </w:t>
      </w:r>
      <w:r>
        <w:rPr>
          <w:rFonts w:ascii="Times New Roman"/>
          <w:b w:val="false"/>
          <w:i w:val="false"/>
          <w:color w:val="000000"/>
          <w:sz w:val="28"/>
        </w:rPr>
        <w:t>приложению 158</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63) по виду спорта "футзал" согласно </w:t>
      </w:r>
      <w:r>
        <w:rPr>
          <w:rFonts w:ascii="Times New Roman"/>
          <w:b w:val="false"/>
          <w:i w:val="false"/>
          <w:color w:val="000000"/>
          <w:sz w:val="28"/>
        </w:rPr>
        <w:t>приложению 159</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64) по виду спорта "черлидинг" согласно </w:t>
      </w:r>
      <w:r>
        <w:rPr>
          <w:rFonts w:ascii="Times New Roman"/>
          <w:b w:val="false"/>
          <w:i w:val="false"/>
          <w:color w:val="000000"/>
          <w:sz w:val="28"/>
        </w:rPr>
        <w:t>приложению 160</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65) по виду спорта "шахматы" согласно </w:t>
      </w:r>
      <w:r>
        <w:rPr>
          <w:rFonts w:ascii="Times New Roman"/>
          <w:b w:val="false"/>
          <w:i w:val="false"/>
          <w:color w:val="000000"/>
          <w:sz w:val="28"/>
        </w:rPr>
        <w:t>приложению 161</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66) по виду спорта "каратэ шинкиокушинкай" согласно </w:t>
      </w:r>
      <w:r>
        <w:rPr>
          <w:rFonts w:ascii="Times New Roman"/>
          <w:b w:val="false"/>
          <w:i w:val="false"/>
          <w:color w:val="000000"/>
          <w:sz w:val="28"/>
        </w:rPr>
        <w:t>приложению 162</w:t>
      </w:r>
      <w:r>
        <w:rPr>
          <w:rFonts w:ascii="Times New Roman"/>
          <w:b w:val="false"/>
          <w:i w:val="false"/>
          <w:color w:val="000000"/>
          <w:sz w:val="28"/>
        </w:rPr>
        <w:t xml:space="preserve"> к Нормам и требованиям;</w:t>
      </w:r>
    </w:p>
    <w:p>
      <w:pPr>
        <w:spacing w:after="0"/>
        <w:ind w:left="0"/>
        <w:jc w:val="both"/>
      </w:pPr>
      <w:r>
        <w:rPr>
          <w:rFonts w:ascii="Times New Roman"/>
          <w:b w:val="false"/>
          <w:i w:val="false"/>
          <w:color w:val="000000"/>
          <w:sz w:val="28"/>
        </w:rPr>
        <w:t xml:space="preserve">
      67) по виду спорта "эстетическая гимнастика" согласно </w:t>
      </w:r>
      <w:r>
        <w:rPr>
          <w:rFonts w:ascii="Times New Roman"/>
          <w:b w:val="false"/>
          <w:i w:val="false"/>
          <w:color w:val="000000"/>
          <w:sz w:val="28"/>
        </w:rPr>
        <w:t>приложению 163</w:t>
      </w:r>
      <w:r>
        <w:rPr>
          <w:rFonts w:ascii="Times New Roman"/>
          <w:b w:val="false"/>
          <w:i w:val="false"/>
          <w:color w:val="000000"/>
          <w:sz w:val="28"/>
        </w:rPr>
        <w:t xml:space="preserve"> к Нормам и требованиям.</w:t>
      </w:r>
    </w:p>
    <w:p>
      <w:pPr>
        <w:spacing w:after="0"/>
        <w:ind w:left="0"/>
        <w:jc w:val="left"/>
      </w:pPr>
      <w:r>
        <w:rPr>
          <w:rFonts w:ascii="Times New Roman"/>
          <w:b/>
          <w:i w:val="false"/>
          <w:color w:val="000000"/>
        </w:rPr>
        <w:t xml:space="preserve"> Раздел 2. Требования к квалификационным категориям тренеров, тренеров-преподавателей, методистов, инструкторов-спортсменов и спортивных судей Глава 6. Тренер, тренер-преподаватель</w:t>
      </w:r>
    </w:p>
    <w:p>
      <w:pPr>
        <w:spacing w:after="0"/>
        <w:ind w:left="0"/>
        <w:jc w:val="both"/>
      </w:pPr>
      <w:r>
        <w:rPr>
          <w:rFonts w:ascii="Times New Roman"/>
          <w:b w:val="false"/>
          <w:i w:val="false"/>
          <w:color w:val="000000"/>
          <w:sz w:val="28"/>
        </w:rPr>
        <w:t>
      11. Тренер высшего уровня квалификации высшей категории, тренер-преподаватель высшего уровня квалификации высшей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первой категории не менее 3 (трех) лет, по видам спорта, включенным в Реестр:</w:t>
      </w:r>
    </w:p>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или Сурдлимпийских играх (летние, зимние);</w:t>
      </w:r>
    </w:p>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 Азиатских (летние, зимние) или Азиатско-Тихоокеанских играх;</w:t>
      </w:r>
    </w:p>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(летняя, зимняя) среди всех возрастных групп или 1 место на Чемпионате мира среди студентов;</w:t>
      </w:r>
    </w:p>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 (летние, зимние);</w:t>
      </w:r>
    </w:p>
    <w:p>
      <w:pPr>
        <w:spacing w:after="0"/>
        <w:ind w:left="0"/>
        <w:jc w:val="both"/>
      </w:pPr>
      <w:r>
        <w:rPr>
          <w:rFonts w:ascii="Times New Roman"/>
          <w:b w:val="false"/>
          <w:i w:val="false"/>
          <w:color w:val="000000"/>
          <w:sz w:val="28"/>
        </w:rPr>
        <w:t>
      или подготовить одного спортсмена, занявшего 1 место на Юношеских Азиатских играх (летние, зимние);</w:t>
      </w:r>
    </w:p>
    <w:p>
      <w:pPr>
        <w:spacing w:after="0"/>
        <w:ind w:left="0"/>
        <w:jc w:val="both"/>
      </w:pPr>
      <w:r>
        <w:rPr>
          <w:rFonts w:ascii="Times New Roman"/>
          <w:b w:val="false"/>
          <w:i w:val="false"/>
          <w:color w:val="000000"/>
          <w:sz w:val="28"/>
        </w:rPr>
        <w:t>
      или подготовить трех спортсменов в национальную команду Республики Казахстана среди взрослых;</w:t>
      </w:r>
    </w:p>
    <w:p>
      <w:pPr>
        <w:spacing w:after="0"/>
        <w:ind w:left="0"/>
        <w:jc w:val="both"/>
      </w:pPr>
      <w:r>
        <w:rPr>
          <w:rFonts w:ascii="Times New Roman"/>
          <w:b w:val="false"/>
          <w:i w:val="false"/>
          <w:color w:val="000000"/>
          <w:sz w:val="28"/>
        </w:rPr>
        <w:t>
      или подготовить четырех спортсменов в молодежную национальную команду Республики Казахстан;</w:t>
      </w:r>
    </w:p>
    <w:p>
      <w:pPr>
        <w:spacing w:after="0"/>
        <w:ind w:left="0"/>
        <w:jc w:val="both"/>
      </w:pPr>
      <w:r>
        <w:rPr>
          <w:rFonts w:ascii="Times New Roman"/>
          <w:b w:val="false"/>
          <w:i w:val="false"/>
          <w:color w:val="000000"/>
          <w:sz w:val="28"/>
        </w:rPr>
        <w:t>
      или подготовить пять спортсменов в юношескую национальную команду Республики Казахстан</w:t>
      </w:r>
    </w:p>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национальной команды Республики Казахстан не менее 3 (трех) лет.</w:t>
      </w:r>
    </w:p>
    <w:p>
      <w:pPr>
        <w:spacing w:after="0"/>
        <w:ind w:left="0"/>
        <w:jc w:val="both"/>
      </w:pPr>
      <w:r>
        <w:rPr>
          <w:rFonts w:ascii="Times New Roman"/>
          <w:b w:val="false"/>
          <w:i w:val="false"/>
          <w:color w:val="000000"/>
          <w:sz w:val="28"/>
        </w:rPr>
        <w:t>
      12. Тренер высшего уровня квалификации первой категории, тренер- преподаватель высшего уровня квалификации первой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2 (двух) лет, по видам спорта, включенным в Реестр:</w:t>
      </w:r>
    </w:p>
    <w:p>
      <w:pPr>
        <w:spacing w:after="0"/>
        <w:ind w:left="0"/>
        <w:jc w:val="both"/>
      </w:pPr>
      <w:r>
        <w:rPr>
          <w:rFonts w:ascii="Times New Roman"/>
          <w:b w:val="false"/>
          <w:i w:val="false"/>
          <w:color w:val="000000"/>
          <w:sz w:val="28"/>
        </w:rPr>
        <w:t>
      подготовить одного участника Олимпийских или Паралимпийских или Сурдлимпийских игр (летние, зимние);</w:t>
      </w:r>
    </w:p>
    <w:p>
      <w:pPr>
        <w:spacing w:after="0"/>
        <w:ind w:left="0"/>
        <w:jc w:val="both"/>
      </w:pPr>
      <w:r>
        <w:rPr>
          <w:rFonts w:ascii="Times New Roman"/>
          <w:b w:val="false"/>
          <w:i w:val="false"/>
          <w:color w:val="000000"/>
          <w:sz w:val="28"/>
        </w:rPr>
        <w:t xml:space="preserve">
      или подготовить одного спортсмена, занявшего 4-6 место на Азиатских или Пара Азиатских играх (летние, зимние) или Азиатско-Тихоокеанских играх; </w:t>
      </w:r>
    </w:p>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(летняя, зимняя) среди всех возрастных групп или 2-3 место на Чемпионате мира среди студентов;</w:t>
      </w:r>
    </w:p>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 (летние, зимние);</w:t>
      </w:r>
    </w:p>
    <w:p>
      <w:pPr>
        <w:spacing w:after="0"/>
        <w:ind w:left="0"/>
        <w:jc w:val="both"/>
      </w:pPr>
      <w:r>
        <w:rPr>
          <w:rFonts w:ascii="Times New Roman"/>
          <w:b w:val="false"/>
          <w:i w:val="false"/>
          <w:color w:val="000000"/>
          <w:sz w:val="28"/>
        </w:rPr>
        <w:t>
      или подготовить одного спортсмена, занявшего 2-3 место на Юношеских Азиатских играх (летние, зимние);</w:t>
      </w:r>
    </w:p>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p>
      <w:pPr>
        <w:spacing w:after="0"/>
        <w:ind w:left="0"/>
        <w:jc w:val="both"/>
      </w:pPr>
      <w:r>
        <w:rPr>
          <w:rFonts w:ascii="Times New Roman"/>
          <w:b w:val="false"/>
          <w:i w:val="false"/>
          <w:color w:val="000000"/>
          <w:sz w:val="28"/>
        </w:rPr>
        <w:t>
      или подготовить одного спортсмена, занявшего 1 место на Спартакиаде Республики Казахстан или Универсиаде Республики Казахстан среди взрослых (летняя, зимняя);</w:t>
      </w:r>
    </w:p>
    <w:p>
      <w:pPr>
        <w:spacing w:after="0"/>
        <w:ind w:left="0"/>
        <w:jc w:val="both"/>
      </w:pPr>
      <w:r>
        <w:rPr>
          <w:rFonts w:ascii="Times New Roman"/>
          <w:b w:val="false"/>
          <w:i w:val="false"/>
          <w:color w:val="000000"/>
          <w:sz w:val="28"/>
        </w:rPr>
        <w:t>
      или подготовить двух спортсменов в национальную команду Республики Казахстан среди взрослых;</w:t>
      </w:r>
    </w:p>
    <w:p>
      <w:pPr>
        <w:spacing w:after="0"/>
        <w:ind w:left="0"/>
        <w:jc w:val="both"/>
      </w:pPr>
      <w:r>
        <w:rPr>
          <w:rFonts w:ascii="Times New Roman"/>
          <w:b w:val="false"/>
          <w:i w:val="false"/>
          <w:color w:val="000000"/>
          <w:sz w:val="28"/>
        </w:rPr>
        <w:t>
      или подготовить трех спортсменов в молодежную национальную команду Республики Казахстан;</w:t>
      </w:r>
    </w:p>
    <w:p>
      <w:pPr>
        <w:spacing w:after="0"/>
        <w:ind w:left="0"/>
        <w:jc w:val="both"/>
      </w:pPr>
      <w:r>
        <w:rPr>
          <w:rFonts w:ascii="Times New Roman"/>
          <w:b w:val="false"/>
          <w:i w:val="false"/>
          <w:color w:val="000000"/>
          <w:sz w:val="28"/>
        </w:rPr>
        <w:t>
      или подготовить четырех спортсменов в юношескую национальную команду Республики Казахстан;</w:t>
      </w:r>
    </w:p>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одного года;</w:t>
      </w:r>
    </w:p>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p>
      <w:pPr>
        <w:spacing w:after="0"/>
        <w:ind w:left="0"/>
        <w:jc w:val="both"/>
      </w:pPr>
      <w:r>
        <w:rPr>
          <w:rFonts w:ascii="Times New Roman"/>
          <w:b w:val="false"/>
          <w:i w:val="false"/>
          <w:color w:val="000000"/>
          <w:sz w:val="28"/>
        </w:rPr>
        <w:t>
      13. Тренер высшего уровня квалификации второй категории, тренер-преподаватель высшего уровня квалификации второй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года, по видам спорта, включенным в Реестр:</w:t>
      </w:r>
    </w:p>
    <w:p>
      <w:pPr>
        <w:spacing w:after="0"/>
        <w:ind w:left="0"/>
        <w:jc w:val="both"/>
      </w:pPr>
      <w:r>
        <w:rPr>
          <w:rFonts w:ascii="Times New Roman"/>
          <w:b w:val="false"/>
          <w:i w:val="false"/>
          <w:color w:val="000000"/>
          <w:sz w:val="28"/>
        </w:rPr>
        <w:t>
      подготовить одного спортсмена, занявшего 7-8 место на Азиатских или Пара Азиатских (летние, зимние) или Азиатско-Тихоокеанских играх;</w:t>
      </w:r>
    </w:p>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(летняя, зимняя) среди всех возрастных групп или 4-5 место на Чемпионате мира среди студентов;</w:t>
      </w:r>
    </w:p>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или Универсиаде Республики Казахстан (летняя, зимняя) среди взрослых;</w:t>
      </w:r>
    </w:p>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и столицы);</w:t>
      </w:r>
    </w:p>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p>
      <w:pPr>
        <w:spacing w:after="0"/>
        <w:ind w:left="0"/>
        <w:jc w:val="both"/>
      </w:pPr>
      <w:r>
        <w:rPr>
          <w:rFonts w:ascii="Times New Roman"/>
          <w:b w:val="false"/>
          <w:i w:val="false"/>
          <w:color w:val="000000"/>
          <w:sz w:val="28"/>
        </w:rPr>
        <w:t>
      14. Тренер среднего уровня квалификации высшей категории, тренер-преподаватель среднего уровня квалификации высшей категории.</w:t>
      </w:r>
    </w:p>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первой категории не менее 3 (трех) лет, по видам спорта, вошедших в Реестр:</w:t>
      </w:r>
    </w:p>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играх или Сурдлимпийских играх (летние, зимние);</w:t>
      </w:r>
    </w:p>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 Азиатских (летние, зимние) или Азиатско-Тихоокеанских играх;</w:t>
      </w:r>
    </w:p>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(летняя, зимняя) среди всех возрастных групп или 1 место на Чемпионате мира среди студентов;</w:t>
      </w:r>
    </w:p>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 или Юношеских Азиатских играх (летние, зимние);</w:t>
      </w:r>
    </w:p>
    <w:p>
      <w:pPr>
        <w:spacing w:after="0"/>
        <w:ind w:left="0"/>
        <w:jc w:val="both"/>
      </w:pPr>
      <w:r>
        <w:rPr>
          <w:rFonts w:ascii="Times New Roman"/>
          <w:b w:val="false"/>
          <w:i w:val="false"/>
          <w:color w:val="000000"/>
          <w:sz w:val="28"/>
        </w:rPr>
        <w:t>
      или подготовить трех спортсменов в национальную команду Республики Казахстана среди взрослых;</w:t>
      </w:r>
    </w:p>
    <w:p>
      <w:pPr>
        <w:spacing w:after="0"/>
        <w:ind w:left="0"/>
        <w:jc w:val="both"/>
      </w:pPr>
      <w:r>
        <w:rPr>
          <w:rFonts w:ascii="Times New Roman"/>
          <w:b w:val="false"/>
          <w:i w:val="false"/>
          <w:color w:val="000000"/>
          <w:sz w:val="28"/>
        </w:rPr>
        <w:t>
      или подготовить четырех спортсменов в молодежную национальную команду Республики Казахстан;</w:t>
      </w:r>
    </w:p>
    <w:p>
      <w:pPr>
        <w:spacing w:after="0"/>
        <w:ind w:left="0"/>
        <w:jc w:val="both"/>
      </w:pPr>
      <w:r>
        <w:rPr>
          <w:rFonts w:ascii="Times New Roman"/>
          <w:b w:val="false"/>
          <w:i w:val="false"/>
          <w:color w:val="000000"/>
          <w:sz w:val="28"/>
        </w:rPr>
        <w:t>
      или подготовить пять спортсменов в юношескую сборную команду Республики Казахстан;</w:t>
      </w:r>
    </w:p>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3 (трех) лет.</w:t>
      </w:r>
    </w:p>
    <w:p>
      <w:pPr>
        <w:spacing w:after="0"/>
        <w:ind w:left="0"/>
        <w:jc w:val="both"/>
      </w:pPr>
      <w:r>
        <w:rPr>
          <w:rFonts w:ascii="Times New Roman"/>
          <w:b w:val="false"/>
          <w:i w:val="false"/>
          <w:color w:val="000000"/>
          <w:sz w:val="28"/>
        </w:rPr>
        <w:t>
      15. Тренер среднего уровня квалификации первой категории, тренер-преподаватель среднего уровня квалификации первой категории.</w:t>
      </w:r>
    </w:p>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двух лет, по видам спорта, вошедших в Реестр:</w:t>
      </w:r>
    </w:p>
    <w:p>
      <w:pPr>
        <w:spacing w:after="0"/>
        <w:ind w:left="0"/>
        <w:jc w:val="both"/>
      </w:pPr>
      <w:r>
        <w:rPr>
          <w:rFonts w:ascii="Times New Roman"/>
          <w:b w:val="false"/>
          <w:i w:val="false"/>
          <w:color w:val="000000"/>
          <w:sz w:val="28"/>
        </w:rPr>
        <w:t>
      подготовить одного участника Олимпийских или Паралимпийских или Сурдлимпийских игр (летние, зимние);</w:t>
      </w:r>
    </w:p>
    <w:p>
      <w:pPr>
        <w:spacing w:after="0"/>
        <w:ind w:left="0"/>
        <w:jc w:val="both"/>
      </w:pPr>
      <w:r>
        <w:rPr>
          <w:rFonts w:ascii="Times New Roman"/>
          <w:b w:val="false"/>
          <w:i w:val="false"/>
          <w:color w:val="000000"/>
          <w:sz w:val="28"/>
        </w:rPr>
        <w:t>
      или подготовить одного спортсмена, занявшего 4-6 место на Азиатских или Пара Азиатских играх (летние, зимние) или Азиатско-Тихоокеанских играх;</w:t>
      </w:r>
    </w:p>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(летние, зимние) среди всех возрастных групп или 2-3 место на Чемпионате мира среди студентов;</w:t>
      </w:r>
    </w:p>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 или Юношеских Азиатских играх (летние, зимние);</w:t>
      </w:r>
    </w:p>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p>
      <w:pPr>
        <w:spacing w:after="0"/>
        <w:ind w:left="0"/>
        <w:jc w:val="both"/>
      </w:pPr>
      <w:r>
        <w:rPr>
          <w:rFonts w:ascii="Times New Roman"/>
          <w:b w:val="false"/>
          <w:i w:val="false"/>
          <w:color w:val="000000"/>
          <w:sz w:val="28"/>
        </w:rPr>
        <w:t>
      или подготовить одного спортсмена, 1 место на Спартакиаде Республики Казахстан или Универсиаде Республики Казахстан (летняя, зимняя) среди взрослых;</w:t>
      </w:r>
    </w:p>
    <w:p>
      <w:pPr>
        <w:spacing w:after="0"/>
        <w:ind w:left="0"/>
        <w:jc w:val="both"/>
      </w:pPr>
      <w:r>
        <w:rPr>
          <w:rFonts w:ascii="Times New Roman"/>
          <w:b w:val="false"/>
          <w:i w:val="false"/>
          <w:color w:val="000000"/>
          <w:sz w:val="28"/>
        </w:rPr>
        <w:t>
      или подготовить двух спортсменов в национальную команду Республики Казахстан среди взрослых;</w:t>
      </w:r>
    </w:p>
    <w:p>
      <w:pPr>
        <w:spacing w:after="0"/>
        <w:ind w:left="0"/>
        <w:jc w:val="both"/>
      </w:pPr>
      <w:r>
        <w:rPr>
          <w:rFonts w:ascii="Times New Roman"/>
          <w:b w:val="false"/>
          <w:i w:val="false"/>
          <w:color w:val="000000"/>
          <w:sz w:val="28"/>
        </w:rPr>
        <w:t>
      или подготовить трех спортсменов в молодежную национальную команду Республики Казахстан;</w:t>
      </w:r>
    </w:p>
    <w:p>
      <w:pPr>
        <w:spacing w:after="0"/>
        <w:ind w:left="0"/>
        <w:jc w:val="both"/>
      </w:pPr>
      <w:r>
        <w:rPr>
          <w:rFonts w:ascii="Times New Roman"/>
          <w:b w:val="false"/>
          <w:i w:val="false"/>
          <w:color w:val="000000"/>
          <w:sz w:val="28"/>
        </w:rPr>
        <w:t>
      или подготовить четырех спортсменов в юношескую национальную команду Республики Казахстан;</w:t>
      </w:r>
    </w:p>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одного года;</w:t>
      </w:r>
    </w:p>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2 (двух) лет.</w:t>
      </w:r>
    </w:p>
    <w:p>
      <w:pPr>
        <w:spacing w:after="0"/>
        <w:ind w:left="0"/>
        <w:jc w:val="both"/>
      </w:pPr>
      <w:r>
        <w:rPr>
          <w:rFonts w:ascii="Times New Roman"/>
          <w:b w:val="false"/>
          <w:i w:val="false"/>
          <w:color w:val="000000"/>
          <w:sz w:val="28"/>
        </w:rPr>
        <w:t>
      16. Тренер среднего уровня квалификации второй категории, тренер-преподаватель среднего уровня квалификации второй категории.</w:t>
      </w:r>
    </w:p>
    <w:p>
      <w:pPr>
        <w:spacing w:after="0"/>
        <w:ind w:left="0"/>
        <w:jc w:val="both"/>
      </w:pPr>
      <w:r>
        <w:rPr>
          <w:rFonts w:ascii="Times New Roman"/>
          <w:b w:val="false"/>
          <w:i w:val="false"/>
          <w:color w:val="000000"/>
          <w:sz w:val="28"/>
        </w:rPr>
        <w:t>
      Требования к квалификации: техническое или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 по видам спорта, включенным в Реестр:</w:t>
      </w:r>
    </w:p>
    <w:p>
      <w:pPr>
        <w:spacing w:after="0"/>
        <w:ind w:left="0"/>
        <w:jc w:val="both"/>
      </w:pPr>
      <w:r>
        <w:rPr>
          <w:rFonts w:ascii="Times New Roman"/>
          <w:b w:val="false"/>
          <w:i w:val="false"/>
          <w:color w:val="000000"/>
          <w:sz w:val="28"/>
        </w:rPr>
        <w:t xml:space="preserve">
      подготовить одного спортсмена, занявшего 7-8 место на Азиатских или Пара Азиатских (летние, зимние) или Азиатско-Тихоокеанских играх; </w:t>
      </w:r>
    </w:p>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(летняя, зимняя) среди всех возрастных групп или 4-5 место на Чемпионате мира среди студентов;</w:t>
      </w:r>
    </w:p>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или Универсиаде Республики Казахстан (летняя, зимняя) среди взрослых;</w:t>
      </w:r>
    </w:p>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и столицы);</w:t>
      </w:r>
    </w:p>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p>
      <w:pPr>
        <w:spacing w:after="0"/>
        <w:ind w:left="0"/>
        <w:jc w:val="left"/>
      </w:pPr>
      <w:r>
        <w:rPr>
          <w:rFonts w:ascii="Times New Roman"/>
          <w:b/>
          <w:i w:val="false"/>
          <w:color w:val="000000"/>
        </w:rPr>
        <w:t xml:space="preserve"> Глава 7. Методист по физической культуре и спорту</w:t>
      </w:r>
    </w:p>
    <w:p>
      <w:pPr>
        <w:spacing w:after="0"/>
        <w:ind w:left="0"/>
        <w:jc w:val="both"/>
      </w:pPr>
      <w:r>
        <w:rPr>
          <w:rFonts w:ascii="Times New Roman"/>
          <w:b w:val="false"/>
          <w:i w:val="false"/>
          <w:color w:val="000000"/>
          <w:sz w:val="28"/>
        </w:rPr>
        <w:t>
      17. Методист по физической культуре и спорту высшего уровня квалификации высшей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наличие методических разработок, внедренных в практику работы, в том числе:</w:t>
      </w:r>
    </w:p>
    <w:p>
      <w:pPr>
        <w:spacing w:after="0"/>
        <w:ind w:left="0"/>
        <w:jc w:val="both"/>
      </w:pPr>
      <w:r>
        <w:rPr>
          <w:rFonts w:ascii="Times New Roman"/>
          <w:b w:val="false"/>
          <w:i w:val="false"/>
          <w:color w:val="000000"/>
          <w:sz w:val="28"/>
        </w:rPr>
        <w:t>
      стаж работы по специальности в должности специалиста высшего уровня квалификации первой категории не менее 3 (трех) лет;</w:t>
      </w:r>
    </w:p>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3 (трех) лет;</w:t>
      </w:r>
    </w:p>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первой категории не менее 3 (трех) лет;</w:t>
      </w:r>
    </w:p>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3 (трех) лет;</w:t>
      </w:r>
    </w:p>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2 (двух) лет.</w:t>
      </w:r>
    </w:p>
    <w:p>
      <w:pPr>
        <w:spacing w:after="0"/>
        <w:ind w:left="0"/>
        <w:jc w:val="both"/>
      </w:pPr>
      <w:r>
        <w:rPr>
          <w:rFonts w:ascii="Times New Roman"/>
          <w:b w:val="false"/>
          <w:i w:val="false"/>
          <w:color w:val="000000"/>
          <w:sz w:val="28"/>
        </w:rPr>
        <w:t>
      18. Методист высшего уровня квалификации первой категории.</w:t>
      </w:r>
    </w:p>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2 (двух) лет;</w:t>
      </w:r>
    </w:p>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2 (двух) лет;</w:t>
      </w:r>
    </w:p>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второй категории не менее одного года;</w:t>
      </w:r>
    </w:p>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2 (двух) лет;</w:t>
      </w:r>
    </w:p>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в течение 2 (двух) лет.</w:t>
      </w:r>
    </w:p>
    <w:p>
      <w:pPr>
        <w:spacing w:after="0"/>
        <w:ind w:left="0"/>
        <w:jc w:val="both"/>
      </w:pPr>
      <w:r>
        <w:rPr>
          <w:rFonts w:ascii="Times New Roman"/>
          <w:b w:val="false"/>
          <w:i w:val="false"/>
          <w:color w:val="000000"/>
          <w:sz w:val="28"/>
        </w:rPr>
        <w:t>
      19. Методист высшего уровня квалификации второй категории.</w:t>
      </w:r>
    </w:p>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одного года;</w:t>
      </w:r>
    </w:p>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одного года;</w:t>
      </w:r>
    </w:p>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без категории.</w:t>
      </w:r>
    </w:p>
    <w:p>
      <w:pPr>
        <w:spacing w:after="0"/>
        <w:ind w:left="0"/>
        <w:jc w:val="both"/>
      </w:pPr>
      <w:r>
        <w:rPr>
          <w:rFonts w:ascii="Times New Roman"/>
          <w:b w:val="false"/>
          <w:i w:val="false"/>
          <w:color w:val="000000"/>
          <w:sz w:val="28"/>
        </w:rPr>
        <w:t>
      20. Методист среднего уровня квалификации высшей категории.</w:t>
      </w:r>
    </w:p>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наличие методических разработок, внедренных в практику работы, в том числе:</w:t>
      </w:r>
    </w:p>
    <w:p>
      <w:pPr>
        <w:spacing w:after="0"/>
        <w:ind w:left="0"/>
        <w:jc w:val="both"/>
      </w:pPr>
      <w:r>
        <w:rPr>
          <w:rFonts w:ascii="Times New Roman"/>
          <w:b w:val="false"/>
          <w:i w:val="false"/>
          <w:color w:val="000000"/>
          <w:sz w:val="28"/>
        </w:rPr>
        <w:t>
      стаж работы в должности специалиста среднего уровня квалификации первой категории не менее 3 (трех) лет;</w:t>
      </w:r>
    </w:p>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3 (трех) лет;</w:t>
      </w:r>
    </w:p>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первой категории не менее 3 (трех) лет;</w:t>
      </w:r>
    </w:p>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3 (трех) лет;</w:t>
      </w:r>
    </w:p>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3 (трех) лет.</w:t>
      </w:r>
    </w:p>
    <w:p>
      <w:pPr>
        <w:spacing w:after="0"/>
        <w:ind w:left="0"/>
        <w:jc w:val="both"/>
      </w:pPr>
      <w:r>
        <w:rPr>
          <w:rFonts w:ascii="Times New Roman"/>
          <w:b w:val="false"/>
          <w:i w:val="false"/>
          <w:color w:val="000000"/>
          <w:sz w:val="28"/>
        </w:rPr>
        <w:t>
      21. Методист среднего уровня квалификации первой категории.</w:t>
      </w:r>
    </w:p>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2 (двух) лет;</w:t>
      </w:r>
    </w:p>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не менее 2 (двух) лет;</w:t>
      </w:r>
    </w:p>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второй категории не менее одного года;</w:t>
      </w:r>
    </w:p>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в течение 2 (двух) лет;</w:t>
      </w:r>
    </w:p>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2 (двух) лет.</w:t>
      </w:r>
    </w:p>
    <w:p>
      <w:pPr>
        <w:spacing w:after="0"/>
        <w:ind w:left="0"/>
        <w:jc w:val="both"/>
      </w:pPr>
      <w:r>
        <w:rPr>
          <w:rFonts w:ascii="Times New Roman"/>
          <w:b w:val="false"/>
          <w:i w:val="false"/>
          <w:color w:val="000000"/>
          <w:sz w:val="28"/>
        </w:rPr>
        <w:t>
      22. Методист среднего уровня квалификации второй категории.</w:t>
      </w:r>
    </w:p>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w:t>
      </w:r>
    </w:p>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одного года;</w:t>
      </w:r>
    </w:p>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без категории не менее одного года.</w:t>
      </w:r>
    </w:p>
    <w:p>
      <w:pPr>
        <w:spacing w:after="0"/>
        <w:ind w:left="0"/>
        <w:jc w:val="left"/>
      </w:pPr>
      <w:r>
        <w:rPr>
          <w:rFonts w:ascii="Times New Roman"/>
          <w:b/>
          <w:i w:val="false"/>
          <w:color w:val="000000"/>
        </w:rPr>
        <w:t xml:space="preserve"> Глава 8. Инструктор-спортсмен</w:t>
      </w:r>
    </w:p>
    <w:p>
      <w:pPr>
        <w:spacing w:after="0"/>
        <w:ind w:left="0"/>
        <w:jc w:val="both"/>
      </w:pPr>
      <w:r>
        <w:rPr>
          <w:rFonts w:ascii="Times New Roman"/>
          <w:b w:val="false"/>
          <w:i w:val="false"/>
          <w:color w:val="000000"/>
          <w:sz w:val="28"/>
        </w:rPr>
        <w:t>
      23.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команды Республики Казахстан по виду (видам) спорта, без предъявления требований к стажу работы, в том числе:</w:t>
      </w:r>
    </w:p>
    <w:p>
      <w:pPr>
        <w:spacing w:after="0"/>
        <w:ind w:left="0"/>
        <w:jc w:val="both"/>
      </w:pPr>
      <w:r>
        <w:rPr>
          <w:rFonts w:ascii="Times New Roman"/>
          <w:b w:val="false"/>
          <w:i w:val="false"/>
          <w:color w:val="000000"/>
          <w:sz w:val="28"/>
        </w:rPr>
        <w:t>
      занять в составе национальной команды Республики Казахстан 1-6 место на Олимпийских или Паралимпийских или Сурдлимпийских играх (летние, зимние);</w:t>
      </w:r>
    </w:p>
    <w:p>
      <w:pPr>
        <w:spacing w:after="0"/>
        <w:ind w:left="0"/>
        <w:jc w:val="both"/>
      </w:pPr>
      <w:r>
        <w:rPr>
          <w:rFonts w:ascii="Times New Roman"/>
          <w:b w:val="false"/>
          <w:i w:val="false"/>
          <w:color w:val="000000"/>
          <w:sz w:val="28"/>
        </w:rPr>
        <w:t>
      или 1-3 место на Чемпионате мира или 1-2 место на Азиатских играх или Пара Азиатских (летние, зимние) или Азиатско-Тихоокеанских играх или Чемпионате Азии или 1 место в финалах Кубка мира по олимпийским, паралимпийским, сурдлимпийским видам спорта.</w:t>
      </w:r>
    </w:p>
    <w:p>
      <w:pPr>
        <w:spacing w:after="0"/>
        <w:ind w:left="0"/>
        <w:jc w:val="both"/>
      </w:pPr>
      <w:r>
        <w:rPr>
          <w:rFonts w:ascii="Times New Roman"/>
          <w:b w:val="false"/>
          <w:i w:val="false"/>
          <w:color w:val="000000"/>
          <w:sz w:val="28"/>
        </w:rPr>
        <w:t>
      24.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команды Республики Казахстан по виду (видам) спорта, без предъявления требований к стажу работы, в том числе:</w:t>
      </w:r>
    </w:p>
    <w:p>
      <w:pPr>
        <w:spacing w:after="0"/>
        <w:ind w:left="0"/>
        <w:jc w:val="both"/>
      </w:pPr>
      <w:r>
        <w:rPr>
          <w:rFonts w:ascii="Times New Roman"/>
          <w:b w:val="false"/>
          <w:i w:val="false"/>
          <w:color w:val="000000"/>
          <w:sz w:val="28"/>
        </w:rPr>
        <w:t>
      занять в составе национальной команды Республики Казахстан 4-6 место на Чемпионате мира;</w:t>
      </w:r>
    </w:p>
    <w:p>
      <w:pPr>
        <w:spacing w:after="0"/>
        <w:ind w:left="0"/>
        <w:jc w:val="both"/>
      </w:pPr>
      <w:r>
        <w:rPr>
          <w:rFonts w:ascii="Times New Roman"/>
          <w:b w:val="false"/>
          <w:i w:val="false"/>
          <w:color w:val="000000"/>
          <w:sz w:val="28"/>
        </w:rPr>
        <w:t>
      или 1-3 место на Чемпионате Азии или 3-5 место на Азиатских играх или Пара Азиатских (летние, зимние) или Азиатско-Тихоокеанских играх или Чемпионате Азии;</w:t>
      </w:r>
    </w:p>
    <w:p>
      <w:pPr>
        <w:spacing w:after="0"/>
        <w:ind w:left="0"/>
        <w:jc w:val="both"/>
      </w:pPr>
      <w:r>
        <w:rPr>
          <w:rFonts w:ascii="Times New Roman"/>
          <w:b w:val="false"/>
          <w:i w:val="false"/>
          <w:color w:val="000000"/>
          <w:sz w:val="28"/>
        </w:rPr>
        <w:t>
      или 1-3 место на Чемпионате мира среди молодежи, 1 место на Чемпионате Азии среди молодежи по олимпийским, паралимпийским, сурдлимпийским видам спорта, 1-3 место на Чемпионате мира по неолимпийским, непаралимпийским видам спорта или 1 место на Чемпионате Азии по неолимпийским, непаралимпийским видам спорта.</w:t>
      </w:r>
    </w:p>
    <w:p>
      <w:pPr>
        <w:spacing w:after="0"/>
        <w:ind w:left="0"/>
        <w:jc w:val="both"/>
      </w:pPr>
      <w:r>
        <w:rPr>
          <w:rFonts w:ascii="Times New Roman"/>
          <w:b w:val="false"/>
          <w:i w:val="false"/>
          <w:color w:val="000000"/>
          <w:sz w:val="28"/>
        </w:rPr>
        <w:t>
      25.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Требования к квалификации: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команды Республики Казахстан по виду (видам) спорта, без предъявления требований к стажу работы.</w:t>
      </w:r>
    </w:p>
    <w:p>
      <w:pPr>
        <w:spacing w:after="0"/>
        <w:ind w:left="0"/>
        <w:jc w:val="left"/>
      </w:pPr>
      <w:r>
        <w:rPr>
          <w:rFonts w:ascii="Times New Roman"/>
          <w:b/>
          <w:i w:val="false"/>
          <w:color w:val="000000"/>
        </w:rPr>
        <w:t xml:space="preserve"> Глава 9. Спортивный судья</w:t>
      </w:r>
    </w:p>
    <w:p>
      <w:pPr>
        <w:spacing w:after="0"/>
        <w:ind w:left="0"/>
        <w:jc w:val="both"/>
      </w:pPr>
      <w:r>
        <w:rPr>
          <w:rFonts w:ascii="Times New Roman"/>
          <w:b w:val="false"/>
          <w:i w:val="false"/>
          <w:color w:val="000000"/>
          <w:sz w:val="28"/>
        </w:rPr>
        <w:t>
      26. Национальный спортивный судья высшей категории.</w:t>
      </w:r>
    </w:p>
    <w:p>
      <w:pPr>
        <w:spacing w:after="0"/>
        <w:ind w:left="0"/>
        <w:jc w:val="both"/>
      </w:pPr>
      <w:r>
        <w:rPr>
          <w:rFonts w:ascii="Times New Roman"/>
          <w:b w:val="false"/>
          <w:i w:val="false"/>
          <w:color w:val="000000"/>
          <w:sz w:val="28"/>
        </w:rPr>
        <w:t>
      Квалификационная категория "Национальный спортивный судья высшей категории" присваивается судьям, имеющим категорию "национальный спортивный судья" не менее 3 (трех) лет и выполнившим следующие требования:</w:t>
      </w:r>
    </w:p>
    <w:p>
      <w:pPr>
        <w:spacing w:after="0"/>
        <w:ind w:left="0"/>
        <w:jc w:val="both"/>
      </w:pPr>
      <w:r>
        <w:rPr>
          <w:rFonts w:ascii="Times New Roman"/>
          <w:b w:val="false"/>
          <w:i w:val="false"/>
          <w:color w:val="000000"/>
          <w:sz w:val="28"/>
        </w:rPr>
        <w:t>
      1) иметь практику судейства по виду спорта не менее десяти Чемпионатов Республики Казахстан и выполнять обязанности старшего, главного судьи или члена судейской коллегии;</w:t>
      </w:r>
    </w:p>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спортивного судьи высшей категории".</w:t>
      </w:r>
    </w:p>
    <w:p>
      <w:pPr>
        <w:spacing w:after="0"/>
        <w:ind w:left="0"/>
        <w:jc w:val="both"/>
      </w:pPr>
      <w:r>
        <w:rPr>
          <w:rFonts w:ascii="Times New Roman"/>
          <w:b w:val="false"/>
          <w:i w:val="false"/>
          <w:color w:val="000000"/>
          <w:sz w:val="28"/>
        </w:rPr>
        <w:t>
      27. Национальный спортивный судья.</w:t>
      </w:r>
    </w:p>
    <w:p>
      <w:pPr>
        <w:spacing w:after="0"/>
        <w:ind w:left="0"/>
        <w:jc w:val="both"/>
      </w:pPr>
      <w:r>
        <w:rPr>
          <w:rFonts w:ascii="Times New Roman"/>
          <w:b w:val="false"/>
          <w:i w:val="false"/>
          <w:color w:val="000000"/>
          <w:sz w:val="28"/>
        </w:rPr>
        <w:t>
      Квалификационная категория "Национальный спортивный судья" присваивается судьям, имеющим категорию "спортивный судья первой категории" не менее 3 (трех) лет и выполнившим следующие требования:</w:t>
      </w:r>
    </w:p>
    <w:p>
      <w:pPr>
        <w:spacing w:after="0"/>
        <w:ind w:left="0"/>
        <w:jc w:val="both"/>
      </w:pPr>
      <w:r>
        <w:rPr>
          <w:rFonts w:ascii="Times New Roman"/>
          <w:b w:val="false"/>
          <w:i w:val="false"/>
          <w:color w:val="000000"/>
          <w:sz w:val="28"/>
        </w:rPr>
        <w:t>
      1) иметь практику судейства по виду спорта не менее семи Чемпионатов Республики Казахстан и выполнять обязанности старшего, главного судьи или члена судейской коллегии;</w:t>
      </w:r>
    </w:p>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судьи по спорту".</w:t>
      </w:r>
    </w:p>
    <w:p>
      <w:pPr>
        <w:spacing w:after="0"/>
        <w:ind w:left="0"/>
        <w:jc w:val="both"/>
      </w:pPr>
      <w:r>
        <w:rPr>
          <w:rFonts w:ascii="Times New Roman"/>
          <w:b w:val="false"/>
          <w:i w:val="false"/>
          <w:color w:val="000000"/>
          <w:sz w:val="28"/>
        </w:rPr>
        <w:t>
      28. Спортивный судья первой категории.</w:t>
      </w:r>
    </w:p>
    <w:p>
      <w:pPr>
        <w:spacing w:after="0"/>
        <w:ind w:left="0"/>
        <w:jc w:val="both"/>
      </w:pPr>
      <w:r>
        <w:rPr>
          <w:rFonts w:ascii="Times New Roman"/>
          <w:b w:val="false"/>
          <w:i w:val="false"/>
          <w:color w:val="000000"/>
          <w:sz w:val="28"/>
        </w:rPr>
        <w:t>
      Квалификационная категория "Спортивный судья первой категории" - присваивается судьям, имеющим категорию "спортивный судья" не менее двух лет и выполнившим следующие требования:</w:t>
      </w:r>
    </w:p>
    <w:p>
      <w:pPr>
        <w:spacing w:after="0"/>
        <w:ind w:left="0"/>
        <w:jc w:val="both"/>
      </w:pPr>
      <w:r>
        <w:rPr>
          <w:rFonts w:ascii="Times New Roman"/>
          <w:b w:val="false"/>
          <w:i w:val="false"/>
          <w:color w:val="000000"/>
          <w:sz w:val="28"/>
        </w:rPr>
        <w:t>
      1) иметь практику судейства по виду спорта не менее пяти соревнований областного масштаба и выполнять обязанности старшего, главного судьи или члена судейской коллегии;</w:t>
      </w:r>
    </w:p>
    <w:p>
      <w:pPr>
        <w:spacing w:after="0"/>
        <w:ind w:left="0"/>
        <w:jc w:val="both"/>
      </w:pPr>
      <w:r>
        <w:rPr>
          <w:rFonts w:ascii="Times New Roman"/>
          <w:b w:val="false"/>
          <w:i w:val="false"/>
          <w:color w:val="000000"/>
          <w:sz w:val="28"/>
        </w:rPr>
        <w:t>
      2) наличие сертификата о прохождении семинара по подготовке "Спортивного судьи первой категории".</w:t>
      </w:r>
    </w:p>
    <w:p>
      <w:pPr>
        <w:spacing w:after="0"/>
        <w:ind w:left="0"/>
        <w:jc w:val="both"/>
      </w:pPr>
      <w:r>
        <w:rPr>
          <w:rFonts w:ascii="Times New Roman"/>
          <w:b w:val="false"/>
          <w:i w:val="false"/>
          <w:color w:val="000000"/>
          <w:sz w:val="28"/>
        </w:rPr>
        <w:t>
      29. Спортивный судья.</w:t>
      </w:r>
    </w:p>
    <w:p>
      <w:pPr>
        <w:spacing w:after="0"/>
        <w:ind w:left="0"/>
        <w:jc w:val="both"/>
      </w:pPr>
      <w:r>
        <w:rPr>
          <w:rFonts w:ascii="Times New Roman"/>
          <w:b w:val="false"/>
          <w:i w:val="false"/>
          <w:color w:val="000000"/>
          <w:sz w:val="28"/>
        </w:rPr>
        <w:t>
      Квалификационная категория "Спортивный судья" - присваивается лицам в возрасте 16 лет и старше, имеющим практику судейства по виду спорта не менее года на семи соревнованиях районного, городского масштаба.</w:t>
      </w:r>
    </w:p>
    <w:p>
      <w:pPr>
        <w:spacing w:after="0"/>
        <w:ind w:left="0"/>
        <w:jc w:val="left"/>
      </w:pPr>
      <w:r>
        <w:rPr>
          <w:rFonts w:ascii="Times New Roman"/>
          <w:b/>
          <w:i w:val="false"/>
          <w:color w:val="000000"/>
        </w:rPr>
        <w:t xml:space="preserve"> Раздел 3. Требования для присвоения спортивных званий "заслуженный мастер спорта Республики Казахстан", "заслуженный тренер Республики Казахстан" Глава 1. "Заслуженный мастер спорта Республики Казахстан"</w:t>
      </w:r>
    </w:p>
    <w:p>
      <w:pPr>
        <w:spacing w:after="0"/>
        <w:ind w:left="0"/>
        <w:jc w:val="both"/>
      </w:pPr>
      <w:r>
        <w:rPr>
          <w:rFonts w:ascii="Times New Roman"/>
          <w:b w:val="false"/>
          <w:i w:val="false"/>
          <w:color w:val="000000"/>
          <w:sz w:val="28"/>
        </w:rPr>
        <w:t>
      30. По олимпийским, сурдлимпийским и паралимпийским видам спорта, включенным в Реестр, спортивное звание "Заслуженный мастер спорта Республики Казахстан" присваивается спортсменам, выполнившим одно из следующих требований:</w:t>
      </w:r>
    </w:p>
    <w:p>
      <w:pPr>
        <w:spacing w:after="0"/>
        <w:ind w:left="0"/>
        <w:jc w:val="both"/>
      </w:pPr>
      <w:r>
        <w:rPr>
          <w:rFonts w:ascii="Times New Roman"/>
          <w:b w:val="false"/>
          <w:i w:val="false"/>
          <w:color w:val="000000"/>
          <w:sz w:val="28"/>
        </w:rPr>
        <w:t>
      1-3 место на Олимпийских, Паралимпийских, Сурдлимпийских играх (летние, зимние) среди взрослых;</w:t>
      </w:r>
    </w:p>
    <w:p>
      <w:pPr>
        <w:spacing w:after="0"/>
        <w:ind w:left="0"/>
        <w:jc w:val="both"/>
      </w:pPr>
      <w:r>
        <w:rPr>
          <w:rFonts w:ascii="Times New Roman"/>
          <w:b w:val="false"/>
          <w:i w:val="false"/>
          <w:color w:val="000000"/>
          <w:sz w:val="28"/>
        </w:rPr>
        <w:t>
      или 1-2 место или дважды занять 3 место на чемпионате мира среди взрослых;</w:t>
      </w:r>
    </w:p>
    <w:p>
      <w:pPr>
        <w:spacing w:after="0"/>
        <w:ind w:left="0"/>
        <w:jc w:val="both"/>
      </w:pPr>
      <w:r>
        <w:rPr>
          <w:rFonts w:ascii="Times New Roman"/>
          <w:b w:val="false"/>
          <w:i w:val="false"/>
          <w:color w:val="000000"/>
          <w:sz w:val="28"/>
        </w:rPr>
        <w:t>
      или по игровым видам спорта выход в финальную часть:</w:t>
      </w:r>
    </w:p>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p>
      <w:pPr>
        <w:spacing w:after="0"/>
        <w:ind w:left="0"/>
        <w:jc w:val="both"/>
      </w:pPr>
      <w:r>
        <w:rPr>
          <w:rFonts w:ascii="Times New Roman"/>
          <w:b w:val="false"/>
          <w:i w:val="false"/>
          <w:color w:val="000000"/>
          <w:sz w:val="28"/>
        </w:rPr>
        <w:t>
      31. По национальным видам спорта, включенным в Реестр, спортивное звание "Заслуженный мастер спорта Республики Казахстан" присваивается спортсменам, выполнившим при условии участия на соревнованиях представителей не менее 10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 одно из следующих требований:</w:t>
      </w:r>
    </w:p>
    <w:p>
      <w:pPr>
        <w:spacing w:after="0"/>
        <w:ind w:left="0"/>
        <w:jc w:val="both"/>
      </w:pPr>
      <w:r>
        <w:rPr>
          <w:rFonts w:ascii="Times New Roman"/>
          <w:b w:val="false"/>
          <w:i w:val="false"/>
          <w:color w:val="000000"/>
          <w:sz w:val="28"/>
        </w:rPr>
        <w:t>
      дважды занявшие 1 место на Чемпионате мира среди взрослых.</w:t>
      </w:r>
    </w:p>
    <w:p>
      <w:pPr>
        <w:spacing w:after="0"/>
        <w:ind w:left="0"/>
        <w:jc w:val="both"/>
      </w:pPr>
      <w:r>
        <w:rPr>
          <w:rFonts w:ascii="Times New Roman"/>
          <w:b w:val="false"/>
          <w:i w:val="false"/>
          <w:color w:val="000000"/>
          <w:sz w:val="28"/>
        </w:rPr>
        <w:t>
      32. По неолимпийским, непаралимпийским, техническим видам спорта, включенным в Реестр, спортивное звание "Заслуженный мастер спорта Республики Казахстан" присваивается спортсменам, выполнившим условие, при участии на соревнованиях представителей не менее 20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 одно из следующих требований:</w:t>
      </w:r>
    </w:p>
    <w:p>
      <w:pPr>
        <w:spacing w:after="0"/>
        <w:ind w:left="0"/>
        <w:jc w:val="both"/>
      </w:pPr>
      <w:r>
        <w:rPr>
          <w:rFonts w:ascii="Times New Roman"/>
          <w:b w:val="false"/>
          <w:i w:val="false"/>
          <w:color w:val="000000"/>
          <w:sz w:val="28"/>
        </w:rPr>
        <w:t>
      дважды занявшие 1 место на Чемпионате мира среди взрослых;</w:t>
      </w:r>
    </w:p>
    <w:p>
      <w:pPr>
        <w:spacing w:after="0"/>
        <w:ind w:left="0"/>
        <w:jc w:val="both"/>
      </w:pPr>
      <w:r>
        <w:rPr>
          <w:rFonts w:ascii="Times New Roman"/>
          <w:b w:val="false"/>
          <w:i w:val="false"/>
          <w:color w:val="000000"/>
          <w:sz w:val="28"/>
        </w:rPr>
        <w:t>
      или занявшего 1 место на Чемпионате мира и 1 место на Азиатских играх (летние, зимние) среди взрослых;</w:t>
      </w:r>
    </w:p>
    <w:p>
      <w:pPr>
        <w:spacing w:after="0"/>
        <w:ind w:left="0"/>
        <w:jc w:val="both"/>
      </w:pPr>
      <w:r>
        <w:rPr>
          <w:rFonts w:ascii="Times New Roman"/>
          <w:b w:val="false"/>
          <w:i w:val="false"/>
          <w:color w:val="000000"/>
          <w:sz w:val="28"/>
        </w:rPr>
        <w:t>
      или 1-2 место на Чемпионате мира по шахматам или на Шахматной олимпиаде среди взрослых.</w:t>
      </w:r>
    </w:p>
    <w:p>
      <w:pPr>
        <w:spacing w:after="0"/>
        <w:ind w:left="0"/>
        <w:jc w:val="left"/>
      </w:pPr>
      <w:r>
        <w:rPr>
          <w:rFonts w:ascii="Times New Roman"/>
          <w:b/>
          <w:i w:val="false"/>
          <w:color w:val="000000"/>
        </w:rPr>
        <w:t xml:space="preserve"> Глава 2. "Заслуженный тренер Республики Казахстан"</w:t>
      </w:r>
    </w:p>
    <w:p>
      <w:pPr>
        <w:spacing w:after="0"/>
        <w:ind w:left="0"/>
        <w:jc w:val="both"/>
      </w:pPr>
      <w:r>
        <w:rPr>
          <w:rFonts w:ascii="Times New Roman"/>
          <w:b w:val="false"/>
          <w:i w:val="false"/>
          <w:color w:val="000000"/>
          <w:sz w:val="28"/>
        </w:rPr>
        <w:t>
      33. За одного и того же спортсмена спортивное звание одновременно присваивается первому и личному тренеру спортсмена в соответствии со списком сборных команд Республики Казахстан по видам спорта (национальных команд по видам спорта) (далее – Список).</w:t>
      </w:r>
    </w:p>
    <w:p>
      <w:pPr>
        <w:spacing w:after="0"/>
        <w:ind w:left="0"/>
        <w:jc w:val="both"/>
      </w:pPr>
      <w:r>
        <w:rPr>
          <w:rFonts w:ascii="Times New Roman"/>
          <w:b w:val="false"/>
          <w:i w:val="false"/>
          <w:color w:val="000000"/>
          <w:sz w:val="28"/>
        </w:rPr>
        <w:t>
      При отсутствии фамилии первого и (или) личного тренера в Списке представляются копии приказов физкультурно-спортивной организации (для подтверждения стажа работы первого и (или) личного тренера со спортсменами);</w:t>
      </w:r>
    </w:p>
    <w:p>
      <w:pPr>
        <w:spacing w:after="0"/>
        <w:ind w:left="0"/>
        <w:jc w:val="both"/>
      </w:pPr>
      <w:r>
        <w:rPr>
          <w:rFonts w:ascii="Times New Roman"/>
          <w:b w:val="false"/>
          <w:i w:val="false"/>
          <w:color w:val="000000"/>
          <w:sz w:val="28"/>
        </w:rPr>
        <w:t>
      Спортивное звание "Заслуженный тренер Республики Казахстан" присваивается за работу со спортсменом (спортсменами) не менее 3 (трех) лет согласно Списка;</w:t>
      </w:r>
    </w:p>
    <w:p>
      <w:pPr>
        <w:spacing w:after="0"/>
        <w:ind w:left="0"/>
        <w:jc w:val="both"/>
      </w:pPr>
      <w:r>
        <w:rPr>
          <w:rFonts w:ascii="Times New Roman"/>
          <w:b w:val="false"/>
          <w:i w:val="false"/>
          <w:color w:val="000000"/>
          <w:sz w:val="28"/>
        </w:rPr>
        <w:t xml:space="preserve">
      или при наличии не менее одного года в Списке представляются копии приказов физкультурно-спортивной организации (для подтверждения стажа работы первого и (или) личного тренера со спортсменами), и нотариально заверенное согласие спортсмена, и справку (национальной аккредитованной спортивной федерации по виду спорта) и выполнившим (выполнившими) одного из требований, установленных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требований по видам спорта, включенным в Реестр.</w:t>
      </w:r>
    </w:p>
    <w:p>
      <w:pPr>
        <w:spacing w:after="0"/>
        <w:ind w:left="0"/>
        <w:jc w:val="both"/>
      </w:pPr>
      <w:r>
        <w:rPr>
          <w:rFonts w:ascii="Times New Roman"/>
          <w:b w:val="false"/>
          <w:i w:val="false"/>
          <w:color w:val="000000"/>
          <w:sz w:val="28"/>
        </w:rPr>
        <w:t xml:space="preserve">
      34. При повторном выполнении спортсменом установленных требований, спортивное звание "Заслуженный тренер Республики Казахстан" присваивается в соответствии со Списком другому тренеру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требований по видам спорта, включенным в Реестр.</w:t>
      </w:r>
    </w:p>
    <w:p>
      <w:pPr>
        <w:spacing w:after="0"/>
        <w:ind w:left="0"/>
        <w:jc w:val="both"/>
      </w:pPr>
      <w:r>
        <w:rPr>
          <w:rFonts w:ascii="Times New Roman"/>
          <w:b w:val="false"/>
          <w:i w:val="false"/>
          <w:color w:val="000000"/>
          <w:sz w:val="28"/>
        </w:rPr>
        <w:t xml:space="preserve">
      35. Спортивное звание "Заслуженный тренер Республики Казахстан" присваивается главному тренеру со стажем работы не менее 4 (четырех) лет в этой должности (по олимпийским, паралимпийским и сурдлимпийским видам спорта – не менее 2 (двух) лет) при выполнении спортсменом сборной или штатной сборной команды Республики Казахстан одного из требований, установленных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требований по видам спорта, включенным в Реестр.</w:t>
      </w:r>
    </w:p>
    <w:p>
      <w:pPr>
        <w:spacing w:after="0"/>
        <w:ind w:left="0"/>
        <w:jc w:val="both"/>
      </w:pPr>
      <w:r>
        <w:rPr>
          <w:rFonts w:ascii="Times New Roman"/>
          <w:b w:val="false"/>
          <w:i w:val="false"/>
          <w:color w:val="000000"/>
          <w:sz w:val="28"/>
        </w:rPr>
        <w:t>
      36. По олимпийским, паралимпийским и сурдлимпийским видам спорта включенным в Реестр, выполнить одно из следующих требований:</w:t>
      </w:r>
    </w:p>
    <w:p>
      <w:pPr>
        <w:spacing w:after="0"/>
        <w:ind w:left="0"/>
        <w:jc w:val="both"/>
      </w:pPr>
      <w:r>
        <w:rPr>
          <w:rFonts w:ascii="Times New Roman"/>
          <w:b w:val="false"/>
          <w:i w:val="false"/>
          <w:color w:val="000000"/>
          <w:sz w:val="28"/>
        </w:rPr>
        <w:t>
      подготовить одного спортсмена, занявшего 1-3 место на Олимпийских, Паралимпийских и Сурдлимпийских играх (летние, зимние) среди взрослых;</w:t>
      </w:r>
    </w:p>
    <w:p>
      <w:pPr>
        <w:spacing w:after="0"/>
        <w:ind w:left="0"/>
        <w:jc w:val="both"/>
      </w:pPr>
      <w:r>
        <w:rPr>
          <w:rFonts w:ascii="Times New Roman"/>
          <w:b w:val="false"/>
          <w:i w:val="false"/>
          <w:color w:val="000000"/>
          <w:sz w:val="28"/>
        </w:rPr>
        <w:t>
      или подготовить одного спортсмена, занявшего 1-2 место или дважды занять 3 место на Чемпионате мира среди взрослых;</w:t>
      </w:r>
    </w:p>
    <w:p>
      <w:pPr>
        <w:spacing w:after="0"/>
        <w:ind w:left="0"/>
        <w:jc w:val="both"/>
      </w:pPr>
      <w:r>
        <w:rPr>
          <w:rFonts w:ascii="Times New Roman"/>
          <w:b w:val="false"/>
          <w:i w:val="false"/>
          <w:color w:val="000000"/>
          <w:sz w:val="28"/>
        </w:rPr>
        <w:t>
      или на Чемпионате мира до 23 лет по видам спорта вольная борьба, греко-римская борьба и женская борьба;</w:t>
      </w:r>
    </w:p>
    <w:p>
      <w:pPr>
        <w:spacing w:after="0"/>
        <w:ind w:left="0"/>
        <w:jc w:val="both"/>
      </w:pPr>
      <w:r>
        <w:rPr>
          <w:rFonts w:ascii="Times New Roman"/>
          <w:b w:val="false"/>
          <w:i w:val="false"/>
          <w:color w:val="000000"/>
          <w:sz w:val="28"/>
        </w:rPr>
        <w:t xml:space="preserve">
      или подготовить одного спортсмена, занявшего 1 место на Азиатских, Пара Азиатских играх (летние, зимние) среди взрослых; </w:t>
      </w:r>
    </w:p>
    <w:p>
      <w:pPr>
        <w:spacing w:after="0"/>
        <w:ind w:left="0"/>
        <w:jc w:val="both"/>
      </w:pPr>
      <w:r>
        <w:rPr>
          <w:rFonts w:ascii="Times New Roman"/>
          <w:b w:val="false"/>
          <w:i w:val="false"/>
          <w:color w:val="000000"/>
          <w:sz w:val="28"/>
        </w:rPr>
        <w:t>
      по игровым видам спорта выход в финальную часть:</w:t>
      </w:r>
    </w:p>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p>
      <w:pPr>
        <w:spacing w:after="0"/>
        <w:ind w:left="0"/>
        <w:jc w:val="both"/>
      </w:pPr>
      <w:r>
        <w:rPr>
          <w:rFonts w:ascii="Times New Roman"/>
          <w:b w:val="false"/>
          <w:i w:val="false"/>
          <w:color w:val="000000"/>
          <w:sz w:val="28"/>
        </w:rPr>
        <w:t xml:space="preserve">
      или подготовить одного спортсмена, занявшего 1 место на Азиатских, Пара Азиатских играх (летние, зимние) среди взрослых. </w:t>
      </w:r>
    </w:p>
    <w:p>
      <w:pPr>
        <w:spacing w:after="0"/>
        <w:ind w:left="0"/>
        <w:jc w:val="both"/>
      </w:pPr>
      <w:r>
        <w:rPr>
          <w:rFonts w:ascii="Times New Roman"/>
          <w:b w:val="false"/>
          <w:i w:val="false"/>
          <w:color w:val="000000"/>
          <w:sz w:val="28"/>
        </w:rPr>
        <w:t>
      37. По национальным видам спорта, включенным в Реестр, выполнить одно из следующих требований, при участии на соревнованиях представителей не менее 10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 одно из следующих требований:</w:t>
      </w:r>
    </w:p>
    <w:p>
      <w:pPr>
        <w:spacing w:after="0"/>
        <w:ind w:left="0"/>
        <w:jc w:val="both"/>
      </w:pPr>
      <w:r>
        <w:rPr>
          <w:rFonts w:ascii="Times New Roman"/>
          <w:b w:val="false"/>
          <w:i w:val="false"/>
          <w:color w:val="000000"/>
          <w:sz w:val="28"/>
        </w:rPr>
        <w:t>
      подготовить двух спортсменов, занявших 1 место или одного дважды занявшего 1 место на Чемпионате мира среди взрослых;</w:t>
      </w:r>
    </w:p>
    <w:p>
      <w:pPr>
        <w:spacing w:after="0"/>
        <w:ind w:left="0"/>
        <w:jc w:val="both"/>
      </w:pPr>
      <w:r>
        <w:rPr>
          <w:rFonts w:ascii="Times New Roman"/>
          <w:b w:val="false"/>
          <w:i w:val="false"/>
          <w:color w:val="000000"/>
          <w:sz w:val="28"/>
        </w:rPr>
        <w:t>
      38. По неолимпийским, непаралимпийским, техническим, включенным в Реестр, выполнить одно из следующих требований, при участии на соревнованиях представителей не менее 20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w:t>
      </w:r>
    </w:p>
    <w:p>
      <w:pPr>
        <w:spacing w:after="0"/>
        <w:ind w:left="0"/>
        <w:jc w:val="both"/>
      </w:pPr>
      <w:r>
        <w:rPr>
          <w:rFonts w:ascii="Times New Roman"/>
          <w:b w:val="false"/>
          <w:i w:val="false"/>
          <w:color w:val="000000"/>
          <w:sz w:val="28"/>
        </w:rPr>
        <w:t>
      подготовить двух спортсменов, занявших 1 место или одного дважды занявшего 1 место на Чемпионате мира среди взрослых;</w:t>
      </w:r>
    </w:p>
    <w:p>
      <w:pPr>
        <w:spacing w:after="0"/>
        <w:ind w:left="0"/>
        <w:jc w:val="both"/>
      </w:pPr>
      <w:r>
        <w:rPr>
          <w:rFonts w:ascii="Times New Roman"/>
          <w:b w:val="false"/>
          <w:i w:val="false"/>
          <w:color w:val="000000"/>
          <w:sz w:val="28"/>
        </w:rPr>
        <w:t xml:space="preserve">
      подготовить двух спортсменов, занявших 1 место или одного дважды занявшего 1 место на Азиатских играх (летние, зимние) среди взрослых; </w:t>
      </w:r>
    </w:p>
    <w:p>
      <w:pPr>
        <w:spacing w:after="0"/>
        <w:ind w:left="0"/>
        <w:jc w:val="both"/>
      </w:pPr>
      <w:r>
        <w:rPr>
          <w:rFonts w:ascii="Times New Roman"/>
          <w:b w:val="false"/>
          <w:i w:val="false"/>
          <w:color w:val="000000"/>
          <w:sz w:val="28"/>
        </w:rPr>
        <w:t>
      подготовить одного спортсмена, занявшего 1 место на Чемпионате мира и 1 место на Азиатских играх (летние, зимние) среди взрослых;</w:t>
      </w:r>
    </w:p>
    <w:p>
      <w:pPr>
        <w:spacing w:after="0"/>
        <w:ind w:left="0"/>
        <w:jc w:val="both"/>
      </w:pPr>
      <w:r>
        <w:rPr>
          <w:rFonts w:ascii="Times New Roman"/>
          <w:b w:val="false"/>
          <w:i w:val="false"/>
          <w:color w:val="000000"/>
          <w:sz w:val="28"/>
        </w:rPr>
        <w:t>
      или подготовить одного спортсмена, занявшего 1-2 место на Чемпионате мира по шахматам или на Шахматной олимпиаде среди взрослых.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ЧА – Чемпионат Азии;</w:t>
      </w:r>
    </w:p>
    <w:p>
      <w:pPr>
        <w:spacing w:after="0"/>
        <w:ind w:left="0"/>
        <w:jc w:val="both"/>
      </w:pPr>
      <w:r>
        <w:rPr>
          <w:rFonts w:ascii="Times New Roman"/>
          <w:b w:val="false"/>
          <w:i w:val="false"/>
          <w:color w:val="000000"/>
          <w:sz w:val="28"/>
        </w:rPr>
        <w:t>
      ЧМ – Чемпионат мира;</w:t>
      </w:r>
    </w:p>
    <w:p>
      <w:pPr>
        <w:spacing w:after="0"/>
        <w:ind w:left="0"/>
        <w:jc w:val="both"/>
      </w:pPr>
      <w:r>
        <w:rPr>
          <w:rFonts w:ascii="Times New Roman"/>
          <w:b w:val="false"/>
          <w:i w:val="false"/>
          <w:color w:val="000000"/>
          <w:sz w:val="28"/>
        </w:rPr>
        <w:t>
      КМ – Кубок мира;</w:t>
      </w:r>
    </w:p>
    <w:p>
      <w:pPr>
        <w:spacing w:after="0"/>
        <w:ind w:left="0"/>
        <w:jc w:val="both"/>
      </w:pPr>
      <w:r>
        <w:rPr>
          <w:rFonts w:ascii="Times New Roman"/>
          <w:b w:val="false"/>
          <w:i w:val="false"/>
          <w:color w:val="000000"/>
          <w:sz w:val="28"/>
        </w:rPr>
        <w:t>
      ДЮСШ - Детско-юношеская спортивная школа;</w:t>
      </w:r>
    </w:p>
    <w:p>
      <w:pPr>
        <w:spacing w:after="0"/>
        <w:ind w:left="0"/>
        <w:jc w:val="both"/>
      </w:pPr>
      <w:r>
        <w:rPr>
          <w:rFonts w:ascii="Times New Roman"/>
          <w:b w:val="false"/>
          <w:i w:val="false"/>
          <w:color w:val="000000"/>
          <w:sz w:val="28"/>
        </w:rPr>
        <w:t>
       ВХЛ и КХЛ - Высшая хоккейная лига и Континентальная хоккейная лига;</w:t>
      </w:r>
    </w:p>
    <w:p>
      <w:pPr>
        <w:spacing w:after="0"/>
        <w:ind w:left="0"/>
        <w:jc w:val="both"/>
      </w:pPr>
      <w:r>
        <w:rPr>
          <w:rFonts w:ascii="Times New Roman"/>
          <w:b w:val="false"/>
          <w:i w:val="false"/>
          <w:color w:val="000000"/>
          <w:sz w:val="28"/>
        </w:rPr>
        <w:t>
      Юн. - юношеские разряды;</w:t>
      </w:r>
    </w:p>
    <w:p>
      <w:pPr>
        <w:spacing w:after="0"/>
        <w:ind w:left="0"/>
        <w:jc w:val="both"/>
      </w:pPr>
      <w:r>
        <w:rPr>
          <w:rFonts w:ascii="Times New Roman"/>
          <w:b w:val="false"/>
          <w:i w:val="false"/>
          <w:color w:val="000000"/>
          <w:sz w:val="28"/>
        </w:rPr>
        <w:t>
      СССР – Союз Советских Социалистических Республик;</w:t>
      </w:r>
    </w:p>
    <w:p>
      <w:pPr>
        <w:spacing w:after="0"/>
        <w:ind w:left="0"/>
        <w:jc w:val="both"/>
      </w:pPr>
      <w:r>
        <w:rPr>
          <w:rFonts w:ascii="Times New Roman"/>
          <w:b w:val="false"/>
          <w:i w:val="false"/>
          <w:color w:val="000000"/>
          <w:sz w:val="28"/>
        </w:rPr>
        <w:t>
      ЧРК – Чемпионат Республики Казахстан;</w:t>
      </w:r>
    </w:p>
    <w:p>
      <w:pPr>
        <w:spacing w:after="0"/>
        <w:ind w:left="0"/>
        <w:jc w:val="both"/>
      </w:pPr>
      <w:r>
        <w:rPr>
          <w:rFonts w:ascii="Times New Roman"/>
          <w:b w:val="false"/>
          <w:i w:val="false"/>
          <w:color w:val="000000"/>
          <w:sz w:val="28"/>
        </w:rPr>
        <w:t>
      КРК – Кубок Республики Казахстан;</w:t>
      </w:r>
    </w:p>
    <w:p>
      <w:pPr>
        <w:spacing w:after="0"/>
        <w:ind w:left="0"/>
        <w:jc w:val="both"/>
      </w:pPr>
      <w:r>
        <w:rPr>
          <w:rFonts w:ascii="Times New Roman"/>
          <w:b w:val="false"/>
          <w:i w:val="false"/>
          <w:color w:val="000000"/>
          <w:sz w:val="28"/>
        </w:rPr>
        <w:t>
      СРК – Спартакиада Республики Казахстан;</w:t>
      </w:r>
    </w:p>
    <w:p>
      <w:pPr>
        <w:spacing w:after="0"/>
        <w:ind w:left="0"/>
        <w:jc w:val="both"/>
      </w:pPr>
      <w:r>
        <w:rPr>
          <w:rFonts w:ascii="Times New Roman"/>
          <w:b w:val="false"/>
          <w:i w:val="false"/>
          <w:color w:val="000000"/>
          <w:sz w:val="28"/>
        </w:rPr>
        <w:t>
      ЗМС - Заслуженный мастер спорта Республики Казахстан;</w:t>
      </w:r>
    </w:p>
    <w:p>
      <w:pPr>
        <w:spacing w:after="0"/>
        <w:ind w:left="0"/>
        <w:jc w:val="both"/>
      </w:pPr>
      <w:r>
        <w:rPr>
          <w:rFonts w:ascii="Times New Roman"/>
          <w:b w:val="false"/>
          <w:i w:val="false"/>
          <w:color w:val="000000"/>
          <w:sz w:val="28"/>
        </w:rPr>
        <w:t>
      МСМК - мастер спорта международного класса Республики Казахстан;</w:t>
      </w:r>
    </w:p>
    <w:p>
      <w:pPr>
        <w:spacing w:after="0"/>
        <w:ind w:left="0"/>
        <w:jc w:val="both"/>
      </w:pPr>
      <w:r>
        <w:rPr>
          <w:rFonts w:ascii="Times New Roman"/>
          <w:b w:val="false"/>
          <w:i w:val="false"/>
          <w:color w:val="000000"/>
          <w:sz w:val="28"/>
        </w:rPr>
        <w:t>
      МС - мастер спорта Республики Казахстан;</w:t>
      </w:r>
    </w:p>
    <w:p>
      <w:pPr>
        <w:spacing w:after="0"/>
        <w:ind w:left="0"/>
        <w:jc w:val="both"/>
      </w:pPr>
      <w:r>
        <w:rPr>
          <w:rFonts w:ascii="Times New Roman"/>
          <w:b w:val="false"/>
          <w:i w:val="false"/>
          <w:color w:val="000000"/>
          <w:sz w:val="28"/>
        </w:rPr>
        <w:t>
      КМС - кандидат в мастера спорта Республики Казахстан;</w:t>
      </w:r>
    </w:p>
    <w:p>
      <w:pPr>
        <w:spacing w:after="0"/>
        <w:ind w:left="0"/>
        <w:jc w:val="both"/>
      </w:pPr>
      <w:r>
        <w:rPr>
          <w:rFonts w:ascii="Times New Roman"/>
          <w:b w:val="false"/>
          <w:i w:val="false"/>
          <w:color w:val="000000"/>
          <w:sz w:val="28"/>
        </w:rPr>
        <w:t>
      ОИ – Олимпийские игры;</w:t>
      </w:r>
    </w:p>
    <w:p>
      <w:pPr>
        <w:spacing w:after="0"/>
        <w:ind w:left="0"/>
        <w:jc w:val="both"/>
      </w:pPr>
      <w:r>
        <w:rPr>
          <w:rFonts w:ascii="Times New Roman"/>
          <w:b w:val="false"/>
          <w:i w:val="false"/>
          <w:color w:val="000000"/>
          <w:sz w:val="28"/>
        </w:rPr>
        <w:t>
       СДЮШОР - Специализированная детско-юношеская школа олимпийского резерва;</w:t>
      </w:r>
    </w:p>
    <w:p>
      <w:pPr>
        <w:spacing w:after="0"/>
        <w:ind w:left="0"/>
        <w:jc w:val="both"/>
      </w:pPr>
      <w:r>
        <w:rPr>
          <w:rFonts w:ascii="Times New Roman"/>
          <w:b w:val="false"/>
          <w:i w:val="false"/>
          <w:color w:val="000000"/>
          <w:sz w:val="28"/>
        </w:rPr>
        <w:t>
      ДЮСШ - Детско-юношеская спортивная школа;</w:t>
      </w:r>
    </w:p>
    <w:p>
      <w:pPr>
        <w:spacing w:after="0"/>
        <w:ind w:left="0"/>
        <w:jc w:val="both"/>
      </w:pPr>
      <w:r>
        <w:rPr>
          <w:rFonts w:ascii="Times New Roman"/>
          <w:b w:val="false"/>
          <w:i w:val="false"/>
          <w:color w:val="000000"/>
          <w:sz w:val="28"/>
        </w:rPr>
        <w:t>
      ШВСМ- Школа высшего спортивного мастерства;</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УЕФА (UEFA) – Union of Eurepean Football Association;</w:t>
      </w:r>
    </w:p>
    <w:p>
      <w:pPr>
        <w:spacing w:after="0"/>
        <w:ind w:left="0"/>
        <w:jc w:val="both"/>
      </w:pPr>
      <w:r>
        <w:rPr>
          <w:rFonts w:ascii="Times New Roman"/>
          <w:b w:val="false"/>
          <w:i w:val="false"/>
          <w:color w:val="000000"/>
          <w:sz w:val="28"/>
        </w:rPr>
        <w:t>
      НСВК - Национальный судья высшей категорий по спорту;</w:t>
      </w:r>
    </w:p>
    <w:p>
      <w:pPr>
        <w:spacing w:after="0"/>
        <w:ind w:left="0"/>
        <w:jc w:val="both"/>
      </w:pPr>
      <w:r>
        <w:rPr>
          <w:rFonts w:ascii="Times New Roman"/>
          <w:b w:val="false"/>
          <w:i w:val="false"/>
          <w:color w:val="000000"/>
          <w:sz w:val="28"/>
        </w:rPr>
        <w:t>
      НС - Национальный судья по спорту;</w:t>
      </w:r>
    </w:p>
    <w:p>
      <w:pPr>
        <w:spacing w:after="0"/>
        <w:ind w:left="0"/>
        <w:jc w:val="both"/>
      </w:pPr>
      <w:r>
        <w:rPr>
          <w:rFonts w:ascii="Times New Roman"/>
          <w:b w:val="false"/>
          <w:i w:val="false"/>
          <w:color w:val="000000"/>
          <w:sz w:val="28"/>
        </w:rPr>
        <w:t>
      ФИЖ (FIG) - Federation Internationale de Gymnastique –Международная федерация гимнастики;</w:t>
      </w:r>
    </w:p>
    <w:p>
      <w:pPr>
        <w:spacing w:after="0"/>
        <w:ind w:left="0"/>
        <w:jc w:val="both"/>
      </w:pPr>
      <w:r>
        <w:rPr>
          <w:rFonts w:ascii="Times New Roman"/>
          <w:b w:val="false"/>
          <w:i w:val="false"/>
          <w:color w:val="000000"/>
          <w:sz w:val="28"/>
        </w:rPr>
        <w:t>
      ФМЖД - Всемирная федерация шашек (Federation Mondiale du Jeu de Dames);</w:t>
      </w:r>
    </w:p>
    <w:p>
      <w:pPr>
        <w:spacing w:after="0"/>
        <w:ind w:left="0"/>
        <w:jc w:val="both"/>
      </w:pPr>
      <w:r>
        <w:rPr>
          <w:rFonts w:ascii="Times New Roman"/>
          <w:b w:val="false"/>
          <w:i w:val="false"/>
          <w:color w:val="000000"/>
          <w:sz w:val="28"/>
        </w:rPr>
        <w:t>
      МТ – Международный турнир;</w:t>
      </w:r>
    </w:p>
    <w:p>
      <w:pPr>
        <w:spacing w:after="0"/>
        <w:ind w:left="0"/>
        <w:jc w:val="both"/>
      </w:pPr>
      <w:r>
        <w:rPr>
          <w:rFonts w:ascii="Times New Roman"/>
          <w:b w:val="false"/>
          <w:i w:val="false"/>
          <w:color w:val="000000"/>
          <w:sz w:val="28"/>
        </w:rPr>
        <w:t>
      ЭКМ – этап Кубка мира;</w:t>
      </w:r>
    </w:p>
    <w:p>
      <w:pPr>
        <w:spacing w:after="0"/>
        <w:ind w:left="0"/>
        <w:jc w:val="both"/>
      </w:pPr>
      <w:r>
        <w:rPr>
          <w:rFonts w:ascii="Times New Roman"/>
          <w:b w:val="false"/>
          <w:i w:val="false"/>
          <w:color w:val="000000"/>
          <w:sz w:val="28"/>
        </w:rPr>
        <w:t>
      ИФСМ (IFSM)- Международная федерация спортивного альпинизма;</w:t>
      </w:r>
    </w:p>
    <w:p>
      <w:pPr>
        <w:spacing w:after="0"/>
        <w:ind w:left="0"/>
        <w:jc w:val="both"/>
      </w:pPr>
      <w:r>
        <w:rPr>
          <w:rFonts w:ascii="Times New Roman"/>
          <w:b w:val="false"/>
          <w:i w:val="false"/>
          <w:color w:val="000000"/>
          <w:sz w:val="28"/>
        </w:rPr>
        <w:t>
      КЮР – произвольная программа выездки с обязательными упражнениями под музыкальное сопровождение;</w:t>
      </w:r>
    </w:p>
    <w:p>
      <w:pPr>
        <w:spacing w:after="0"/>
        <w:ind w:left="0"/>
        <w:jc w:val="both"/>
      </w:pPr>
      <w:r>
        <w:rPr>
          <w:rFonts w:ascii="Times New Roman"/>
          <w:b w:val="false"/>
          <w:i w:val="false"/>
          <w:color w:val="000000"/>
          <w:sz w:val="28"/>
        </w:rPr>
        <w:t>
      Па-Де-Де – отдельное соревнование в международных турнирах по выездке, в котором в соревновательном манеже находятся две пары (всадник/лошадь);</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метр;</w:t>
      </w:r>
    </w:p>
    <w:p>
      <w:pPr>
        <w:spacing w:after="0"/>
        <w:ind w:left="0"/>
        <w:jc w:val="both"/>
      </w:pPr>
      <w:r>
        <w:rPr>
          <w:rFonts w:ascii="Times New Roman"/>
          <w:b w:val="false"/>
          <w:i w:val="false"/>
          <w:color w:val="000000"/>
          <w:sz w:val="28"/>
        </w:rPr>
        <w:t>
      сек. – секунда;</w:t>
      </w:r>
    </w:p>
    <w:p>
      <w:pPr>
        <w:spacing w:after="0"/>
        <w:ind w:left="0"/>
        <w:jc w:val="both"/>
      </w:pPr>
      <w:r>
        <w:rPr>
          <w:rFonts w:ascii="Times New Roman"/>
          <w:b w:val="false"/>
          <w:i w:val="false"/>
          <w:color w:val="000000"/>
          <w:sz w:val="28"/>
        </w:rPr>
        <w:t>
      мин.- минута;</w:t>
      </w:r>
    </w:p>
    <w:p>
      <w:pPr>
        <w:spacing w:after="0"/>
        <w:ind w:left="0"/>
        <w:jc w:val="both"/>
      </w:pPr>
      <w:r>
        <w:rPr>
          <w:rFonts w:ascii="Times New Roman"/>
          <w:b w:val="false"/>
          <w:i w:val="false"/>
          <w:color w:val="000000"/>
          <w:sz w:val="28"/>
        </w:rPr>
        <w:t>
      гр.- грамм;</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кг. - килограмм.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Академическая гребля</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до 23 лет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до 23 лет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до 19 лет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 в 1-х (одиночка) 1-х л/вес на дистанции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 в 2 (двойка без рулевого) или 2-х (двойка парная) 2-х л/вес или 2-л/вес (при участии не менее 9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 в 4-х (четверка парная) или 4 (четвертка без рулевого) или 8 (восьмерка) (при участии не менее 6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молодежи до 23 лет в 1-х (одиночка)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юниоров в 1-х (одиночка) 1-х л/вес (при участии не менее 12 экипажей с 3 регионов)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классе судов 1-х (одиночка) или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классе судов 2-х (двойка парная) и 2 (двойка без рулевого) (при участии не менее 9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классе судов 4-х (четверка парная) или 4 (четверка без рулевого) (при участии не менее 6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молодежи до 23 лет в 1-х (одиночка)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юниоров в 1-х (одиночка)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юношеской категории в классе судов 1-х (одиночка) на дистанции 2000 м,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юношеской категории в классе судов 2-х (двойка парная), 2 (двойка без рулевого) на дистанции 2000 м,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Первенстве Республики Казахстан среди юношеской категории в классе судов 4 (четверка без рулевого) и 4-х (четверка парная) на дистанции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города/области во всех классах судов 1-х, 2-х, 2-, 4х, 4- на дистанции 1000м, 1500м,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города/области во всех классах судов 1х, 2х, 2-, 4х, 4- на дистанции 1000м, 1500м,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города/области во всех классах судов 1х, 2х, 2-, 4х, 4- на дистанции 1000м, 1500м,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на соревнованиях любого масштаба для юношеской категории при участии в заезде не менее 4 команд (лодок)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на соревнованиях любого масштаба для юношеской категории при участии в заезде не менее 4 команд (лодок) спортсмен 2 юношеского разряда или 1 место на соревнованиях любого масштаба среди юношей и девушек при участии 4 команд (лодок)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Конный спорт</w:t>
      </w:r>
    </w:p>
    <w:p>
      <w:pPr>
        <w:spacing w:after="0"/>
        <w:ind w:left="0"/>
        <w:jc w:val="both"/>
      </w:pPr>
      <w:r>
        <w:rPr>
          <w:rFonts w:ascii="Times New Roman"/>
          <w:b w:val="false"/>
          <w:i w:val="false"/>
          <w:color w:val="000000"/>
          <w:sz w:val="28"/>
        </w:rPr>
        <w:t>
      1. Нормы для присвоения спортивных званий и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препятствий (не ниже) 200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на мощность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140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130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110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 и Па-Де-Де)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езда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испытания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140-160 км в один день или по 90 км. и более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120-139 км в один день или по 70-89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80-119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40-79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30-39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Тяжелая атлетика</w:t>
      </w:r>
    </w:p>
    <w:p>
      <w:pPr>
        <w:spacing w:after="0"/>
        <w:ind w:left="0"/>
        <w:jc w:val="both"/>
      </w:pPr>
      <w:r>
        <w:rPr>
          <w:rFonts w:ascii="Times New Roman"/>
          <w:b w:val="false"/>
          <w:i w:val="false"/>
          <w:color w:val="000000"/>
          <w:sz w:val="28"/>
        </w:rPr>
        <w:t>
      1. Нормы для присвоения спортивных званий и разрядов</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(юноша)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(девушка)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Разрядные нормы выполняются только в сумме двоеборья;</w:t>
      </w:r>
    </w:p>
    <w:p>
      <w:pPr>
        <w:spacing w:after="0"/>
        <w:ind w:left="0"/>
        <w:jc w:val="both"/>
      </w:pPr>
      <w:r>
        <w:rPr>
          <w:rFonts w:ascii="Times New Roman"/>
          <w:b w:val="false"/>
          <w:i w:val="false"/>
          <w:color w:val="000000"/>
          <w:sz w:val="28"/>
        </w:rPr>
        <w:t>
      2. Спортивное звание "мастер спорта международного класса Республики Казахстан" и "мастер спорта Республики Казахстан" присваивается для девушек до 14 лет, для юношей до 16 лет, только при прохождении допинг - контроля;</w:t>
      </w:r>
    </w:p>
    <w:p>
      <w:pPr>
        <w:spacing w:after="0"/>
        <w:ind w:left="0"/>
        <w:jc w:val="both"/>
      </w:pPr>
      <w:r>
        <w:rPr>
          <w:rFonts w:ascii="Times New Roman"/>
          <w:b w:val="false"/>
          <w:i w:val="false"/>
          <w:color w:val="000000"/>
          <w:sz w:val="28"/>
        </w:rPr>
        <w:t>
      3. Спортивное звание "мастер спорта международного класса Республики Казахстан" присваивается в том случае, если судейство на помосте осуществляли не менее двух судей республиканской категории и выше;</w:t>
      </w:r>
    </w:p>
    <w:p>
      <w:pPr>
        <w:spacing w:after="0"/>
        <w:ind w:left="0"/>
        <w:jc w:val="both"/>
      </w:pPr>
      <w:r>
        <w:rPr>
          <w:rFonts w:ascii="Times New Roman"/>
          <w:b w:val="false"/>
          <w:i w:val="false"/>
          <w:color w:val="000000"/>
          <w:sz w:val="28"/>
        </w:rPr>
        <w:t>
      4. Спортсменам, выступившим на соревнованиях вне конкурса, спортивные звания и разряды не присваиваются.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both"/>
      </w:pPr>
      <w:r>
        <w:rPr>
          <w:rFonts w:ascii="Times New Roman"/>
          <w:b w:val="false"/>
          <w:i w:val="false"/>
          <w:color w:val="000000"/>
          <w:sz w:val="28"/>
        </w:rPr>
        <w:t>
      Плавание открытой воде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w:t>
            </w:r>
          </w:p>
          <w:p>
            <w:pPr>
              <w:spacing w:after="20"/>
              <w:ind w:left="20"/>
              <w:jc w:val="both"/>
            </w:pPr>
            <w:r>
              <w:rPr>
                <w:rFonts w:ascii="Times New Roman"/>
                <w:b w:val="false"/>
                <w:i w:val="false"/>
                <w:color w:val="000000"/>
                <w:sz w:val="20"/>
              </w:rPr>
              <w:t>
дважды занять2-3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Женская борьба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(Grand Prix)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не менее 10 областей, республиканского значение и столицы, при проведении не менее 3 схваток,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памяти героя Советского Союза Абдирова Нуркена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Социалистического труда Советского Союза Тамшыбаевой Зылихы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Советского Союза генерала Рахимова Сабыра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Артистическое плавание (синхронное плавание)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личном зачете или не менее 5 стран в командном зачете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девушек 13-15 лет и юношей 13-16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девушек 13-15 лет и юношей 13-16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девушек 13-15 лет и юношей 13-16 лет (в обязательных и произвольных программах)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юношеских и взрослых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Бадминтон</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 командном разряде, 4-8 в одиночном разряде, парный разряд 4-8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 командном разряде, в одиночном разряде или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в командном разряде, </w:t>
            </w:r>
          </w:p>
          <w:p>
            <w:pPr>
              <w:spacing w:after="20"/>
              <w:ind w:left="20"/>
              <w:jc w:val="both"/>
            </w:pPr>
            <w:r>
              <w:rPr>
                <w:rFonts w:ascii="Times New Roman"/>
                <w:b w:val="false"/>
                <w:i w:val="false"/>
                <w:color w:val="000000"/>
                <w:sz w:val="20"/>
              </w:rPr>
              <w:t>
1-8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командном разряде, 1-8 в одиночном разряде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юношей или на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бадминтонистов мира по международному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бадминтонистов мира по международному юношескому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 50</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единица (очко)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(в личном зачете)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1-2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одиночном или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(в командном зачете) или открытый чемпионат Республики Казахстан среди взрослых (в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командном разряде, на момент окончания соревнований, при условии достижения игроком республиканского рейтинга в одиночном разряде - 600 единиц (очки) и участвующим в не менее 50 % командных матчей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единиц (очки) в официальных соревнованиях на момент окончания в одиночном разряде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11 лет;</w:t>
      </w:r>
    </w:p>
    <w:p>
      <w:pPr>
        <w:spacing w:after="0"/>
        <w:ind w:left="0"/>
        <w:jc w:val="both"/>
      </w:pPr>
      <w:r>
        <w:rPr>
          <w:rFonts w:ascii="Times New Roman"/>
          <w:b w:val="false"/>
          <w:i w:val="false"/>
          <w:color w:val="000000"/>
          <w:sz w:val="28"/>
        </w:rPr>
        <w:t>
      спортсмен 1 разряда выполняется с 10 лет;</w:t>
      </w:r>
    </w:p>
    <w:p>
      <w:pPr>
        <w:spacing w:after="0"/>
        <w:ind w:left="0"/>
        <w:jc w:val="both"/>
      </w:pPr>
      <w:r>
        <w:rPr>
          <w:rFonts w:ascii="Times New Roman"/>
          <w:b w:val="false"/>
          <w:i w:val="false"/>
          <w:color w:val="000000"/>
          <w:sz w:val="28"/>
        </w:rPr>
        <w:t>
      спортсмен 2 разряда выполняется с 9 лет;</w:t>
      </w:r>
    </w:p>
    <w:p>
      <w:pPr>
        <w:spacing w:after="0"/>
        <w:ind w:left="0"/>
        <w:jc w:val="both"/>
      </w:pPr>
      <w:r>
        <w:rPr>
          <w:rFonts w:ascii="Times New Roman"/>
          <w:b w:val="false"/>
          <w:i w:val="false"/>
          <w:color w:val="000000"/>
          <w:sz w:val="28"/>
        </w:rPr>
        <w:t>
      спортсмен 3 разряда выполняется с 8 лет;</w:t>
      </w:r>
    </w:p>
    <w:p>
      <w:pPr>
        <w:spacing w:after="0"/>
        <w:ind w:left="0"/>
        <w:jc w:val="both"/>
      </w:pPr>
      <w:r>
        <w:rPr>
          <w:rFonts w:ascii="Times New Roman"/>
          <w:b w:val="false"/>
          <w:i w:val="false"/>
          <w:color w:val="000000"/>
          <w:sz w:val="28"/>
        </w:rPr>
        <w:t xml:space="preserve">
      спортсмен 1 юношеского разряда выполняется с 7 лет; </w:t>
      </w:r>
    </w:p>
    <w:p>
      <w:pPr>
        <w:spacing w:after="0"/>
        <w:ind w:left="0"/>
        <w:jc w:val="both"/>
      </w:pPr>
      <w:r>
        <w:rPr>
          <w:rFonts w:ascii="Times New Roman"/>
          <w:b w:val="false"/>
          <w:i w:val="false"/>
          <w:color w:val="000000"/>
          <w:sz w:val="28"/>
        </w:rPr>
        <w:t>
      спортсмен 2 юношеского разряда выполняется с 7 лет;</w:t>
      </w:r>
    </w:p>
    <w:p>
      <w:pPr>
        <w:spacing w:after="0"/>
        <w:ind w:left="0"/>
        <w:jc w:val="both"/>
      </w:pPr>
      <w:r>
        <w:rPr>
          <w:rFonts w:ascii="Times New Roman"/>
          <w:b w:val="false"/>
          <w:i w:val="false"/>
          <w:color w:val="000000"/>
          <w:sz w:val="28"/>
        </w:rPr>
        <w:t>
      спортсмен 3 юношеского разряда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открытый чемпионат Республики Казахстан (в командном зачете)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 2-6 в одиночном разряде или 2-3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(старший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(спартакиада) среди школьников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 одиночном разряде или 3-6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единиц в одиночном разряде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разряда и 6 побед над спортсменами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2 разряда и 6 побед над спортсменами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3 разряда и 6 побед над спортсменами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юношеского разряда и 6 побед над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Гребля на байдарках и каноэ</w:t>
      </w:r>
    </w:p>
    <w:p>
      <w:pPr>
        <w:spacing w:after="0"/>
        <w:ind w:left="0"/>
        <w:jc w:val="both"/>
      </w:pPr>
      <w:r>
        <w:rPr>
          <w:rFonts w:ascii="Times New Roman"/>
          <w:b w:val="false"/>
          <w:i w:val="false"/>
          <w:color w:val="000000"/>
          <w:sz w:val="28"/>
        </w:rPr>
        <w:t>
      1. Нормы для присвоения спортивных разрядов</w:t>
      </w:r>
    </w:p>
    <w:p>
      <w:pPr>
        <w:spacing w:after="0"/>
        <w:ind w:left="0"/>
        <w:jc w:val="left"/>
      </w:pPr>
      <w:r>
        <w:rPr>
          <w:rFonts w:ascii="Times New Roman"/>
          <w:b/>
          <w:i w:val="false"/>
          <w:color w:val="000000"/>
        </w:rPr>
        <w:t xml:space="preserve"> Разрядные нормы (минуты, секунды)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лодок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в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мужчины и юноша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мужчины и юноша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женщины и девушка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женщины и девушка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четверке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17-18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четверке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17-18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Регаты в календаре ICF (International Canoe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зачете)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p>
            <w:pPr>
              <w:spacing w:after="20"/>
              <w:ind w:left="20"/>
              <w:jc w:val="both"/>
            </w:pPr>
            <w:r>
              <w:rPr>
                <w:rFonts w:ascii="Times New Roman"/>
                <w:b w:val="false"/>
                <w:i w:val="false"/>
                <w:color w:val="000000"/>
                <w:sz w:val="20"/>
              </w:rPr>
              <w:t>
до 23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p>
            <w:pPr>
              <w:spacing w:after="20"/>
              <w:ind w:left="20"/>
              <w:jc w:val="both"/>
            </w:pPr>
            <w:r>
              <w:rPr>
                <w:rFonts w:ascii="Times New Roman"/>
                <w:b w:val="false"/>
                <w:i w:val="false"/>
                <w:color w:val="000000"/>
                <w:sz w:val="20"/>
              </w:rPr>
              <w:t>
17-18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школьников Республики Казахстан и учащихся колледжей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Федерации "Кайык"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четверке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командном зачете)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15-16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17-18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Федерации "Кайык"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соревнования "Жастар" среди школьников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"Жылдам Кайык" среди школьников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школьников Республики Казахстан (летняя)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зачете)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15-16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17-18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Федерации "Кайык"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Баскетбол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ФИБА Западно-Азиатская Супер Лига WASL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Спортивное соревнование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клубных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клубных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или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Баскетбол 3х3</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Пляжные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пляжные игры или Исламские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Пляжные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пляжные игры или Исламские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FIBA Quest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Лига Наций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Кубок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или Спартакиада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Батутная гимнастика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15 лет по году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игры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возрастных групп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 юниорка </w:t>
            </w:r>
          </w:p>
          <w:p>
            <w:pPr>
              <w:spacing w:after="20"/>
              <w:ind w:left="20"/>
              <w:jc w:val="both"/>
            </w:pPr>
            <w:r>
              <w:rPr>
                <w:rFonts w:ascii="Times New Roman"/>
                <w:b w:val="false"/>
                <w:i w:val="false"/>
                <w:color w:val="000000"/>
                <w:sz w:val="20"/>
              </w:rPr>
              <w:t>
(15-16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p>
            <w:pPr>
              <w:spacing w:after="20"/>
              <w:ind w:left="20"/>
              <w:jc w:val="both"/>
            </w:pPr>
            <w:r>
              <w:rPr>
                <w:rFonts w:ascii="Times New Roman"/>
                <w:b w:val="false"/>
                <w:i w:val="false"/>
                <w:color w:val="000000"/>
                <w:sz w:val="20"/>
              </w:rPr>
              <w:t>
(17-21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p>
            <w:pPr>
              <w:spacing w:after="20"/>
              <w:ind w:left="20"/>
              <w:jc w:val="both"/>
            </w:pPr>
            <w:r>
              <w:rPr>
                <w:rFonts w:ascii="Times New Roman"/>
                <w:b w:val="false"/>
                <w:i w:val="false"/>
                <w:color w:val="000000"/>
                <w:sz w:val="20"/>
              </w:rPr>
              <w:t>
(15-16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w:t>
            </w:r>
          </w:p>
          <w:p>
            <w:pPr>
              <w:spacing w:after="20"/>
              <w:ind w:left="20"/>
              <w:jc w:val="both"/>
            </w:pPr>
            <w:r>
              <w:rPr>
                <w:rFonts w:ascii="Times New Roman"/>
                <w:b w:val="false"/>
                <w:i w:val="false"/>
                <w:color w:val="000000"/>
                <w:sz w:val="20"/>
              </w:rPr>
              <w:t>
(при условии участия не менее 5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p>
            <w:pPr>
              <w:spacing w:after="20"/>
              <w:ind w:left="20"/>
              <w:jc w:val="both"/>
            </w:pPr>
            <w:r>
              <w:rPr>
                <w:rFonts w:ascii="Times New Roman"/>
                <w:b w:val="false"/>
                <w:i w:val="false"/>
                <w:color w:val="000000"/>
                <w:sz w:val="20"/>
              </w:rPr>
              <w:t>
(при условии участия не менее 5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p>
            <w:pPr>
              <w:spacing w:after="20"/>
              <w:ind w:left="20"/>
              <w:jc w:val="both"/>
            </w:pPr>
            <w:r>
              <w:rPr>
                <w:rFonts w:ascii="Times New Roman"/>
                <w:b w:val="false"/>
                <w:i w:val="false"/>
                <w:color w:val="000000"/>
                <w:sz w:val="20"/>
              </w:rPr>
              <w:t>
(15-16 лет),</w:t>
            </w:r>
          </w:p>
          <w:p>
            <w:pPr>
              <w:spacing w:after="20"/>
              <w:ind w:left="20"/>
              <w:jc w:val="both"/>
            </w:pPr>
            <w:r>
              <w:rPr>
                <w:rFonts w:ascii="Times New Roman"/>
                <w:b w:val="false"/>
                <w:i w:val="false"/>
                <w:color w:val="000000"/>
                <w:sz w:val="20"/>
              </w:rPr>
              <w:t>
(17-21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соревнования, внесенные в календарный план FIG (при условии участия не менее 5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p>
            <w:pPr>
              <w:spacing w:after="20"/>
              <w:ind w:left="20"/>
              <w:jc w:val="both"/>
            </w:pPr>
            <w:r>
              <w:rPr>
                <w:rFonts w:ascii="Times New Roman"/>
                <w:b w:val="false"/>
                <w:i w:val="false"/>
                <w:color w:val="000000"/>
                <w:sz w:val="20"/>
              </w:rPr>
              <w:t>
юниор, юниорка</w:t>
            </w:r>
          </w:p>
          <w:p>
            <w:pPr>
              <w:spacing w:after="20"/>
              <w:ind w:left="20"/>
              <w:jc w:val="both"/>
            </w:pPr>
            <w:r>
              <w:rPr>
                <w:rFonts w:ascii="Times New Roman"/>
                <w:b w:val="false"/>
                <w:i w:val="false"/>
                <w:color w:val="000000"/>
                <w:sz w:val="20"/>
              </w:rPr>
              <w:t>
(15-16 лет),</w:t>
            </w:r>
          </w:p>
          <w:p>
            <w:pPr>
              <w:spacing w:after="20"/>
              <w:ind w:left="20"/>
              <w:jc w:val="both"/>
            </w:pPr>
            <w:r>
              <w:rPr>
                <w:rFonts w:ascii="Times New Roman"/>
                <w:b w:val="false"/>
                <w:i w:val="false"/>
                <w:color w:val="000000"/>
                <w:sz w:val="20"/>
              </w:rPr>
              <w:t>
(17-21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спортивных соревнованиях указанный возраст, спортсмену должно исполниться в календарный год проведения соревнований</w:t>
            </w:r>
          </w:p>
        </w:tc>
      </w:tr>
    </w:tbl>
    <w:p>
      <w:pPr>
        <w:spacing w:after="0"/>
        <w:ind w:left="0"/>
        <w:jc w:val="both"/>
      </w:pPr>
      <w:r>
        <w:rPr>
          <w:rFonts w:ascii="Times New Roman"/>
          <w:b w:val="false"/>
          <w:i w:val="false"/>
          <w:color w:val="000000"/>
          <w:sz w:val="28"/>
        </w:rPr>
        <w:t>
      2. Нормы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 по году рождения</w:t>
      </w:r>
    </w:p>
    <w:p>
      <w:pPr>
        <w:spacing w:after="0"/>
        <w:ind w:left="0"/>
        <w:jc w:val="both"/>
      </w:pPr>
      <w:r>
        <w:rPr>
          <w:rFonts w:ascii="Times New Roman"/>
          <w:b w:val="false"/>
          <w:i w:val="false"/>
          <w:color w:val="000000"/>
          <w:sz w:val="28"/>
        </w:rPr>
        <w:t>
      Для присвоения спортивного звания "мастер спорта Республики Казахстан" необходимо выполнить одно из следующих требований:</w:t>
      </w:r>
    </w:p>
    <w:p>
      <w:pPr>
        <w:spacing w:after="0"/>
        <w:ind w:left="0"/>
        <w:jc w:val="both"/>
      </w:pPr>
      <w:r>
        <w:rPr>
          <w:rFonts w:ascii="Times New Roman"/>
          <w:b w:val="false"/>
          <w:i w:val="false"/>
          <w:color w:val="000000"/>
          <w:sz w:val="28"/>
        </w:rPr>
        <w:t>
      1) Набрать один раз итоговое количество баллов одного упражнения в квалификации 1 или в квалификации 2 или в финале 1 или в финале 2 в индивидуальных или в синхронных прыжках на батуте в одном из следующих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17-21 лет), Чемпионат Республики Казахстан среди возрастных групп 17-21 лет, Чемпионат Республики Казахстан среди молодежи (возрастная группа 17-21 лет), Молодежные спортивные игры Республики Казахстан (летние) (возрастная группа 17-21 лет), Чемпионате мира среди возрастных групп (17-21 лет) или Международные соревнования (включенные в календарь FIG, при участии не менее 5 стран);</w:t>
      </w:r>
    </w:p>
    <w:p>
      <w:pPr>
        <w:spacing w:after="0"/>
        <w:ind w:left="0"/>
        <w:jc w:val="both"/>
      </w:pPr>
      <w:r>
        <w:rPr>
          <w:rFonts w:ascii="Times New Roman"/>
          <w:b w:val="false"/>
          <w:i w:val="false"/>
          <w:color w:val="000000"/>
          <w:sz w:val="28"/>
        </w:rPr>
        <w:t>
      2) Набрать один раз сумму баллов двух упражнений в квалификации 1 или один раз итоговое количество баллов одного упражнения в квалификации 2 или в финале 1 или в финале 2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(17-21 лет), Чемпионат Республики Казахстан среди возрастных групп (17-21 лет, Чемпионат Республики Казахстан среди молодежи (17-21 лет), Молодежные спортивные игры Республики Казахстан (летние) (возрастная группа 17-21 лет), Чемпионате Мира среди возрастных групп (17-21 лет) или Международные соревнования (включенные в календарь FIG, при участии не менее 5 стран);</w:t>
      </w:r>
    </w:p>
    <w:p>
      <w:pPr>
        <w:spacing w:after="0"/>
        <w:ind w:left="0"/>
        <w:jc w:val="both"/>
      </w:pPr>
      <w:r>
        <w:rPr>
          <w:rFonts w:ascii="Times New Roman"/>
          <w:b w:val="false"/>
          <w:i w:val="false"/>
          <w:color w:val="000000"/>
          <w:sz w:val="28"/>
        </w:rPr>
        <w:t>
      3) Набрать дважды сумму баллов двух упражнений в квалификации 1 или один раз итоговое количество баллов одного упражнения в квалификации 1 (синхронные прыжки) или в финале 1 или в финале 2 в индивидуальных или в синхронных прыжках на батуте или в прыжках на акробатической дорожке или в прыжках на двойном-минитрампе, в одном из нижеперечисленных соревнований в течение года: Чемпионате Республики Казахстан среди возрастных групп (молодежь, старшие юноша 13-14 и 15-16 лет), Чемпионате Республики Казахстан среди возрастных групп (13-14 и 15-16 лет), Чемпионат Республики Казахстан среди молодежи (13-14 и 15-16 лет), Молодежные спортивные игры Республики Казахстан (летние) (возрастные группы 13-14 и 15-16 лет), Чемпионате Мира среди возрастных групп (возрастные группы 13-14 и 15-16 лет) или Международные соревнования (включенные в календарь FIG, при участии не менее 5 стран) (возрастные группы 13-14 и 15-16 лет).</w:t>
      </w:r>
    </w:p>
    <w:p>
      <w:pPr>
        <w:spacing w:after="0"/>
        <w:ind w:left="0"/>
        <w:jc w:val="both"/>
      </w:pPr>
      <w:r>
        <w:rPr>
          <w:rFonts w:ascii="Times New Roman"/>
          <w:b w:val="false"/>
          <w:i w:val="false"/>
          <w:color w:val="000000"/>
          <w:sz w:val="28"/>
        </w:rPr>
        <w:t>
      3. Нормы для присвоения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командном зачете) или Кубок Республики Казахстан или Спартакиада Республики Казахстан (летняя) или</w:t>
            </w:r>
          </w:p>
          <w:p>
            <w:pPr>
              <w:spacing w:after="20"/>
              <w:ind w:left="20"/>
              <w:jc w:val="both"/>
            </w:pPr>
            <w:r>
              <w:rPr>
                <w:rFonts w:ascii="Times New Roman"/>
                <w:b w:val="false"/>
                <w:i w:val="false"/>
                <w:color w:val="000000"/>
                <w:sz w:val="20"/>
              </w:rPr>
              <w:t>
чемпионат Республики Казахстан среди молодежи и старших юношей 17-21 лет или чемпионат Республики Казахстан (17-21 лет) или чемпионат Республики Казахстан среди молодежи 17 -21 лет и Молодежные спортивные игры Республики Казахстан (летние) 17 -21 лет или международные соревнования (включенные в календарь FIG при условии участия не менее 5 стран) 17 -21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молодежи и старшие юноша 13-14 и 15-16 лет или чемпионат Республики Казахстан групп 13-14 и 15-16 лет или чемпионат Республики Казахстан среди молодежи 13-14 и 15-16 лет или Молодежные спортивные игры Республики Казахстан (летние)</w:t>
            </w:r>
          </w:p>
          <w:p>
            <w:pPr>
              <w:spacing w:after="20"/>
              <w:ind w:left="20"/>
              <w:jc w:val="both"/>
            </w:pPr>
            <w:r>
              <w:rPr>
                <w:rFonts w:ascii="Times New Roman"/>
                <w:b w:val="false"/>
                <w:i w:val="false"/>
                <w:color w:val="000000"/>
                <w:sz w:val="20"/>
              </w:rPr>
              <w:t>
13-14 и 15-16 лет или международные соревнования (включенные в календарь FIG при условии участия не менее 5 стран) 13-14 и 15-16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или финал 1</w:t>
            </w:r>
          </w:p>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или финал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или финал 1</w:t>
            </w:r>
          </w:p>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или финал 1</w:t>
            </w:r>
          </w:p>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 по году рождения;</w:t>
      </w:r>
    </w:p>
    <w:p>
      <w:pPr>
        <w:spacing w:after="0"/>
        <w:ind w:left="0"/>
        <w:jc w:val="both"/>
      </w:pPr>
      <w:r>
        <w:rPr>
          <w:rFonts w:ascii="Times New Roman"/>
          <w:b w:val="false"/>
          <w:i w:val="false"/>
          <w:color w:val="000000"/>
          <w:sz w:val="28"/>
        </w:rPr>
        <w:t>
      спортсмен 1 разряда выполняется с 9 лет по году рождения.</w:t>
      </w:r>
    </w:p>
    <w:p>
      <w:pPr>
        <w:spacing w:after="0"/>
        <w:ind w:left="0"/>
        <w:jc w:val="both"/>
      </w:pPr>
      <w:r>
        <w:rPr>
          <w:rFonts w:ascii="Times New Roman"/>
          <w:b w:val="false"/>
          <w:i w:val="false"/>
          <w:color w:val="000000"/>
          <w:sz w:val="28"/>
        </w:rPr>
        <w:t>
      Для присвоения спортивных разрядов кандидата в мастера спорта Республики Казахстан и спортсмена 1 разряда" необходимо выполнить одно из нижеследующих требований:</w:t>
      </w:r>
    </w:p>
    <w:p>
      <w:pPr>
        <w:spacing w:after="0"/>
        <w:ind w:left="0"/>
        <w:jc w:val="both"/>
      </w:pPr>
      <w:r>
        <w:rPr>
          <w:rFonts w:ascii="Times New Roman"/>
          <w:b w:val="false"/>
          <w:i w:val="false"/>
          <w:color w:val="000000"/>
          <w:sz w:val="28"/>
        </w:rPr>
        <w:t>
      Набрать один раз итоговое количество баллов одного упражнения в квалификации 1 в индивидуальных прыжках на батуте в одном из нижеперечисленных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17-21 лет), Чемпионат Республики Казахстан среди возрастных групп (17-21 лет), Чемпионат Республики Казахстан среди молодежи (17-21 лет), Молодежные спортивные игры Республики Казахстан (летние) (возрастная группа 17-21 лет), Чемпионат областей, городов республиканского значения и столицы, Кубок областей, городов республиканского значения и столицы Республики Казахстан, Чемпионат города Республики Казахстан и Кубок города Республики Казахстан;</w:t>
      </w:r>
    </w:p>
    <w:p>
      <w:pPr>
        <w:spacing w:after="0"/>
        <w:ind w:left="0"/>
        <w:jc w:val="both"/>
      </w:pPr>
      <w:r>
        <w:rPr>
          <w:rFonts w:ascii="Times New Roman"/>
          <w:b w:val="false"/>
          <w:i w:val="false"/>
          <w:color w:val="000000"/>
          <w:sz w:val="28"/>
        </w:rPr>
        <w:t>
      набрать один раз итоговое количество баллов одного упражнения в квалификации 1 в синхронных прыжках на батуте в одном из нижеперечисленных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Чемпионат Республики Казахстан среди возрастных групп или Чемпионат Республики Казахстан среди молодежи, Молодежные спортивные игры Республики Казахстан (летние), Чемпионат областей, городов республиканского значения и столицы, Кубок областей, городов республиканского значения и столицы, Чемпионат города Республики Казахстан, Кубок города Республики Казахстан, Первенство областей и городов республиканского значения и столицы и Первенство города Республики Казахстан;</w:t>
      </w:r>
    </w:p>
    <w:p>
      <w:pPr>
        <w:spacing w:after="0"/>
        <w:ind w:left="0"/>
        <w:jc w:val="both"/>
      </w:pPr>
      <w:r>
        <w:rPr>
          <w:rFonts w:ascii="Times New Roman"/>
          <w:b w:val="false"/>
          <w:i w:val="false"/>
          <w:color w:val="000000"/>
          <w:sz w:val="28"/>
        </w:rPr>
        <w:t>
      набрать один раз сумму баллов двух упражнений в квалификации 1 в индивидуальных прыжках на батуте или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(летняя) или Чемпионат Республики Казахстан среди возрастных групп (молодежь, старшие юноша) или Чемпионат Республики Казахстан среди возрастных групп или Чемпионат Республики Казахстан среди молодежи или Молодежные спортивные игры Республики Казахстан (летние) или Чемпионат области (города республиканского значения и столицы) или Кубок области (города республиканского значения и столицы Республики Казахстан) или Чемпионат города Республики Казахстан или Кубок города Республики Казахстан или Первенство области (города республиканского значения и столицы) и Первенство города Республики Казахстан.</w:t>
      </w:r>
    </w:p>
    <w:p>
      <w:pPr>
        <w:spacing w:after="0"/>
        <w:ind w:left="0"/>
        <w:jc w:val="both"/>
      </w:pPr>
      <w:r>
        <w:rPr>
          <w:rFonts w:ascii="Times New Roman"/>
          <w:b w:val="false"/>
          <w:i w:val="false"/>
          <w:color w:val="000000"/>
          <w:sz w:val="28"/>
        </w:rPr>
        <w:t>
      Кандидат в мастера спорта Республики Казахстан присваивается с 12 лет по году рождения;</w:t>
      </w:r>
    </w:p>
    <w:p>
      <w:pPr>
        <w:spacing w:after="0"/>
        <w:ind w:left="0"/>
        <w:jc w:val="both"/>
      </w:pPr>
      <w:r>
        <w:rPr>
          <w:rFonts w:ascii="Times New Roman"/>
          <w:b w:val="false"/>
          <w:i w:val="false"/>
          <w:color w:val="000000"/>
          <w:sz w:val="28"/>
        </w:rPr>
        <w:t>
      спортсмен 1 разряда присваивается с 9 лет по году рождения.</w:t>
      </w:r>
    </w:p>
    <w:p>
      <w:pPr>
        <w:spacing w:after="0"/>
        <w:ind w:left="0"/>
        <w:jc w:val="both"/>
      </w:pPr>
      <w:r>
        <w:rPr>
          <w:rFonts w:ascii="Times New Roman"/>
          <w:b w:val="false"/>
          <w:i w:val="false"/>
          <w:color w:val="000000"/>
          <w:sz w:val="28"/>
        </w:rPr>
        <w:t>
      5. Нормативы присвоения спортивных разрядов кандидат в мастера спорта Республики Казахстан и спортсмен 1 разряда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командном зачете) или Кубок Республики Казахстан или Спартакиада Республики Казахстан (летняя) или</w:t>
            </w:r>
          </w:p>
          <w:p>
            <w:pPr>
              <w:spacing w:after="20"/>
              <w:ind w:left="20"/>
              <w:jc w:val="both"/>
            </w:pPr>
            <w:r>
              <w:rPr>
                <w:rFonts w:ascii="Times New Roman"/>
                <w:b w:val="false"/>
                <w:i w:val="false"/>
                <w:color w:val="000000"/>
                <w:sz w:val="20"/>
              </w:rPr>
              <w:t>
чемпионат Республики Казахстан среди молодежи и старших юношей 17 -21 лет или чемпионат Республики Казахстан среди возрастных групп 17 -21 лет, чемпионат Республики Казахстан среди молодежи 17-21 лет или Молодежные спортивные игры Республики Казахстан (летние)</w:t>
            </w:r>
          </w:p>
          <w:p>
            <w:pPr>
              <w:spacing w:after="20"/>
              <w:ind w:left="20"/>
              <w:jc w:val="both"/>
            </w:pPr>
            <w:r>
              <w:rPr>
                <w:rFonts w:ascii="Times New Roman"/>
                <w:b w:val="false"/>
                <w:i w:val="false"/>
                <w:color w:val="000000"/>
                <w:sz w:val="20"/>
              </w:rPr>
              <w:t>
17-21 лет или чемпионат областей, городов республиканского значения и столицы или Кубок областей, городов республиканского значения и столицы или чемпионат города Республики Казахстан или Кубок города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старших юношей 13-14 и 15-16 лет или чемпионат Республики Казахстан среди 13-14 и 15-16 лет или чемпионат Республики Казахстан среди молодежи 13-14 и 15-16 лет или Молодежные спортивные игры Республики Казахстан (летние) 13-14 и 15-16 лет или Первенство областей, городов республиканского значения и столицы или Первенство города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6. Нормативы для присвоения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p>
      <w:pPr>
        <w:spacing w:after="0"/>
        <w:ind w:left="0"/>
        <w:jc w:val="both"/>
      </w:pPr>
      <w:r>
        <w:rPr>
          <w:rFonts w:ascii="Times New Roman"/>
          <w:b w:val="false"/>
          <w:i w:val="false"/>
          <w:color w:val="000000"/>
          <w:sz w:val="28"/>
        </w:rPr>
        <w:t>
      Во всех дисциплинах нужно набрать сумму баллов двух обязательных упражнений:</w:t>
      </w:r>
    </w:p>
    <w:p>
      <w:pPr>
        <w:spacing w:after="0"/>
        <w:ind w:left="0"/>
        <w:jc w:val="both"/>
      </w:pPr>
      <w:r>
        <w:rPr>
          <w:rFonts w:ascii="Times New Roman"/>
          <w:b w:val="false"/>
          <w:i w:val="false"/>
          <w:color w:val="000000"/>
          <w:sz w:val="28"/>
        </w:rPr>
        <w:t>
      1. В индивидуальных прыжках на батуте окончательной оценкой одного упражнения является сумма двух медианных оценок судей техники (Оценка=Е+Е);</w:t>
      </w:r>
    </w:p>
    <w:p>
      <w:pPr>
        <w:spacing w:after="0"/>
        <w:ind w:left="0"/>
        <w:jc w:val="both"/>
      </w:pPr>
      <w:r>
        <w:rPr>
          <w:rFonts w:ascii="Times New Roman"/>
          <w:b w:val="false"/>
          <w:i w:val="false"/>
          <w:color w:val="000000"/>
          <w:sz w:val="28"/>
        </w:rPr>
        <w:t>
      2. в синхронных прыжках на батуте окончательной оценкой одного упражнения является сумма одной средней оценки от медианных оценок каждого гимнаста плюс удвоенная медианная оценка за синхронность (Оценка=2S+E);</w:t>
      </w:r>
    </w:p>
    <w:p>
      <w:pPr>
        <w:spacing w:after="0"/>
        <w:ind w:left="0"/>
        <w:jc w:val="both"/>
      </w:pPr>
      <w:r>
        <w:rPr>
          <w:rFonts w:ascii="Times New Roman"/>
          <w:b w:val="false"/>
          <w:i w:val="false"/>
          <w:color w:val="000000"/>
          <w:sz w:val="28"/>
        </w:rPr>
        <w:t>
      3. в прыжках на акробатической дорожке окончательной оценкой одного упражнения является сумма двух медианных оценок судей техники (Оценка=Е+Е);</w:t>
      </w:r>
    </w:p>
    <w:p>
      <w:pPr>
        <w:spacing w:after="0"/>
        <w:ind w:left="0"/>
        <w:jc w:val="both"/>
      </w:pPr>
      <w:r>
        <w:rPr>
          <w:rFonts w:ascii="Times New Roman"/>
          <w:b w:val="false"/>
          <w:i w:val="false"/>
          <w:color w:val="000000"/>
          <w:sz w:val="28"/>
        </w:rPr>
        <w:t>
      4. в прыжках на двойном мини-трампе окончательной оценкой одного упражнения является сумма двух медианных оценок судей техники (Оценка=Е+Е).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Бокс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U-22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U-22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республиканского значение и столицы в республиканских соревнованиях или не менее 5 стран в международных соревнованиях (при проведении не менее 3 боев),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турнир памяти Жарылгапова Галыма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турнир памяти Абдалиева Каракозы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турнир памяти Болтекулы Шокыра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12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Брейкинг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Соло, Дуэт (любая комбинация из 2 танцоров), маленькая команда (от 3 до 8 танцоров)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Соло, Дуэт (любая комбинация из 2 танцоров), маленькая команда (от 3 до 8 танцоров), большая команда (от 9 до 24 танцоров), мега команда (от 25 и более танцоров)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Соло, Дуэт (любая комбинация из 2 танцоров), маленькая команда (от 3 до 8 танцоров), большая команда (от 9 до 24 танцоров), мега команда (от 25 и более танцоров)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1,2,3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очков по таблице федерации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Велосипедный спорт (шоссе)</w:t>
      </w:r>
    </w:p>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(км), время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юниоры, юноши</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(км), время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юниорки, девушки</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w:t>
            </w:r>
          </w:p>
          <w:p>
            <w:pPr>
              <w:spacing w:after="20"/>
              <w:ind w:left="20"/>
              <w:jc w:val="both"/>
            </w:pPr>
            <w:r>
              <w:rPr>
                <w:rFonts w:ascii="Times New Roman"/>
                <w:b w:val="false"/>
                <w:i w:val="false"/>
                <w:color w:val="000000"/>
                <w:sz w:val="20"/>
              </w:rPr>
              <w:t>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или чемпионат Азии среди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международной многодневной гонке категории 2.2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групповой гонке или многодневной гонке в генеральной классификации на кубке наций - юниор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Наций среди взрослых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или чемпионат Азии среди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Наций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 или вm горном чемпионате или в гонке критериум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или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горном чемпионате или гонке критериум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или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13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11 лет;</w:t>
      </w:r>
    </w:p>
    <w:p>
      <w:pPr>
        <w:spacing w:after="0"/>
        <w:ind w:left="0"/>
        <w:jc w:val="both"/>
      </w:pPr>
      <w:r>
        <w:rPr>
          <w:rFonts w:ascii="Times New Roman"/>
          <w:b w:val="false"/>
          <w:i w:val="false"/>
          <w:color w:val="000000"/>
          <w:sz w:val="28"/>
        </w:rPr>
        <w:t>
      спортсмен 2 юношеского разряда выполняется с 11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 или в горном чемпионате или в гонке критериум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горном чемпионате, гонке критериум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или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Велосипедный мотокросс (BMX)</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9 лет;</w:t>
      </w:r>
    </w:p>
    <w:p>
      <w:pPr>
        <w:spacing w:after="0"/>
        <w:ind w:left="0"/>
        <w:jc w:val="both"/>
      </w:pPr>
      <w:r>
        <w:rPr>
          <w:rFonts w:ascii="Times New Roman"/>
          <w:b w:val="false"/>
          <w:i w:val="false"/>
          <w:color w:val="000000"/>
          <w:sz w:val="28"/>
        </w:rPr>
        <w:t>
      спортсмен 2 юношеского разряда выполняется с 8 лет;</w:t>
      </w:r>
    </w:p>
    <w:p>
      <w:pPr>
        <w:spacing w:after="0"/>
        <w:ind w:left="0"/>
        <w:jc w:val="both"/>
      </w:pPr>
      <w:r>
        <w:rPr>
          <w:rFonts w:ascii="Times New Roman"/>
          <w:b w:val="false"/>
          <w:i w:val="false"/>
          <w:color w:val="000000"/>
          <w:sz w:val="28"/>
        </w:rPr>
        <w:t>
      спортсмен 3 юношеского разряда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значение и столицы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Велотрек</w:t>
      </w:r>
    </w:p>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p>
      <w:pPr>
        <w:spacing w:after="0"/>
        <w:ind w:left="0"/>
        <w:jc w:val="both"/>
      </w:pPr>
      <w:r>
        <w:rPr>
          <w:rFonts w:ascii="Times New Roman"/>
          <w:b w:val="false"/>
          <w:i w:val="false"/>
          <w:color w:val="000000"/>
          <w:sz w:val="28"/>
        </w:rPr>
        <w:t>
      Мужчины, юниоры, юноши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и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бетонным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 юниорки, девушки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бетонным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командная гонка, кейрин, спринт, командный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командная гонка, кейрин, спринт, командный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командная гонка, кейрин, спринт, командный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13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11 лет;</w:t>
      </w:r>
    </w:p>
    <w:p>
      <w:pPr>
        <w:spacing w:after="0"/>
        <w:ind w:left="0"/>
        <w:jc w:val="both"/>
      </w:pPr>
      <w:r>
        <w:rPr>
          <w:rFonts w:ascii="Times New Roman"/>
          <w:b w:val="false"/>
          <w:i w:val="false"/>
          <w:color w:val="000000"/>
          <w:sz w:val="28"/>
        </w:rPr>
        <w:t>
      спортсмен 2 юношеского разряда выполняется с 11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командный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командный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Гольф</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в Единый календарь спортивно-массовых мероприятий республиканский календарный план (категорий 1, 2, 3 и А, WAGR)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в Единый календарь спортивно-массовых мероприятий республиканский календарный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 и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мастер спорта Республики Казахстан выполняется с 16 лет</w:t>
      </w:r>
    </w:p>
    <w:p>
      <w:pPr>
        <w:spacing w:after="0"/>
        <w:ind w:left="0"/>
        <w:jc w:val="both"/>
      </w:pPr>
      <w:r>
        <w:rPr>
          <w:rFonts w:ascii="Times New Roman"/>
          <w:b w:val="false"/>
          <w:i w:val="false"/>
          <w:color w:val="000000"/>
          <w:sz w:val="28"/>
        </w:rPr>
        <w:t>
      кандидат мастера спорта Республики Казахстан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мира среди взрослых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Европы среди взрослых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в Единый календарь спортивно-массовых мероприятий республиканский календарный план (категорий 1, 2, 3 и А, WAGR)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Единый календарь спортивно-массовых мероприятий республиканский календарный план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взрослых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 (мужчины и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(мужчины и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спортивные соревнования Республики Казахстан, включенные в Единый календарь спортивно-массовых мероприятий республиканский календарный план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 и обыграть не менее 2 спортсменов не ниже спортивного разряда КМС или не менее 4 спортсменов 1 спортивного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 юниорка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и обыграть не менее 2 спортсменов не ниже спортивного разряда КМС или не менее 4 спортсменов 1 спортивного разряда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должны быть показаны без учета гандикаповой форы</w:t>
            </w:r>
          </w:p>
          <w:p>
            <w:pPr>
              <w:spacing w:after="20"/>
              <w:ind w:left="20"/>
              <w:jc w:val="both"/>
            </w:pPr>
            <w:r>
              <w:rPr>
                <w:rFonts w:ascii="Times New Roman"/>
                <w:b w:val="false"/>
                <w:i w:val="false"/>
                <w:color w:val="000000"/>
                <w:sz w:val="20"/>
              </w:rPr>
              <w:t>
2. Для участия в спортивных соревнованиях указанное количество лет спортсмену должно исполниться в календарный год проведения соревнований</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 и обыграть не менее 3 спортсменов не ниже 1 спортивного разряда или не менее 6 спортсменов 2 спортивного разряда (мужчины и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(мужчины и женщины)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финала обыграть не менее 3 спортсменов не ниже 1 спортивного разряда или не менее 6 спортсменов 2 спортивного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финала обыграть не менее 3 спортсменов не ниже 1 спортивного разряда или не менее 6 спортсменов 2 спортивного разряда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спортивные соревнования Республики Казахстан, включенные в Единый календарный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 юниорка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 (юниор, юниорка, юноша, девушка)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 и обыграть не менее 3 спортсменов не ниже 1 спортивного разряда или не менее 6 спортсменов 2 спортивного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и виде программы должно участвовать не менее 16 спортсменов, в том числе - не менее 4 не ниже 1 спортивного разряда или не менее 8 спортсменов 2 спортивного разряда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должны быть показаны без учета гандикаповой форы.</w:t>
            </w:r>
          </w:p>
          <w:p>
            <w:pPr>
              <w:spacing w:after="20"/>
              <w:ind w:left="20"/>
              <w:jc w:val="both"/>
            </w:pPr>
            <w:r>
              <w:rPr>
                <w:rFonts w:ascii="Times New Roman"/>
                <w:b w:val="false"/>
                <w:i w:val="false"/>
                <w:color w:val="000000"/>
                <w:sz w:val="20"/>
              </w:rPr>
              <w:t>
2. Для участия в спортивных соревнованиях указанное количество лет спортсмену должно исполниться в календарный год проведения соревнований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Греко-римская борьба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республиканского значение и столицы Республики Казахстан в республиканских соревнованиях и не менее 5 стран в международных соревнованиях,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Заслуженного тренера СССР Сапарбаева Мардана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Советского Союза Абдирова Нуркена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памяти Олимпийского чемпиона Ушкемпирова Жаксылыка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Дзюдо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(Этапы Кубка мира, Гран-при, Гранд Слам)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мастера (Мasters)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(Микс, в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 при участии не менее 10 областей, республиканского значение и столицы в республиканских соревнованиях и не менее 5 стран в международных соревнованиях,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взрослых, посвященный памяти Сейсенбаева Батырбека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взрослых, посвященный памяти Шайхиева Аскара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"ABAY OPEN"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 (при участии не менее 10 спортсменов в каждой весовой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юношей и юниоров (при участии не менее 20 спортсменов в каждой весовой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Вольная борьба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(Grand Prix)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республиканского значение и столицы Республики Казахстан, при проведении не менее 3 схваток,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памяти героя Советского Союза Абдирова Нуркена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Социалистического труда Советского Союза Тамшыбаевой Зылихы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Советского Союза генерала Рахимова Сабыра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Гребной слалом</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гонки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до 23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до 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p>
            <w:pPr>
              <w:spacing w:after="20"/>
              <w:ind w:left="20"/>
              <w:jc w:val="both"/>
            </w:pPr>
            <w:r>
              <w:rPr>
                <w:rFonts w:ascii="Times New Roman"/>
                <w:b w:val="false"/>
                <w:i w:val="false"/>
                <w:color w:val="000000"/>
                <w:sz w:val="20"/>
              </w:rPr>
              <w:t>
гонки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юниоров до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или</w:t>
            </w:r>
          </w:p>
          <w:p>
            <w:pPr>
              <w:spacing w:after="20"/>
              <w:ind w:left="20"/>
              <w:jc w:val="both"/>
            </w:pPr>
            <w:r>
              <w:rPr>
                <w:rFonts w:ascii="Times New Roman"/>
                <w:b w:val="false"/>
                <w:i w:val="false"/>
                <w:color w:val="000000"/>
                <w:sz w:val="20"/>
              </w:rPr>
              <w:t>
Чемпионат Республики Казахстан юниоров до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p>
            <w:pPr>
              <w:spacing w:after="20"/>
              <w:ind w:left="20"/>
              <w:jc w:val="both"/>
            </w:pPr>
            <w:r>
              <w:rPr>
                <w:rFonts w:ascii="Times New Roman"/>
                <w:b w:val="false"/>
                <w:i w:val="false"/>
                <w:color w:val="000000"/>
                <w:sz w:val="20"/>
              </w:rPr>
              <w:t>
гонки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 Микст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или</w:t>
            </w:r>
          </w:p>
          <w:p>
            <w:pPr>
              <w:spacing w:after="20"/>
              <w:ind w:left="20"/>
              <w:jc w:val="both"/>
            </w:pPr>
            <w:r>
              <w:rPr>
                <w:rFonts w:ascii="Times New Roman"/>
                <w:b w:val="false"/>
                <w:i w:val="false"/>
                <w:color w:val="000000"/>
                <w:sz w:val="20"/>
              </w:rPr>
              <w:t>
Чемпионат Республики Казахстан среди юниоров до 18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до 23 лет и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К1М, К1Ж, С1М, </w:t>
            </w:r>
          </w:p>
          <w:p>
            <w:pPr>
              <w:spacing w:after="20"/>
              <w:ind w:left="20"/>
              <w:jc w:val="both"/>
            </w:pPr>
            <w:r>
              <w:rPr>
                <w:rFonts w:ascii="Times New Roman"/>
                <w:b w:val="false"/>
                <w:i w:val="false"/>
                <w:color w:val="000000"/>
                <w:sz w:val="20"/>
              </w:rPr>
              <w:t>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С2М, С2Ж, </w:t>
            </w:r>
          </w:p>
          <w:p>
            <w:pPr>
              <w:spacing w:after="20"/>
              <w:ind w:left="20"/>
              <w:jc w:val="both"/>
            </w:pPr>
            <w:r>
              <w:rPr>
                <w:rFonts w:ascii="Times New Roman"/>
                <w:b w:val="false"/>
                <w:i w:val="false"/>
                <w:color w:val="000000"/>
                <w:sz w:val="20"/>
              </w:rPr>
              <w:t>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до 16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14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2Микс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или</w:t>
            </w:r>
          </w:p>
          <w:p>
            <w:pPr>
              <w:spacing w:after="20"/>
              <w:ind w:left="20"/>
              <w:jc w:val="both"/>
            </w:pPr>
            <w:r>
              <w:rPr>
                <w:rFonts w:ascii="Times New Roman"/>
                <w:b w:val="false"/>
                <w:i w:val="false"/>
                <w:color w:val="000000"/>
                <w:sz w:val="20"/>
              </w:rPr>
              <w:t>
Чемпионат Республики Казахстан среди юниоров до 18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до 16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14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всех возрастных групп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и областных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до 16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14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и областных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Первенства областей (среди возрастных групп до 14, 16, 18, 23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Первенства областей (среди возрастных групп до 14, 16, 18, 23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и областных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городов (среди возрастных групп до 14, 16, 18, 23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К1Ж, С2М, С1Ж, С2Ж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Пляжный волейбол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18 лет и девушек до 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20 лет и девушек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(Национальная лига)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трех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этап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Парусный 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регата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Легкая атлетика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Нормы по легкой атлетике</w:t>
      </w:r>
    </w:p>
    <w:p>
      <w:pPr>
        <w:spacing w:after="0"/>
        <w:ind w:left="0"/>
        <w:jc w:val="both"/>
      </w:pPr>
      <w:r>
        <w:rPr>
          <w:rFonts w:ascii="Times New Roman"/>
          <w:b w:val="false"/>
          <w:i w:val="false"/>
          <w:color w:val="000000"/>
          <w:sz w:val="28"/>
        </w:rPr>
        <w:t>
      В метаниях, барьерном беге и многоборьях в соответствии с возрастом применяются следующие параметры барьерных дистанций и массы снарядов</w:t>
      </w:r>
    </w:p>
    <w:p>
      <w:pPr>
        <w:spacing w:after="0"/>
        <w:ind w:left="0"/>
        <w:jc w:val="both"/>
      </w:pPr>
      <w:r>
        <w:rPr>
          <w:rFonts w:ascii="Times New Roman"/>
          <w:b w:val="false"/>
          <w:i w:val="false"/>
          <w:color w:val="000000"/>
          <w:sz w:val="28"/>
        </w:rPr>
        <w:t>
      Мужчины,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w:t>
            </w:r>
          </w:p>
          <w:p>
            <w:pPr>
              <w:spacing w:after="20"/>
              <w:ind w:left="20"/>
              <w:jc w:val="both"/>
            </w:pPr>
            <w:r>
              <w:rPr>
                <w:rFonts w:ascii="Times New Roman"/>
                <w:b w:val="false"/>
                <w:i w:val="false"/>
                <w:color w:val="000000"/>
                <w:sz w:val="20"/>
              </w:rPr>
              <w:t>
снаряды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w:t>
            </w:r>
          </w:p>
          <w:p>
            <w:pPr>
              <w:spacing w:after="20"/>
              <w:ind w:left="20"/>
              <w:jc w:val="both"/>
            </w:pPr>
            <w:r>
              <w:rPr>
                <w:rFonts w:ascii="Times New Roman"/>
                <w:b w:val="false"/>
                <w:i w:val="false"/>
                <w:color w:val="000000"/>
                <w:sz w:val="20"/>
              </w:rPr>
              <w:t>
старше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50м с/б (4 барьера), 60м с/б (5 барьеров), 110 м с/б (10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400 м.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(кроме МСМК)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мужчины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300 м с/б (7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Нормативы МСМК засчитываются только при использовании параметров барьерного бега и массы снарядов, рекомендуемых для взрослых спортсменов.</w:t>
      </w:r>
    </w:p>
    <w:p>
      <w:pPr>
        <w:spacing w:after="0"/>
        <w:ind w:left="0"/>
        <w:jc w:val="both"/>
      </w:pPr>
      <w:r>
        <w:rPr>
          <w:rFonts w:ascii="Times New Roman"/>
          <w:b w:val="false"/>
          <w:i w:val="false"/>
          <w:color w:val="000000"/>
          <w:sz w:val="28"/>
        </w:rPr>
        <w:t>
      Результаты, зафиксированные с использованием авто хронометража помечены в таблице разрядных норм словом "авто". Результаты, зафиксированные при ручном хронометраже, приведены без пометок.</w:t>
      </w:r>
    </w:p>
    <w:p>
      <w:pPr>
        <w:spacing w:after="0"/>
        <w:ind w:left="0"/>
        <w:jc w:val="both"/>
      </w:pPr>
      <w:r>
        <w:rPr>
          <w:rFonts w:ascii="Times New Roman"/>
          <w:b w:val="false"/>
          <w:i w:val="false"/>
          <w:color w:val="000000"/>
          <w:sz w:val="28"/>
        </w:rPr>
        <w:t>
      В видах легкой атлетики, в которых при регистрации рекордов и присвоении МСМК учитывается скорость ветра, результаты засчитываются при скорости ветра не более 2 м/сек, а в многоборье - 4 м/сек Кроме того, в многоборье определяется средняя скорость ветра на соревнованиях (сумма скоростей ветра зафиксированная для каждого участника в беге на 100 м, прыжках в длину, в беге на 110 м с/б и деленная на три), которая не должна превышать 2.0 м/сек.</w:t>
      </w:r>
    </w:p>
    <w:p>
      <w:pPr>
        <w:spacing w:after="0"/>
        <w:ind w:left="0"/>
        <w:jc w:val="both"/>
      </w:pPr>
      <w:r>
        <w:rPr>
          <w:rFonts w:ascii="Times New Roman"/>
          <w:b w:val="false"/>
          <w:i w:val="false"/>
          <w:color w:val="000000"/>
          <w:sz w:val="28"/>
        </w:rPr>
        <w:t>
      Спортивное звание по бегу и ходьбе в помещении, входящие в таблицу разрядных норм, присваиваются только при условии, что длина беговой дорожки по кругу не более 200 метров. В случае отсутствия разрядных норм для соревнований в помещении используются нормы для стадионов.</w:t>
      </w:r>
    </w:p>
    <w:p>
      <w:pPr>
        <w:spacing w:after="0"/>
        <w:ind w:left="0"/>
        <w:jc w:val="both"/>
      </w:pPr>
      <w:r>
        <w:rPr>
          <w:rFonts w:ascii="Times New Roman"/>
          <w:b w:val="false"/>
          <w:i w:val="false"/>
          <w:color w:val="000000"/>
          <w:sz w:val="28"/>
        </w:rPr>
        <w:t>
      Чемпионаты Республики Казахстан проводятся по возрастным категориям: взрослые (мужчины и женщины) 20 лет и старше; юниоры (мужчины и женщины) 18-19 лет; юноши старшего возраста (юноша и девушка) 16-17 лет; юноша младшего возраста (юноша и девушка) 14-15 лет.</w:t>
      </w:r>
    </w:p>
    <w:p>
      <w:pPr>
        <w:spacing w:after="0"/>
        <w:ind w:left="0"/>
        <w:jc w:val="both"/>
      </w:pPr>
      <w:r>
        <w:rPr>
          <w:rFonts w:ascii="Times New Roman"/>
          <w:b w:val="false"/>
          <w:i w:val="false"/>
          <w:color w:val="000000"/>
          <w:sz w:val="28"/>
        </w:rPr>
        <w:t>
      2.Состав многоборий:</w:t>
      </w:r>
    </w:p>
    <w:p>
      <w:pPr>
        <w:spacing w:after="0"/>
        <w:ind w:left="0"/>
        <w:jc w:val="both"/>
      </w:pPr>
      <w:r>
        <w:rPr>
          <w:rFonts w:ascii="Times New Roman"/>
          <w:b w:val="false"/>
          <w:i w:val="false"/>
          <w:color w:val="000000"/>
          <w:sz w:val="28"/>
        </w:rPr>
        <w:t>
      Мужчины:</w:t>
      </w:r>
    </w:p>
    <w:p>
      <w:pPr>
        <w:spacing w:after="0"/>
        <w:ind w:left="0"/>
        <w:jc w:val="both"/>
      </w:pPr>
      <w:r>
        <w:rPr>
          <w:rFonts w:ascii="Times New Roman"/>
          <w:b w:val="false"/>
          <w:i w:val="false"/>
          <w:color w:val="000000"/>
          <w:sz w:val="28"/>
        </w:rPr>
        <w:t>
      Десятиборье</w:t>
      </w:r>
    </w:p>
    <w:p>
      <w:pPr>
        <w:spacing w:after="0"/>
        <w:ind w:left="0"/>
        <w:jc w:val="both"/>
      </w:pPr>
      <w:r>
        <w:rPr>
          <w:rFonts w:ascii="Times New Roman"/>
          <w:b w:val="false"/>
          <w:i w:val="false"/>
          <w:color w:val="000000"/>
          <w:sz w:val="28"/>
        </w:rPr>
        <w:t>
      1 день: 100 м, длина, ядро, высота, 400 м</w:t>
      </w:r>
    </w:p>
    <w:p>
      <w:pPr>
        <w:spacing w:after="0"/>
        <w:ind w:left="0"/>
        <w:jc w:val="both"/>
      </w:pPr>
      <w:r>
        <w:rPr>
          <w:rFonts w:ascii="Times New Roman"/>
          <w:b w:val="false"/>
          <w:i w:val="false"/>
          <w:color w:val="000000"/>
          <w:sz w:val="28"/>
        </w:rPr>
        <w:t>
      2 день: 110 м с/б, диск, шест, копье, 1500 м</w:t>
      </w:r>
    </w:p>
    <w:p>
      <w:pPr>
        <w:spacing w:after="0"/>
        <w:ind w:left="0"/>
        <w:jc w:val="both"/>
      </w:pPr>
      <w:r>
        <w:rPr>
          <w:rFonts w:ascii="Times New Roman"/>
          <w:b w:val="false"/>
          <w:i w:val="false"/>
          <w:color w:val="000000"/>
          <w:sz w:val="28"/>
        </w:rPr>
        <w:t>
      Семиборье (для залов)</w:t>
      </w:r>
    </w:p>
    <w:p>
      <w:pPr>
        <w:spacing w:after="0"/>
        <w:ind w:left="0"/>
        <w:jc w:val="both"/>
      </w:pPr>
      <w:r>
        <w:rPr>
          <w:rFonts w:ascii="Times New Roman"/>
          <w:b w:val="false"/>
          <w:i w:val="false"/>
          <w:color w:val="000000"/>
          <w:sz w:val="28"/>
        </w:rPr>
        <w:t>
      1 день: 60 м, длина, ядро, высота.</w:t>
      </w:r>
    </w:p>
    <w:p>
      <w:pPr>
        <w:spacing w:after="0"/>
        <w:ind w:left="0"/>
        <w:jc w:val="both"/>
      </w:pPr>
      <w:r>
        <w:rPr>
          <w:rFonts w:ascii="Times New Roman"/>
          <w:b w:val="false"/>
          <w:i w:val="false"/>
          <w:color w:val="000000"/>
          <w:sz w:val="28"/>
        </w:rPr>
        <w:t>
      2 день: 60 м с/б, шест, 1000 м</w:t>
      </w:r>
    </w:p>
    <w:p>
      <w:pPr>
        <w:spacing w:after="0"/>
        <w:ind w:left="0"/>
        <w:jc w:val="both"/>
      </w:pPr>
      <w:r>
        <w:rPr>
          <w:rFonts w:ascii="Times New Roman"/>
          <w:b w:val="false"/>
          <w:i w:val="false"/>
          <w:color w:val="000000"/>
          <w:sz w:val="28"/>
        </w:rPr>
        <w:t>
      Юниор 18-19 лет</w:t>
      </w:r>
    </w:p>
    <w:p>
      <w:pPr>
        <w:spacing w:after="0"/>
        <w:ind w:left="0"/>
        <w:jc w:val="both"/>
      </w:pPr>
      <w:r>
        <w:rPr>
          <w:rFonts w:ascii="Times New Roman"/>
          <w:b w:val="false"/>
          <w:i w:val="false"/>
          <w:color w:val="000000"/>
          <w:sz w:val="28"/>
        </w:rPr>
        <w:t>
      Десятиборье</w:t>
      </w:r>
    </w:p>
    <w:p>
      <w:pPr>
        <w:spacing w:after="0"/>
        <w:ind w:left="0"/>
        <w:jc w:val="both"/>
      </w:pPr>
      <w:r>
        <w:rPr>
          <w:rFonts w:ascii="Times New Roman"/>
          <w:b w:val="false"/>
          <w:i w:val="false"/>
          <w:color w:val="000000"/>
          <w:sz w:val="28"/>
        </w:rPr>
        <w:t>
      1 день: 100 м, длина, ядро (6.0 кг), высота, 400 м</w:t>
      </w:r>
    </w:p>
    <w:p>
      <w:pPr>
        <w:spacing w:after="0"/>
        <w:ind w:left="0"/>
        <w:jc w:val="both"/>
      </w:pPr>
      <w:r>
        <w:rPr>
          <w:rFonts w:ascii="Times New Roman"/>
          <w:b w:val="false"/>
          <w:i w:val="false"/>
          <w:color w:val="000000"/>
          <w:sz w:val="28"/>
        </w:rPr>
        <w:t>
      2 день: 110 м с/б, (1.000 через 9.14), диск (1.750 кг), шест, копье, 1500 м</w:t>
      </w:r>
    </w:p>
    <w:p>
      <w:pPr>
        <w:spacing w:after="0"/>
        <w:ind w:left="0"/>
        <w:jc w:val="both"/>
      </w:pPr>
      <w:r>
        <w:rPr>
          <w:rFonts w:ascii="Times New Roman"/>
          <w:b w:val="false"/>
          <w:i w:val="false"/>
          <w:color w:val="000000"/>
          <w:sz w:val="28"/>
        </w:rPr>
        <w:t>
      Семиборье (для залов)</w:t>
      </w:r>
    </w:p>
    <w:p>
      <w:pPr>
        <w:spacing w:after="0"/>
        <w:ind w:left="0"/>
        <w:jc w:val="both"/>
      </w:pPr>
      <w:r>
        <w:rPr>
          <w:rFonts w:ascii="Times New Roman"/>
          <w:b w:val="false"/>
          <w:i w:val="false"/>
          <w:color w:val="000000"/>
          <w:sz w:val="28"/>
        </w:rPr>
        <w:t>
      1 день: 60 м, длина, ядро (6.0 кг.), высота.</w:t>
      </w:r>
    </w:p>
    <w:p>
      <w:pPr>
        <w:spacing w:after="0"/>
        <w:ind w:left="0"/>
        <w:jc w:val="both"/>
      </w:pPr>
      <w:r>
        <w:rPr>
          <w:rFonts w:ascii="Times New Roman"/>
          <w:b w:val="false"/>
          <w:i w:val="false"/>
          <w:color w:val="000000"/>
          <w:sz w:val="28"/>
        </w:rPr>
        <w:t>
      2 день: 60 м с/б (1.000 через 9.14), шест, 1000 м</w:t>
      </w:r>
    </w:p>
    <w:p>
      <w:pPr>
        <w:spacing w:after="0"/>
        <w:ind w:left="0"/>
        <w:jc w:val="both"/>
      </w:pPr>
      <w:r>
        <w:rPr>
          <w:rFonts w:ascii="Times New Roman"/>
          <w:b w:val="false"/>
          <w:i w:val="false"/>
          <w:color w:val="000000"/>
          <w:sz w:val="28"/>
        </w:rPr>
        <w:t>
      Юноша 16-17 лет</w:t>
      </w:r>
    </w:p>
    <w:p>
      <w:pPr>
        <w:spacing w:after="0"/>
        <w:ind w:left="0"/>
        <w:jc w:val="both"/>
      </w:pPr>
      <w:r>
        <w:rPr>
          <w:rFonts w:ascii="Times New Roman"/>
          <w:b w:val="false"/>
          <w:i w:val="false"/>
          <w:color w:val="000000"/>
          <w:sz w:val="28"/>
        </w:rPr>
        <w:t>
      Восьмиборье</w:t>
      </w:r>
    </w:p>
    <w:p>
      <w:pPr>
        <w:spacing w:after="0"/>
        <w:ind w:left="0"/>
        <w:jc w:val="both"/>
      </w:pPr>
      <w:r>
        <w:rPr>
          <w:rFonts w:ascii="Times New Roman"/>
          <w:b w:val="false"/>
          <w:i w:val="false"/>
          <w:color w:val="000000"/>
          <w:sz w:val="28"/>
        </w:rPr>
        <w:t>
      1 день: 100 м, длина, ядро (5.0 кг), 400 м</w:t>
      </w:r>
    </w:p>
    <w:p>
      <w:pPr>
        <w:spacing w:after="0"/>
        <w:ind w:left="0"/>
        <w:jc w:val="both"/>
      </w:pPr>
      <w:r>
        <w:rPr>
          <w:rFonts w:ascii="Times New Roman"/>
          <w:b w:val="false"/>
          <w:i w:val="false"/>
          <w:color w:val="000000"/>
          <w:sz w:val="28"/>
        </w:rPr>
        <w:t>
      2 день: 110 м с/б (0.914 через 9.14), высота, копье (700 гр), 1000 м</w:t>
      </w:r>
    </w:p>
    <w:p>
      <w:pPr>
        <w:spacing w:after="0"/>
        <w:ind w:left="0"/>
        <w:jc w:val="both"/>
      </w:pPr>
      <w:r>
        <w:rPr>
          <w:rFonts w:ascii="Times New Roman"/>
          <w:b w:val="false"/>
          <w:i w:val="false"/>
          <w:color w:val="000000"/>
          <w:sz w:val="28"/>
        </w:rPr>
        <w:t>
      Шестиборье (для залов)</w:t>
      </w:r>
    </w:p>
    <w:p>
      <w:pPr>
        <w:spacing w:after="0"/>
        <w:ind w:left="0"/>
        <w:jc w:val="both"/>
      </w:pPr>
      <w:r>
        <w:rPr>
          <w:rFonts w:ascii="Times New Roman"/>
          <w:b w:val="false"/>
          <w:i w:val="false"/>
          <w:color w:val="000000"/>
          <w:sz w:val="28"/>
        </w:rPr>
        <w:t>
      1 день: 60 м, длина, ядро (5.0 кг),</w:t>
      </w:r>
    </w:p>
    <w:p>
      <w:pPr>
        <w:spacing w:after="0"/>
        <w:ind w:left="0"/>
        <w:jc w:val="both"/>
      </w:pPr>
      <w:r>
        <w:rPr>
          <w:rFonts w:ascii="Times New Roman"/>
          <w:b w:val="false"/>
          <w:i w:val="false"/>
          <w:color w:val="000000"/>
          <w:sz w:val="28"/>
        </w:rPr>
        <w:t>
      2 день: 60 м с/б (0.914 через 9.14), высота, 1000 м</w:t>
      </w:r>
    </w:p>
    <w:p>
      <w:pPr>
        <w:spacing w:after="0"/>
        <w:ind w:left="0"/>
        <w:jc w:val="both"/>
      </w:pPr>
      <w:r>
        <w:rPr>
          <w:rFonts w:ascii="Times New Roman"/>
          <w:b w:val="false"/>
          <w:i w:val="false"/>
          <w:color w:val="000000"/>
          <w:sz w:val="28"/>
        </w:rPr>
        <w:t>
      Юноша 14-15 лет</w:t>
      </w:r>
    </w:p>
    <w:p>
      <w:pPr>
        <w:spacing w:after="0"/>
        <w:ind w:left="0"/>
        <w:jc w:val="both"/>
      </w:pPr>
      <w:r>
        <w:rPr>
          <w:rFonts w:ascii="Times New Roman"/>
          <w:b w:val="false"/>
          <w:i w:val="false"/>
          <w:color w:val="000000"/>
          <w:sz w:val="28"/>
        </w:rPr>
        <w:t>
      Восьмиборье</w:t>
      </w:r>
    </w:p>
    <w:p>
      <w:pPr>
        <w:spacing w:after="0"/>
        <w:ind w:left="0"/>
        <w:jc w:val="both"/>
      </w:pPr>
      <w:r>
        <w:rPr>
          <w:rFonts w:ascii="Times New Roman"/>
          <w:b w:val="false"/>
          <w:i w:val="false"/>
          <w:color w:val="000000"/>
          <w:sz w:val="28"/>
        </w:rPr>
        <w:t>
      1 день: 100 м, длина, ядро (4.0 кг), 400 м</w:t>
      </w:r>
    </w:p>
    <w:p>
      <w:pPr>
        <w:spacing w:after="0"/>
        <w:ind w:left="0"/>
        <w:jc w:val="both"/>
      </w:pPr>
      <w:r>
        <w:rPr>
          <w:rFonts w:ascii="Times New Roman"/>
          <w:b w:val="false"/>
          <w:i w:val="false"/>
          <w:color w:val="000000"/>
          <w:sz w:val="28"/>
        </w:rPr>
        <w:t>
      2 день: 110 м с/б (0.914 через 8.90), высота, копье (600 г), 1000 м</w:t>
      </w:r>
    </w:p>
    <w:p>
      <w:pPr>
        <w:spacing w:after="0"/>
        <w:ind w:left="0"/>
        <w:jc w:val="both"/>
      </w:pPr>
      <w:r>
        <w:rPr>
          <w:rFonts w:ascii="Times New Roman"/>
          <w:b w:val="false"/>
          <w:i w:val="false"/>
          <w:color w:val="000000"/>
          <w:sz w:val="28"/>
        </w:rPr>
        <w:t>
      Шестиборье (для залов)</w:t>
      </w:r>
    </w:p>
    <w:p>
      <w:pPr>
        <w:spacing w:after="0"/>
        <w:ind w:left="0"/>
        <w:jc w:val="both"/>
      </w:pPr>
      <w:r>
        <w:rPr>
          <w:rFonts w:ascii="Times New Roman"/>
          <w:b w:val="false"/>
          <w:i w:val="false"/>
          <w:color w:val="000000"/>
          <w:sz w:val="28"/>
        </w:rPr>
        <w:t>
      1 день: 60 м, длина, ядро (4.0 кг)</w:t>
      </w:r>
    </w:p>
    <w:p>
      <w:pPr>
        <w:spacing w:after="0"/>
        <w:ind w:left="0"/>
        <w:jc w:val="both"/>
      </w:pPr>
      <w:r>
        <w:rPr>
          <w:rFonts w:ascii="Times New Roman"/>
          <w:b w:val="false"/>
          <w:i w:val="false"/>
          <w:color w:val="000000"/>
          <w:sz w:val="28"/>
        </w:rPr>
        <w:t>
      2 день: 60 м с/б (0.914 через 8.90), высота, 1000 м</w:t>
      </w:r>
    </w:p>
    <w:p>
      <w:pPr>
        <w:spacing w:after="0"/>
        <w:ind w:left="0"/>
        <w:jc w:val="both"/>
      </w:pPr>
      <w:r>
        <w:rPr>
          <w:rFonts w:ascii="Times New Roman"/>
          <w:b w:val="false"/>
          <w:i w:val="false"/>
          <w:color w:val="000000"/>
          <w:sz w:val="28"/>
        </w:rPr>
        <w:t>
      Четырехборье</w:t>
      </w:r>
    </w:p>
    <w:p>
      <w:pPr>
        <w:spacing w:after="0"/>
        <w:ind w:left="0"/>
        <w:jc w:val="both"/>
      </w:pPr>
      <w:r>
        <w:rPr>
          <w:rFonts w:ascii="Times New Roman"/>
          <w:b w:val="false"/>
          <w:i w:val="false"/>
          <w:color w:val="000000"/>
          <w:sz w:val="28"/>
        </w:rPr>
        <w:t>
      1 день: 60 м, высота или длина по выбору.</w:t>
      </w:r>
    </w:p>
    <w:p>
      <w:pPr>
        <w:spacing w:after="0"/>
        <w:ind w:left="0"/>
        <w:jc w:val="both"/>
      </w:pPr>
      <w:r>
        <w:rPr>
          <w:rFonts w:ascii="Times New Roman"/>
          <w:b w:val="false"/>
          <w:i w:val="false"/>
          <w:color w:val="000000"/>
          <w:sz w:val="28"/>
        </w:rPr>
        <w:t>
      2 день: метание мяча, 500 м</w:t>
      </w:r>
    </w:p>
    <w:p>
      <w:pPr>
        <w:spacing w:after="0"/>
        <w:ind w:left="0"/>
        <w:jc w:val="both"/>
      </w:pPr>
      <w:r>
        <w:rPr>
          <w:rFonts w:ascii="Times New Roman"/>
          <w:b w:val="false"/>
          <w:i w:val="false"/>
          <w:color w:val="000000"/>
          <w:sz w:val="28"/>
        </w:rPr>
        <w:t>
      Троеборье</w:t>
      </w:r>
    </w:p>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p>
      <w:pPr>
        <w:spacing w:after="0"/>
        <w:ind w:left="0"/>
        <w:jc w:val="both"/>
      </w:pPr>
      <w:r>
        <w:rPr>
          <w:rFonts w:ascii="Times New Roman"/>
          <w:b w:val="false"/>
          <w:i w:val="false"/>
          <w:color w:val="000000"/>
          <w:sz w:val="28"/>
        </w:rPr>
        <w:t>
      Женщины:</w:t>
      </w:r>
    </w:p>
    <w:p>
      <w:pPr>
        <w:spacing w:after="0"/>
        <w:ind w:left="0"/>
        <w:jc w:val="both"/>
      </w:pPr>
      <w:r>
        <w:rPr>
          <w:rFonts w:ascii="Times New Roman"/>
          <w:b w:val="false"/>
          <w:i w:val="false"/>
          <w:color w:val="000000"/>
          <w:sz w:val="28"/>
        </w:rPr>
        <w:t>
      Юниорка 18-19 лет</w:t>
      </w:r>
    </w:p>
    <w:p>
      <w:pPr>
        <w:spacing w:after="0"/>
        <w:ind w:left="0"/>
        <w:jc w:val="both"/>
      </w:pPr>
      <w:r>
        <w:rPr>
          <w:rFonts w:ascii="Times New Roman"/>
          <w:b w:val="false"/>
          <w:i w:val="false"/>
          <w:color w:val="000000"/>
          <w:sz w:val="28"/>
        </w:rPr>
        <w:t>
      Десятиборье</w:t>
      </w:r>
    </w:p>
    <w:p>
      <w:pPr>
        <w:spacing w:after="0"/>
        <w:ind w:left="0"/>
        <w:jc w:val="both"/>
      </w:pPr>
      <w:r>
        <w:rPr>
          <w:rFonts w:ascii="Times New Roman"/>
          <w:b w:val="false"/>
          <w:i w:val="false"/>
          <w:color w:val="000000"/>
          <w:sz w:val="28"/>
        </w:rPr>
        <w:t>
      1 день: 100 м, диск, шест, копье, 400 м</w:t>
      </w:r>
    </w:p>
    <w:p>
      <w:pPr>
        <w:spacing w:after="0"/>
        <w:ind w:left="0"/>
        <w:jc w:val="both"/>
      </w:pPr>
      <w:r>
        <w:rPr>
          <w:rFonts w:ascii="Times New Roman"/>
          <w:b w:val="false"/>
          <w:i w:val="false"/>
          <w:color w:val="000000"/>
          <w:sz w:val="28"/>
        </w:rPr>
        <w:t>
      2 день: 100 м с/б, длина, ядро, высота, 1500 м</w:t>
      </w:r>
    </w:p>
    <w:p>
      <w:pPr>
        <w:spacing w:after="0"/>
        <w:ind w:left="0"/>
        <w:jc w:val="both"/>
      </w:pPr>
      <w:r>
        <w:rPr>
          <w:rFonts w:ascii="Times New Roman"/>
          <w:b w:val="false"/>
          <w:i w:val="false"/>
          <w:color w:val="000000"/>
          <w:sz w:val="28"/>
        </w:rPr>
        <w:t>
      Семиборье</w:t>
      </w:r>
    </w:p>
    <w:p>
      <w:pPr>
        <w:spacing w:after="0"/>
        <w:ind w:left="0"/>
        <w:jc w:val="both"/>
      </w:pPr>
      <w:r>
        <w:rPr>
          <w:rFonts w:ascii="Times New Roman"/>
          <w:b w:val="false"/>
          <w:i w:val="false"/>
          <w:color w:val="000000"/>
          <w:sz w:val="28"/>
        </w:rPr>
        <w:t>
      1 день: 100 м с/б, высота, ядро, 200 м</w:t>
      </w:r>
    </w:p>
    <w:p>
      <w:pPr>
        <w:spacing w:after="0"/>
        <w:ind w:left="0"/>
        <w:jc w:val="both"/>
      </w:pPr>
      <w:r>
        <w:rPr>
          <w:rFonts w:ascii="Times New Roman"/>
          <w:b w:val="false"/>
          <w:i w:val="false"/>
          <w:color w:val="000000"/>
          <w:sz w:val="28"/>
        </w:rPr>
        <w:t>
      2 день: длина, копье, 800 м</w:t>
      </w:r>
    </w:p>
    <w:p>
      <w:pPr>
        <w:spacing w:after="0"/>
        <w:ind w:left="0"/>
        <w:jc w:val="both"/>
      </w:pPr>
      <w:r>
        <w:rPr>
          <w:rFonts w:ascii="Times New Roman"/>
          <w:b w:val="false"/>
          <w:i w:val="false"/>
          <w:color w:val="000000"/>
          <w:sz w:val="28"/>
        </w:rPr>
        <w:t>
      Пятиборье (для залов)</w:t>
      </w:r>
    </w:p>
    <w:p>
      <w:pPr>
        <w:spacing w:after="0"/>
        <w:ind w:left="0"/>
        <w:jc w:val="both"/>
      </w:pPr>
      <w:r>
        <w:rPr>
          <w:rFonts w:ascii="Times New Roman"/>
          <w:b w:val="false"/>
          <w:i w:val="false"/>
          <w:color w:val="000000"/>
          <w:sz w:val="28"/>
        </w:rPr>
        <w:t>
      1 день: 60 м с/б, высота, ядро, длина, 800 м</w:t>
      </w:r>
    </w:p>
    <w:p>
      <w:pPr>
        <w:spacing w:after="0"/>
        <w:ind w:left="0"/>
        <w:jc w:val="both"/>
      </w:pPr>
      <w:r>
        <w:rPr>
          <w:rFonts w:ascii="Times New Roman"/>
          <w:b w:val="false"/>
          <w:i w:val="false"/>
          <w:color w:val="000000"/>
          <w:sz w:val="28"/>
        </w:rPr>
        <w:t>
      Девушка 16-17 лет</w:t>
      </w:r>
    </w:p>
    <w:p>
      <w:pPr>
        <w:spacing w:after="0"/>
        <w:ind w:left="0"/>
        <w:jc w:val="both"/>
      </w:pPr>
      <w:r>
        <w:rPr>
          <w:rFonts w:ascii="Times New Roman"/>
          <w:b w:val="false"/>
          <w:i w:val="false"/>
          <w:color w:val="000000"/>
          <w:sz w:val="28"/>
        </w:rPr>
        <w:t>
      Семиборье</w:t>
      </w:r>
    </w:p>
    <w:p>
      <w:pPr>
        <w:spacing w:after="0"/>
        <w:ind w:left="0"/>
        <w:jc w:val="both"/>
      </w:pPr>
      <w:r>
        <w:rPr>
          <w:rFonts w:ascii="Times New Roman"/>
          <w:b w:val="false"/>
          <w:i w:val="false"/>
          <w:color w:val="000000"/>
          <w:sz w:val="28"/>
        </w:rPr>
        <w:t>
      1 день: 100 м с/б (0.762 через 8.50), высота, ядро (3.0 кг.), 200 м</w:t>
      </w:r>
    </w:p>
    <w:p>
      <w:pPr>
        <w:spacing w:after="0"/>
        <w:ind w:left="0"/>
        <w:jc w:val="both"/>
      </w:pPr>
      <w:r>
        <w:rPr>
          <w:rFonts w:ascii="Times New Roman"/>
          <w:b w:val="false"/>
          <w:i w:val="false"/>
          <w:color w:val="000000"/>
          <w:sz w:val="28"/>
        </w:rPr>
        <w:t>
      2 день: длина, копье (500 г), 800 м</w:t>
      </w:r>
    </w:p>
    <w:p>
      <w:pPr>
        <w:spacing w:after="0"/>
        <w:ind w:left="0"/>
        <w:jc w:val="both"/>
      </w:pPr>
      <w:r>
        <w:rPr>
          <w:rFonts w:ascii="Times New Roman"/>
          <w:b w:val="false"/>
          <w:i w:val="false"/>
          <w:color w:val="000000"/>
          <w:sz w:val="28"/>
        </w:rPr>
        <w:t>
      Пятиборье (для залов)</w:t>
      </w:r>
    </w:p>
    <w:p>
      <w:pPr>
        <w:spacing w:after="0"/>
        <w:ind w:left="0"/>
        <w:jc w:val="both"/>
      </w:pPr>
      <w:r>
        <w:rPr>
          <w:rFonts w:ascii="Times New Roman"/>
          <w:b w:val="false"/>
          <w:i w:val="false"/>
          <w:color w:val="000000"/>
          <w:sz w:val="28"/>
        </w:rPr>
        <w:t>
      1 день: 60 м с/б (0.762 через 8.50), высота, ядро (3.0 кг), длина, 800 м</w:t>
      </w:r>
    </w:p>
    <w:p>
      <w:pPr>
        <w:spacing w:after="0"/>
        <w:ind w:left="0"/>
        <w:jc w:val="both"/>
      </w:pPr>
      <w:r>
        <w:rPr>
          <w:rFonts w:ascii="Times New Roman"/>
          <w:b w:val="false"/>
          <w:i w:val="false"/>
          <w:color w:val="000000"/>
          <w:sz w:val="28"/>
        </w:rPr>
        <w:t>
      Девушка 14-15 лет</w:t>
      </w:r>
    </w:p>
    <w:p>
      <w:pPr>
        <w:spacing w:after="0"/>
        <w:ind w:left="0"/>
        <w:jc w:val="both"/>
      </w:pPr>
      <w:r>
        <w:rPr>
          <w:rFonts w:ascii="Times New Roman"/>
          <w:b w:val="false"/>
          <w:i w:val="false"/>
          <w:color w:val="000000"/>
          <w:sz w:val="28"/>
        </w:rPr>
        <w:t>
      Семиборье</w:t>
      </w:r>
    </w:p>
    <w:p>
      <w:pPr>
        <w:spacing w:after="0"/>
        <w:ind w:left="0"/>
        <w:jc w:val="both"/>
      </w:pPr>
      <w:r>
        <w:rPr>
          <w:rFonts w:ascii="Times New Roman"/>
          <w:b w:val="false"/>
          <w:i w:val="false"/>
          <w:color w:val="000000"/>
          <w:sz w:val="28"/>
        </w:rPr>
        <w:t>
      1 день: 100 м с/б (0.762 через 8.25), высота, ядро (3.0 кг), 200 м</w:t>
      </w:r>
    </w:p>
    <w:p>
      <w:pPr>
        <w:spacing w:after="0"/>
        <w:ind w:left="0"/>
        <w:jc w:val="both"/>
      </w:pPr>
      <w:r>
        <w:rPr>
          <w:rFonts w:ascii="Times New Roman"/>
          <w:b w:val="false"/>
          <w:i w:val="false"/>
          <w:color w:val="000000"/>
          <w:sz w:val="28"/>
        </w:rPr>
        <w:t>
      2 день: длина, копье (500 гр.), 800 м</w:t>
      </w:r>
    </w:p>
    <w:p>
      <w:pPr>
        <w:spacing w:after="0"/>
        <w:ind w:left="0"/>
        <w:jc w:val="both"/>
      </w:pPr>
      <w:r>
        <w:rPr>
          <w:rFonts w:ascii="Times New Roman"/>
          <w:b w:val="false"/>
          <w:i w:val="false"/>
          <w:color w:val="000000"/>
          <w:sz w:val="28"/>
        </w:rPr>
        <w:t>
      Пятиборье (для залов)</w:t>
      </w:r>
    </w:p>
    <w:p>
      <w:pPr>
        <w:spacing w:after="0"/>
        <w:ind w:left="0"/>
        <w:jc w:val="both"/>
      </w:pPr>
      <w:r>
        <w:rPr>
          <w:rFonts w:ascii="Times New Roman"/>
          <w:b w:val="false"/>
          <w:i w:val="false"/>
          <w:color w:val="000000"/>
          <w:sz w:val="28"/>
        </w:rPr>
        <w:t>
      1 день: 60 м с/б (0.762 через 8.25), высота, ядро (3.0 кг), длина, 800 м</w:t>
      </w:r>
    </w:p>
    <w:p>
      <w:pPr>
        <w:spacing w:after="0"/>
        <w:ind w:left="0"/>
        <w:jc w:val="both"/>
      </w:pPr>
      <w:r>
        <w:rPr>
          <w:rFonts w:ascii="Times New Roman"/>
          <w:b w:val="false"/>
          <w:i w:val="false"/>
          <w:color w:val="000000"/>
          <w:sz w:val="28"/>
        </w:rPr>
        <w:t>
      Четырехборье</w:t>
      </w:r>
    </w:p>
    <w:p>
      <w:pPr>
        <w:spacing w:after="0"/>
        <w:ind w:left="0"/>
        <w:jc w:val="both"/>
      </w:pPr>
      <w:r>
        <w:rPr>
          <w:rFonts w:ascii="Times New Roman"/>
          <w:b w:val="false"/>
          <w:i w:val="false"/>
          <w:color w:val="000000"/>
          <w:sz w:val="28"/>
        </w:rPr>
        <w:t>
      1 день: 60 м, высота или длина по выбору.</w:t>
      </w:r>
    </w:p>
    <w:p>
      <w:pPr>
        <w:spacing w:after="0"/>
        <w:ind w:left="0"/>
        <w:jc w:val="both"/>
      </w:pPr>
      <w:r>
        <w:rPr>
          <w:rFonts w:ascii="Times New Roman"/>
          <w:b w:val="false"/>
          <w:i w:val="false"/>
          <w:color w:val="000000"/>
          <w:sz w:val="28"/>
        </w:rPr>
        <w:t>
      2 день: метание мяча, 500 м</w:t>
      </w:r>
    </w:p>
    <w:p>
      <w:pPr>
        <w:spacing w:after="0"/>
        <w:ind w:left="0"/>
        <w:jc w:val="both"/>
      </w:pPr>
      <w:r>
        <w:rPr>
          <w:rFonts w:ascii="Times New Roman"/>
          <w:b w:val="false"/>
          <w:i w:val="false"/>
          <w:color w:val="000000"/>
          <w:sz w:val="28"/>
        </w:rPr>
        <w:t>
      Троеборье</w:t>
      </w:r>
    </w:p>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p>
      <w:pPr>
        <w:spacing w:after="0"/>
        <w:ind w:left="0"/>
        <w:jc w:val="both"/>
      </w:pPr>
      <w:r>
        <w:rPr>
          <w:rFonts w:ascii="Times New Roman"/>
          <w:b w:val="false"/>
          <w:i w:val="false"/>
          <w:color w:val="000000"/>
          <w:sz w:val="28"/>
        </w:rPr>
        <w:t>
      Оценка результатов в многоборье проводится по таблице World Athletics, четырехборье оценивается по специальной таблице.</w:t>
      </w:r>
    </w:p>
    <w:p>
      <w:pPr>
        <w:spacing w:after="0"/>
        <w:ind w:left="0"/>
        <w:jc w:val="both"/>
      </w:pPr>
      <w:r>
        <w:rPr>
          <w:rFonts w:ascii="Times New Roman"/>
          <w:b w:val="false"/>
          <w:i w:val="false"/>
          <w:color w:val="000000"/>
          <w:sz w:val="28"/>
        </w:rPr>
        <w:t>
      3. Нормы для присвоения спортивных званий и разрядов</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100+200+ 300+400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 выс.0.84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км</w:t>
            </w:r>
          </w:p>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p>
            <w:pPr>
              <w:spacing w:after="20"/>
              <w:ind w:left="20"/>
              <w:jc w:val="both"/>
            </w:pPr>
            <w:r>
              <w:rPr>
                <w:rFonts w:ascii="Times New Roman"/>
                <w:b w:val="false"/>
                <w:i w:val="false"/>
                <w:color w:val="000000"/>
                <w:sz w:val="20"/>
              </w:rPr>
              <w:t>
юниор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с/б</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км</w:t>
            </w:r>
          </w:p>
          <w:p>
            <w:pPr>
              <w:spacing w:after="20"/>
              <w:ind w:left="20"/>
              <w:jc w:val="both"/>
            </w:pPr>
            <w:r>
              <w:rPr>
                <w:rFonts w:ascii="Times New Roman"/>
                <w:b w:val="false"/>
                <w:i w:val="false"/>
                <w:color w:val="000000"/>
                <w:sz w:val="20"/>
              </w:rPr>
              <w:t xml:space="preserve">
975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км</w:t>
            </w:r>
          </w:p>
          <w:p>
            <w:pPr>
              <w:spacing w:after="20"/>
              <w:ind w:left="20"/>
              <w:jc w:val="both"/>
            </w:pPr>
            <w:r>
              <w:rPr>
                <w:rFonts w:ascii="Times New Roman"/>
                <w:b w:val="false"/>
                <w:i w:val="false"/>
                <w:color w:val="000000"/>
                <w:sz w:val="20"/>
              </w:rPr>
              <w:t>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both"/>
      </w:pPr>
      <w:r>
        <w:rPr>
          <w:rFonts w:ascii="Times New Roman"/>
          <w:b w:val="false"/>
          <w:i w:val="false"/>
          <w:color w:val="000000"/>
          <w:sz w:val="28"/>
        </w:rPr>
        <w:t>
      4.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5.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6.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Плавание</w:t>
      </w:r>
    </w:p>
    <w:p>
      <w:pPr>
        <w:spacing w:after="0"/>
        <w:ind w:left="0"/>
        <w:jc w:val="both"/>
      </w:pPr>
      <w:r>
        <w:rPr>
          <w:rFonts w:ascii="Times New Roman"/>
          <w:b w:val="false"/>
          <w:i w:val="false"/>
          <w:color w:val="000000"/>
          <w:sz w:val="28"/>
        </w:rPr>
        <w:t>
      1. Нормы для присвоения спортивных званий и разрядов</w:t>
      </w:r>
    </w:p>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Классический волейбол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 чемпионат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Клубный чемпионат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18 лет и девушек до 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20 лет и девушек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среди взрослых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трех лет</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18 лет и девушек до 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20 лет и девушек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(лентяя)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(при участии не менее 5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или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при участии в соревнованиях (при участии не менее 5 команд старшего возраста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при участии в соревнованиях (при участии не менее 5 команд старшего возраста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Республики Казахстан и учащихся колледжей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Хоккей на траве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Центральной Азии или Кубок Центральной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молодежи или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(Первая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(Первая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среди взрослых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Республики Казахстан и учащихся колледжей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Художественная гимнастика</w:t>
      </w:r>
    </w:p>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в течении года на соревнованиях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16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набрать 75,0 баллов в многоборье по сумме четырех видов в индивидуальной программе или набрать - 35,0 баллов в многоборье по сумме двух видов в групповых упражнениях в течении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или один раз на соревнованиях группы I А</w:t>
            </w:r>
          </w:p>
          <w:p>
            <w:pPr>
              <w:spacing w:after="20"/>
              <w:ind w:left="20"/>
              <w:jc w:val="both"/>
            </w:pPr>
            <w:r>
              <w:rPr>
                <w:rFonts w:ascii="Times New Roman"/>
                <w:b w:val="false"/>
                <w:i w:val="false"/>
                <w:color w:val="000000"/>
                <w:sz w:val="20"/>
              </w:rPr>
              <w:t>
б) или один раз на соревнованиях группы I</w:t>
            </w:r>
          </w:p>
          <w:p>
            <w:pPr>
              <w:spacing w:after="20"/>
              <w:ind w:left="20"/>
              <w:jc w:val="both"/>
            </w:pPr>
            <w:r>
              <w:rPr>
                <w:rFonts w:ascii="Times New Roman"/>
                <w:b w:val="false"/>
                <w:i w:val="false"/>
                <w:color w:val="000000"/>
                <w:sz w:val="20"/>
              </w:rPr>
              <w:t>
в) или два раза на соревнованиях группы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12 лет по году рождения, Международные правила юниор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- 65,0 баллов в многоборье по сумме четырех видов или групповые упражнения набрать - 30,0 баллов в многоборье по сумме двух видов.</w:t>
            </w:r>
          </w:p>
          <w:p>
            <w:pPr>
              <w:spacing w:after="20"/>
              <w:ind w:left="20"/>
              <w:jc w:val="both"/>
            </w:pPr>
            <w:r>
              <w:rPr>
                <w:rFonts w:ascii="Times New Roman"/>
                <w:b w:val="false"/>
                <w:i w:val="false"/>
                <w:color w:val="000000"/>
                <w:sz w:val="20"/>
              </w:rPr>
              <w:t>
Для присвоения звания КМС разрешается выполнить норматив по индивидуальной программе или в групповых упражнениях, при наличии в составе судейской коллегии (без учета секретариата) не менее двух судей Национальной категории и одного судьи Международной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один раз на соревнованиях группы ІА или группы І</w:t>
            </w:r>
          </w:p>
          <w:p>
            <w:pPr>
              <w:spacing w:after="20"/>
              <w:ind w:left="20"/>
              <w:jc w:val="both"/>
            </w:pPr>
            <w:r>
              <w:rPr>
                <w:rFonts w:ascii="Times New Roman"/>
                <w:b w:val="false"/>
                <w:i w:val="false"/>
                <w:color w:val="000000"/>
                <w:sz w:val="20"/>
              </w:rPr>
              <w:t>
б) или два раза на соревнованиях группы ІІ</w:t>
            </w:r>
          </w:p>
          <w:p>
            <w:pPr>
              <w:spacing w:after="20"/>
              <w:ind w:left="20"/>
              <w:jc w:val="both"/>
            </w:pPr>
            <w:r>
              <w:rPr>
                <w:rFonts w:ascii="Times New Roman"/>
                <w:b w:val="false"/>
                <w:i w:val="false"/>
                <w:color w:val="000000"/>
                <w:sz w:val="20"/>
              </w:rPr>
              <w:t>
в) или один раз на соревнованиях группы ІІ и два раза на соревнованиях группы ІІІ</w:t>
            </w:r>
          </w:p>
          <w:p>
            <w:pPr>
              <w:spacing w:after="20"/>
              <w:ind w:left="20"/>
              <w:jc w:val="both"/>
            </w:pPr>
            <w:r>
              <w:rPr>
                <w:rFonts w:ascii="Times New Roman"/>
                <w:b w:val="false"/>
                <w:i w:val="false"/>
                <w:color w:val="000000"/>
                <w:sz w:val="20"/>
              </w:rPr>
              <w:t>
г) или три раза на соревнованиях группы ІІІ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10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- 64,0 баллов в многоборье по сумме четырех видов</w:t>
            </w:r>
          </w:p>
          <w:p>
            <w:pPr>
              <w:spacing w:after="20"/>
              <w:ind w:left="20"/>
              <w:jc w:val="both"/>
            </w:pPr>
            <w:r>
              <w:rPr>
                <w:rFonts w:ascii="Times New Roman"/>
                <w:b w:val="false"/>
                <w:i w:val="false"/>
                <w:color w:val="000000"/>
                <w:sz w:val="20"/>
              </w:rPr>
              <w:t>
групповые упражнения набрать - 28,0 балла в многоборье по сумме двух видов.</w:t>
            </w:r>
          </w:p>
          <w:p>
            <w:pPr>
              <w:spacing w:after="20"/>
              <w:ind w:left="20"/>
              <w:jc w:val="both"/>
            </w:pPr>
            <w:r>
              <w:rPr>
                <w:rFonts w:ascii="Times New Roman"/>
                <w:b w:val="false"/>
                <w:i w:val="false"/>
                <w:color w:val="000000"/>
                <w:sz w:val="20"/>
              </w:rPr>
              <w:t>
Для присвоения спортсмен 1 разряда разрешается выполнить норматив по индивидуальной программе или в групповых упражнениях, при наличии в составе судейской коллегии (без учета секретариата) не менее двух судей Национальной категории и трех судей с 1 категорией, или одного судьи Международной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один раз на соревнованиях группы І или группы ІІ </w:t>
            </w:r>
          </w:p>
          <w:p>
            <w:pPr>
              <w:spacing w:after="20"/>
              <w:ind w:left="20"/>
              <w:jc w:val="both"/>
            </w:pPr>
            <w:r>
              <w:rPr>
                <w:rFonts w:ascii="Times New Roman"/>
                <w:b w:val="false"/>
                <w:i w:val="false"/>
                <w:color w:val="000000"/>
                <w:sz w:val="20"/>
              </w:rPr>
              <w:t>
б) или два раза на соревнованиях группы ІІІ</w:t>
            </w:r>
          </w:p>
          <w:p>
            <w:pPr>
              <w:spacing w:after="20"/>
              <w:ind w:left="20"/>
              <w:jc w:val="both"/>
            </w:pPr>
            <w:r>
              <w:rPr>
                <w:rFonts w:ascii="Times New Roman"/>
                <w:b w:val="false"/>
                <w:i w:val="false"/>
                <w:color w:val="000000"/>
                <w:sz w:val="20"/>
              </w:rPr>
              <w:t>
в) или один раз на соревнованиях группы ІІІ и два раза на соревнованиях группы 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9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- 54,0 балла в многоборье по сумме четырех видов</w:t>
            </w:r>
          </w:p>
          <w:p>
            <w:pPr>
              <w:spacing w:after="20"/>
              <w:ind w:left="20"/>
              <w:jc w:val="both"/>
            </w:pPr>
            <w:r>
              <w:rPr>
                <w:rFonts w:ascii="Times New Roman"/>
                <w:b w:val="false"/>
                <w:i w:val="false"/>
                <w:color w:val="000000"/>
                <w:sz w:val="20"/>
              </w:rPr>
              <w:t>
групповые упражнения набрать - 22,0 балла в многоборье по сумме двух видов,</w:t>
            </w:r>
          </w:p>
          <w:p>
            <w:pPr>
              <w:spacing w:after="20"/>
              <w:ind w:left="20"/>
              <w:jc w:val="both"/>
            </w:pPr>
            <w:r>
              <w:rPr>
                <w:rFonts w:ascii="Times New Roman"/>
                <w:b w:val="false"/>
                <w:i w:val="false"/>
                <w:color w:val="000000"/>
                <w:sz w:val="20"/>
              </w:rPr>
              <w:t>
для присвоения спортивного разряда "спортсмен 2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один раз на соревнованиях группы ІІ;</w:t>
            </w:r>
          </w:p>
          <w:p>
            <w:pPr>
              <w:spacing w:after="20"/>
              <w:ind w:left="20"/>
              <w:jc w:val="both"/>
            </w:pPr>
            <w:r>
              <w:rPr>
                <w:rFonts w:ascii="Times New Roman"/>
                <w:b w:val="false"/>
                <w:i w:val="false"/>
                <w:color w:val="000000"/>
                <w:sz w:val="20"/>
              </w:rPr>
              <w:t>
б) или один раз на соревнованиях группы ІІІ и один раз на соревнованиях группы IV или группы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8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- 36,0 баллов в многоборье по сумме трех видов,</w:t>
            </w:r>
          </w:p>
          <w:p>
            <w:pPr>
              <w:spacing w:after="20"/>
              <w:ind w:left="20"/>
              <w:jc w:val="both"/>
            </w:pPr>
            <w:r>
              <w:rPr>
                <w:rFonts w:ascii="Times New Roman"/>
                <w:b w:val="false"/>
                <w:i w:val="false"/>
                <w:color w:val="000000"/>
                <w:sz w:val="20"/>
              </w:rPr>
              <w:t>
групповые упражнения набрать - 19,0 баллов в многоборье по сумме двух видов, для присвоения спортсмен 3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один раз на соревнованиях группы ІІІ;</w:t>
            </w:r>
          </w:p>
          <w:p>
            <w:pPr>
              <w:spacing w:after="20"/>
              <w:ind w:left="20"/>
              <w:jc w:val="both"/>
            </w:pPr>
            <w:r>
              <w:rPr>
                <w:rFonts w:ascii="Times New Roman"/>
                <w:b w:val="false"/>
                <w:i w:val="false"/>
                <w:color w:val="000000"/>
                <w:sz w:val="20"/>
              </w:rPr>
              <w:t>
б) или два раза на соревнованиях группы IV;</w:t>
            </w:r>
          </w:p>
          <w:p>
            <w:pPr>
              <w:spacing w:after="20"/>
              <w:ind w:left="20"/>
              <w:jc w:val="both"/>
            </w:pPr>
            <w:r>
              <w:rPr>
                <w:rFonts w:ascii="Times New Roman"/>
                <w:b w:val="false"/>
                <w:i w:val="false"/>
                <w:color w:val="000000"/>
                <w:sz w:val="20"/>
              </w:rPr>
              <w:t>
в) или один раз на соревнованиях группы IV и два раза на соревнованиях группы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8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- 27,0 баллов в многоборье по сумме трех видов (двух видов с предметом и без предмета);</w:t>
            </w:r>
          </w:p>
          <w:p>
            <w:pPr>
              <w:spacing w:after="20"/>
              <w:ind w:left="20"/>
              <w:jc w:val="both"/>
            </w:pPr>
            <w:r>
              <w:rPr>
                <w:rFonts w:ascii="Times New Roman"/>
                <w:b w:val="false"/>
                <w:i w:val="false"/>
                <w:color w:val="000000"/>
                <w:sz w:val="20"/>
              </w:rPr>
              <w:t>
групповые упражнения набрать - 18,0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Для присвоения спортивного разряда "спортсмен 1 юношеского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один раз на соревнованиях группы ІІІ;</w:t>
            </w:r>
          </w:p>
          <w:p>
            <w:pPr>
              <w:spacing w:after="20"/>
              <w:ind w:left="20"/>
              <w:jc w:val="both"/>
            </w:pPr>
            <w:r>
              <w:rPr>
                <w:rFonts w:ascii="Times New Roman"/>
                <w:b w:val="false"/>
                <w:i w:val="false"/>
                <w:color w:val="000000"/>
                <w:sz w:val="20"/>
              </w:rPr>
              <w:t>
б) или два раза на соревнованиях группы IV или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7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- 16,0 баллов в многоборье по сумме двух видов (с предметом и без предмета);</w:t>
            </w:r>
          </w:p>
          <w:p>
            <w:pPr>
              <w:spacing w:after="20"/>
              <w:ind w:left="20"/>
              <w:jc w:val="both"/>
            </w:pPr>
            <w:r>
              <w:rPr>
                <w:rFonts w:ascii="Times New Roman"/>
                <w:b w:val="false"/>
                <w:i w:val="false"/>
                <w:color w:val="000000"/>
                <w:sz w:val="20"/>
              </w:rPr>
              <w:t>
групповые упражнения набрать - 16,0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Для присвоения спортивного разряда "спортсмен 1 юношеского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один раз на соревнованиях группы ІІІ</w:t>
            </w:r>
          </w:p>
          <w:p>
            <w:pPr>
              <w:spacing w:after="20"/>
              <w:ind w:left="20"/>
              <w:jc w:val="both"/>
            </w:pPr>
            <w:r>
              <w:rPr>
                <w:rFonts w:ascii="Times New Roman"/>
                <w:b w:val="false"/>
                <w:i w:val="false"/>
                <w:color w:val="000000"/>
                <w:sz w:val="20"/>
              </w:rPr>
              <w:t>
б) или два раза на соревнованиях группы IV или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программа набрать - 8,0 баллов в упражнении без предмета;</w:t>
            </w:r>
          </w:p>
          <w:p>
            <w:pPr>
              <w:spacing w:after="20"/>
              <w:ind w:left="20"/>
              <w:jc w:val="both"/>
            </w:pPr>
            <w:r>
              <w:rPr>
                <w:rFonts w:ascii="Times New Roman"/>
                <w:b w:val="false"/>
                <w:i w:val="false"/>
                <w:color w:val="000000"/>
                <w:sz w:val="20"/>
              </w:rPr>
              <w:t>
групповые упражнения набрать - 8,0 баллов в упражнении без предмета;</w:t>
            </w:r>
          </w:p>
          <w:p>
            <w:pPr>
              <w:spacing w:after="20"/>
              <w:ind w:left="20"/>
              <w:jc w:val="both"/>
            </w:pPr>
            <w:r>
              <w:rPr>
                <w:rFonts w:ascii="Times New Roman"/>
                <w:b w:val="false"/>
                <w:i w:val="false"/>
                <w:color w:val="000000"/>
                <w:sz w:val="20"/>
              </w:rPr>
              <w:t>
Для присвоения спортивного разряда "спортсмен 3 юношеского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любого ранга</w:t>
            </w:r>
          </w:p>
        </w:tc>
      </w:tr>
    </w:tbl>
    <w:p>
      <w:pPr>
        <w:spacing w:after="0"/>
        <w:ind w:left="0"/>
        <w:jc w:val="both"/>
      </w:pPr>
      <w:r>
        <w:rPr>
          <w:rFonts w:ascii="Times New Roman"/>
          <w:b w:val="false"/>
          <w:i w:val="false"/>
          <w:color w:val="000000"/>
          <w:sz w:val="28"/>
        </w:rPr>
        <w:t>
      2. Деление соревнований на группы по художественной гимнастике: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p>
            <w:pPr>
              <w:spacing w:after="20"/>
              <w:ind w:left="20"/>
              <w:jc w:val="both"/>
            </w:pPr>
            <w:r>
              <w:rPr>
                <w:rFonts w:ascii="Times New Roman"/>
                <w:b w:val="false"/>
                <w:i w:val="false"/>
                <w:color w:val="000000"/>
                <w:sz w:val="20"/>
              </w:rPr>
              <w:t xml:space="preserve">
Юношеские Олимпийские игры (летние) </w:t>
            </w:r>
          </w:p>
          <w:p>
            <w:pPr>
              <w:spacing w:after="20"/>
              <w:ind w:left="20"/>
              <w:jc w:val="both"/>
            </w:pPr>
            <w:r>
              <w:rPr>
                <w:rFonts w:ascii="Times New Roman"/>
                <w:b w:val="false"/>
                <w:i w:val="false"/>
                <w:color w:val="000000"/>
                <w:sz w:val="20"/>
              </w:rPr>
              <w:t xml:space="preserve">
Азиатские игры (летние) </w:t>
            </w:r>
          </w:p>
          <w:p>
            <w:pPr>
              <w:spacing w:after="20"/>
              <w:ind w:left="20"/>
              <w:jc w:val="both"/>
            </w:pPr>
            <w:r>
              <w:rPr>
                <w:rFonts w:ascii="Times New Roman"/>
                <w:b w:val="false"/>
                <w:i w:val="false"/>
                <w:color w:val="000000"/>
                <w:sz w:val="20"/>
              </w:rPr>
              <w:t>
Чемпионат мира</w:t>
            </w:r>
          </w:p>
          <w:p>
            <w:pPr>
              <w:spacing w:after="20"/>
              <w:ind w:left="20"/>
              <w:jc w:val="both"/>
            </w:pPr>
            <w:r>
              <w:rPr>
                <w:rFonts w:ascii="Times New Roman"/>
                <w:b w:val="false"/>
                <w:i w:val="false"/>
                <w:color w:val="000000"/>
                <w:sz w:val="20"/>
              </w:rPr>
              <w:t>
Чемпионат Азии</w:t>
            </w:r>
          </w:p>
          <w:p>
            <w:pPr>
              <w:spacing w:after="20"/>
              <w:ind w:left="20"/>
              <w:jc w:val="both"/>
            </w:pPr>
            <w:r>
              <w:rPr>
                <w:rFonts w:ascii="Times New Roman"/>
                <w:b w:val="false"/>
                <w:i w:val="false"/>
                <w:color w:val="000000"/>
                <w:sz w:val="20"/>
              </w:rPr>
              <w:t>
Кубок Азии</w:t>
            </w:r>
          </w:p>
          <w:p>
            <w:pPr>
              <w:spacing w:after="20"/>
              <w:ind w:left="20"/>
              <w:jc w:val="both"/>
            </w:pPr>
            <w:r>
              <w:rPr>
                <w:rFonts w:ascii="Times New Roman"/>
                <w:b w:val="false"/>
                <w:i w:val="false"/>
                <w:color w:val="000000"/>
                <w:sz w:val="20"/>
              </w:rPr>
              <w:t>
Всемирные игры</w:t>
            </w:r>
          </w:p>
          <w:p>
            <w:pPr>
              <w:spacing w:after="20"/>
              <w:ind w:left="20"/>
              <w:jc w:val="both"/>
            </w:pPr>
            <w:r>
              <w:rPr>
                <w:rFonts w:ascii="Times New Roman"/>
                <w:b w:val="false"/>
                <w:i w:val="false"/>
                <w:color w:val="000000"/>
                <w:sz w:val="20"/>
              </w:rPr>
              <w:t xml:space="preserve">
Всемирная Универсиада (летняя)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xml:space="preserve">
Спартакиада Республики Казахстан (летняя) </w:t>
            </w:r>
          </w:p>
          <w:p>
            <w:pPr>
              <w:spacing w:after="20"/>
              <w:ind w:left="20"/>
              <w:jc w:val="both"/>
            </w:pPr>
            <w:r>
              <w:rPr>
                <w:rFonts w:ascii="Times New Roman"/>
                <w:b w:val="false"/>
                <w:i w:val="false"/>
                <w:color w:val="000000"/>
                <w:sz w:val="20"/>
              </w:rPr>
              <w:t>
Международный турнир (FIG) - при участии не менее 5 стран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p>
            <w:pPr>
              <w:spacing w:after="20"/>
              <w:ind w:left="20"/>
              <w:jc w:val="both"/>
            </w:pPr>
            <w:r>
              <w:rPr>
                <w:rFonts w:ascii="Times New Roman"/>
                <w:b w:val="false"/>
                <w:i w:val="false"/>
                <w:color w:val="000000"/>
                <w:sz w:val="20"/>
              </w:rPr>
              <w:t>
Молодежные спортивные игры Республики Казахстан (летние)</w:t>
            </w:r>
          </w:p>
          <w:p>
            <w:pPr>
              <w:spacing w:after="20"/>
              <w:ind w:left="20"/>
              <w:jc w:val="both"/>
            </w:pPr>
            <w:r>
              <w:rPr>
                <w:rFonts w:ascii="Times New Roman"/>
                <w:b w:val="false"/>
                <w:i w:val="false"/>
                <w:color w:val="000000"/>
                <w:sz w:val="20"/>
              </w:rPr>
              <w:t>
Чемпионат Республики Казахстан среди девушек</w:t>
            </w:r>
          </w:p>
          <w:p>
            <w:pPr>
              <w:spacing w:after="20"/>
              <w:ind w:left="20"/>
              <w:jc w:val="both"/>
            </w:pPr>
            <w:r>
              <w:rPr>
                <w:rFonts w:ascii="Times New Roman"/>
                <w:b w:val="false"/>
                <w:i w:val="false"/>
                <w:color w:val="000000"/>
                <w:sz w:val="20"/>
              </w:rPr>
              <w:t>
Чемпионат Республики Казахстан среди молодежи</w:t>
            </w:r>
          </w:p>
          <w:p>
            <w:pPr>
              <w:spacing w:after="20"/>
              <w:ind w:left="20"/>
              <w:jc w:val="both"/>
            </w:pPr>
            <w:r>
              <w:rPr>
                <w:rFonts w:ascii="Times New Roman"/>
                <w:b w:val="false"/>
                <w:i w:val="false"/>
                <w:color w:val="000000"/>
                <w:sz w:val="20"/>
              </w:rPr>
              <w:t>
Республиканский турнир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w:t>
            </w:r>
          </w:p>
          <w:p>
            <w:pPr>
              <w:spacing w:after="20"/>
              <w:ind w:left="20"/>
              <w:jc w:val="both"/>
            </w:pPr>
            <w:r>
              <w:rPr>
                <w:rFonts w:ascii="Times New Roman"/>
                <w:b w:val="false"/>
                <w:i w:val="false"/>
                <w:color w:val="000000"/>
                <w:sz w:val="20"/>
              </w:rPr>
              <w:t xml:space="preserve">
Кубки областей и городов республиканского значения и столицы </w:t>
            </w:r>
          </w:p>
          <w:p>
            <w:pPr>
              <w:spacing w:after="20"/>
              <w:ind w:left="20"/>
              <w:jc w:val="both"/>
            </w:pPr>
            <w:r>
              <w:rPr>
                <w:rFonts w:ascii="Times New Roman"/>
                <w:b w:val="false"/>
                <w:i w:val="false"/>
                <w:color w:val="000000"/>
                <w:sz w:val="20"/>
              </w:rPr>
              <w:t>
Кубок Казахстанской федерации гимнастики</w:t>
            </w:r>
          </w:p>
          <w:p>
            <w:pPr>
              <w:spacing w:after="20"/>
              <w:ind w:left="20"/>
              <w:jc w:val="both"/>
            </w:pPr>
            <w:r>
              <w:rPr>
                <w:rFonts w:ascii="Times New Roman"/>
                <w:b w:val="false"/>
                <w:i w:val="false"/>
                <w:color w:val="000000"/>
                <w:sz w:val="20"/>
              </w:rPr>
              <w:t xml:space="preserve">
турниры областные, городов республиканского значения и столицы </w:t>
            </w:r>
          </w:p>
          <w:p>
            <w:pPr>
              <w:spacing w:after="20"/>
              <w:ind w:left="20"/>
              <w:jc w:val="both"/>
            </w:pPr>
            <w:r>
              <w:rPr>
                <w:rFonts w:ascii="Times New Roman"/>
                <w:b w:val="false"/>
                <w:i w:val="false"/>
                <w:color w:val="000000"/>
                <w:sz w:val="20"/>
              </w:rPr>
              <w:t>
Международный турнир;</w:t>
            </w:r>
          </w:p>
          <w:p>
            <w:pPr>
              <w:spacing w:after="20"/>
              <w:ind w:left="20"/>
              <w:jc w:val="both"/>
            </w:pPr>
            <w:r>
              <w:rPr>
                <w:rFonts w:ascii="Times New Roman"/>
                <w:b w:val="false"/>
                <w:i w:val="false"/>
                <w:color w:val="000000"/>
                <w:sz w:val="20"/>
              </w:rPr>
              <w:t xml:space="preserve">
Гимназиада школьников Республики Казахстан (летняя)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w:t>
            </w:r>
          </w:p>
          <w:p>
            <w:pPr>
              <w:spacing w:after="20"/>
              <w:ind w:left="20"/>
              <w:jc w:val="both"/>
            </w:pPr>
            <w:r>
              <w:rPr>
                <w:rFonts w:ascii="Times New Roman"/>
                <w:b w:val="false"/>
                <w:i w:val="false"/>
                <w:color w:val="000000"/>
                <w:sz w:val="20"/>
              </w:rPr>
              <w:t>
Кубки городов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спортивных школах, учебных заведениях, организациях, учреждениях</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 выполняется с 14 лет по году рождения, за исключением Международного турнира FIG с 16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индивидуальные упражнения или групповые упражнения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 при участии не менее 5 стран в данной соревновательной программе (с 16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многоборье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Современное пятиборье</w:t>
      </w:r>
    </w:p>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пятиборье (с обстикл)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пятиборье (четырехборье без обстикл)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пятиборье (двоеборье)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Дополнительные обязательные требование для присвоения спортивного звания:</w:t>
            </w:r>
          </w:p>
          <w:p>
            <w:pPr>
              <w:spacing w:after="20"/>
              <w:ind w:left="20"/>
              <w:jc w:val="both"/>
            </w:pPr>
            <w:r>
              <w:rPr>
                <w:rFonts w:ascii="Times New Roman"/>
                <w:b w:val="false"/>
                <w:i w:val="false"/>
                <w:color w:val="000000"/>
                <w:sz w:val="20"/>
              </w:rPr>
              <w:t>
1. Для присвоения спортивных званий МС и КМС очки необходимо набрать на следующих соревнованиях: Чемпионат Республики Казахстан среди взрослых, Кубок Республики Казахстан среди взрослых, Спартакиада Республики Казахстан (летняя) среди взрослых, Молодежные спортивные игры Республики Казахстан (летние);</w:t>
            </w:r>
          </w:p>
          <w:p>
            <w:pPr>
              <w:spacing w:after="20"/>
              <w:ind w:left="20"/>
              <w:jc w:val="both"/>
            </w:pPr>
            <w:r>
              <w:rPr>
                <w:rFonts w:ascii="Times New Roman"/>
                <w:b w:val="false"/>
                <w:i w:val="false"/>
                <w:color w:val="000000"/>
                <w:sz w:val="20"/>
              </w:rPr>
              <w:t>
2. Спортивное звание КМС присваивается на чемпионате Республики Казахстан, Первенстве Республики Казахстан, Кубке Республики Казахстан, а также на соревнованиях городского и областного масштаба, открытых Первенствах спортивных колледжей, интернатов, школ, обществ и организаций только при условии, что в соревнованиях участвовало не менее 20 спортсменов, и закончили соревнования не менее 10 спортсменов КМС и 1 разряда;</w:t>
            </w:r>
          </w:p>
          <w:p>
            <w:pPr>
              <w:spacing w:after="20"/>
              <w:ind w:left="20"/>
              <w:jc w:val="both"/>
            </w:pPr>
            <w:r>
              <w:rPr>
                <w:rFonts w:ascii="Times New Roman"/>
                <w:b w:val="false"/>
                <w:i w:val="false"/>
                <w:color w:val="000000"/>
                <w:sz w:val="20"/>
              </w:rPr>
              <w:t>
3. Спортивные юношески разряды 1,2,3 присваиваются только до 16 лет и моложе. В категориях "В" плавание 200 м и бег 2400 м, в категориях "С" плавание 100 м и бег 1800 м, в категориях "D" плавание 50 м и бег 900 м, в категориях "E" плавание 50 м и бег 600 м, в категориях "F" плавание 50 м и бег 600 м.</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(очки)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Дополнительные обязательные требование для присвоения спортивного звания:</w:t>
            </w:r>
          </w:p>
          <w:p>
            <w:pPr>
              <w:spacing w:after="20"/>
              <w:ind w:left="20"/>
              <w:jc w:val="both"/>
            </w:pPr>
            <w:r>
              <w:rPr>
                <w:rFonts w:ascii="Times New Roman"/>
                <w:b w:val="false"/>
                <w:i w:val="false"/>
                <w:color w:val="000000"/>
                <w:sz w:val="20"/>
              </w:rPr>
              <w:t>
1. Для присвоения спортивных званий МС и КМС очки необходимо набрать на следующих соревнованиях: Чемпионат Республики Казахстан среди взрослых, Кубок Республики Казахстан среди взрослых, Спартакиада Республики Казахстан (летняя) среди взрослых, Молодежные спортивные игры Республики Казахстан (летние);</w:t>
            </w:r>
          </w:p>
          <w:p>
            <w:pPr>
              <w:spacing w:after="20"/>
              <w:ind w:left="20"/>
              <w:jc w:val="both"/>
            </w:pPr>
            <w:r>
              <w:rPr>
                <w:rFonts w:ascii="Times New Roman"/>
                <w:b w:val="false"/>
                <w:i w:val="false"/>
                <w:color w:val="000000"/>
                <w:sz w:val="20"/>
              </w:rPr>
              <w:t>
2. Спортивное звание КМС присваивается на чемпионате Республики Казахстан, Первенстве Республики Казахстан, Кубке Республики Казахстан, а также на соревнованиях городского и областного масштаба, открытых Первенствах спортивных колледжей, интернатов, школ, обществ и организаций только при условии, что в соревнованиях участвовало не менее 20 спортсменов, и закончили соревнования не менее 10 спортсменов КМС и 1 разряда;</w:t>
            </w:r>
          </w:p>
          <w:p>
            <w:pPr>
              <w:spacing w:after="20"/>
              <w:ind w:left="20"/>
              <w:jc w:val="both"/>
            </w:pPr>
            <w:r>
              <w:rPr>
                <w:rFonts w:ascii="Times New Roman"/>
                <w:b w:val="false"/>
                <w:i w:val="false"/>
                <w:color w:val="000000"/>
                <w:sz w:val="20"/>
              </w:rPr>
              <w:t>
3. Спортивные юношески разряды 1,2,3 присваиваются только до 16 лет и моложе. В категориях "В" плавание 200 м и бег 2400 м, в категориях "С" плавание 100 м и бег 1800 м, в категориях "D" плавание 50 м и бег 900 м, в категориях "E" плавание 50 м и бег 600 м, в категориях "F" плавание 50 м и бег 600 м.</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 и эстафете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Кубка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юношеские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военных, полицейских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Дополнительные обязательные условия для присвоения спортивного звания:</w:t>
            </w:r>
          </w:p>
          <w:p>
            <w:pPr>
              <w:spacing w:after="20"/>
              <w:ind w:left="20"/>
              <w:jc w:val="both"/>
            </w:pPr>
            <w:r>
              <w:rPr>
                <w:rFonts w:ascii="Times New Roman"/>
                <w:b w:val="false"/>
                <w:i w:val="false"/>
                <w:color w:val="000000"/>
                <w:sz w:val="20"/>
              </w:rPr>
              <w:t>
1. На чемпионате мира среди взрослых и финале Кубка мира среди взрослых звание МСМК за занять 1-5 место в командном первенстве или эстафете присваивается спортсмену при условии занятия им в личных соревнованиях не ниже 18 места в финале соревнований;</w:t>
            </w:r>
          </w:p>
          <w:p>
            <w:pPr>
              <w:spacing w:after="20"/>
              <w:ind w:left="20"/>
              <w:jc w:val="both"/>
            </w:pPr>
            <w:r>
              <w:rPr>
                <w:rFonts w:ascii="Times New Roman"/>
                <w:b w:val="false"/>
                <w:i w:val="false"/>
                <w:color w:val="000000"/>
                <w:sz w:val="20"/>
              </w:rPr>
              <w:t>
2. На Этапе Кубка мира среди взрослых, чемпионате мира среди юниоров, чемпионате мира среди юношей категории "А", Всемирных юношеских играх, Всемирной Универсиаде (летняя), чемпионате мира среди военнослужащих и сотрудников полиции, званиях МСМК за занять 1-3 место в командном первенстве или эстафете присваивается спортсмену при условии занятия им в личных соревнованиях не ниже 10 места в финале соревнований и при участии в соревнованиях не менее 10 стран;</w:t>
            </w:r>
          </w:p>
          <w:p>
            <w:pPr>
              <w:spacing w:after="20"/>
              <w:ind w:left="20"/>
              <w:jc w:val="both"/>
            </w:pPr>
            <w:r>
              <w:rPr>
                <w:rFonts w:ascii="Times New Roman"/>
                <w:b w:val="false"/>
                <w:i w:val="false"/>
                <w:color w:val="000000"/>
                <w:sz w:val="20"/>
              </w:rPr>
              <w:t>
3. На Азиатских играх (летние) и чемпионате Азии среди взрослых звание МСМК за занять 1-3 место в командном первенстве или эстафете присваивается спортсмену при условии занятия им в личных соревнованиях не ниже 7 места в финале соревнований и при участии в соревнованиях не менее 8 стран;</w:t>
            </w:r>
          </w:p>
          <w:p>
            <w:pPr>
              <w:spacing w:after="20"/>
              <w:ind w:left="20"/>
              <w:jc w:val="both"/>
            </w:pPr>
            <w:r>
              <w:rPr>
                <w:rFonts w:ascii="Times New Roman"/>
                <w:b w:val="false"/>
                <w:i w:val="false"/>
                <w:color w:val="000000"/>
                <w:sz w:val="20"/>
              </w:rPr>
              <w:t>
4. На чемпионате Азии среди юношей категории "А" звание МСМК за занять 1 место в командном первенстве или эстафете присваивается спортсмену при условии занятия им в личных соревнованиях не ниже 5 места в финале соревнований и при участии в соревнованиях не менее 7 стран.</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 и эстафете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(рейтинговый) из календаря UIPM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Дополнительные обязательные условия для присвоения спортивного звания:</w:t>
            </w:r>
          </w:p>
          <w:p>
            <w:pPr>
              <w:spacing w:after="20"/>
              <w:ind w:left="20"/>
              <w:jc w:val="both"/>
            </w:pPr>
            <w:r>
              <w:rPr>
                <w:rFonts w:ascii="Times New Roman"/>
                <w:b w:val="false"/>
                <w:i w:val="false"/>
                <w:color w:val="000000"/>
                <w:sz w:val="20"/>
              </w:rPr>
              <w:t>
1. На чемпионате мира среди юниоров, чемпионате мира среди юношей категории "А" звание МС за занять 4-6 место в командном первенстве или эстафете присваивается спортсмену при условии занятия им в личных соревнованиях не ниже 20 места в финале соревнований и при участии в соревнованиях не менее 10 стран;</w:t>
            </w:r>
          </w:p>
          <w:p>
            <w:pPr>
              <w:spacing w:after="20"/>
              <w:ind w:left="20"/>
              <w:jc w:val="both"/>
            </w:pPr>
            <w:r>
              <w:rPr>
                <w:rFonts w:ascii="Times New Roman"/>
                <w:b w:val="false"/>
                <w:i w:val="false"/>
                <w:color w:val="000000"/>
                <w:sz w:val="20"/>
              </w:rPr>
              <w:t>
2. на чемпионате Азии среди юношей категории "А" звание МС за занять 2-3 место в командном первенстве или эстафете присваивается спортсмену при условии занятия им в личных соревнованиях не ниже 10 места в финале соревнований и при участии в соревнованиях не менее 7 стран;</w:t>
            </w:r>
          </w:p>
          <w:p>
            <w:pPr>
              <w:spacing w:after="20"/>
              <w:ind w:left="20"/>
              <w:jc w:val="both"/>
            </w:pPr>
            <w:r>
              <w:rPr>
                <w:rFonts w:ascii="Times New Roman"/>
                <w:b w:val="false"/>
                <w:i w:val="false"/>
                <w:color w:val="000000"/>
                <w:sz w:val="20"/>
              </w:rPr>
              <w:t>
3. на Международном турнире из календаря UIPM звание МС за занять 1-3 место в командном первенстве или эстафете присваивается спортсмену при условии занятия им в личных соревнованиях не ниже 10 места в финале соревнований и при участии в соревнованиях не менее 7 стран.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Гандбол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Игры Исламской солидарности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клубных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клубных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Международной федерации гандбола "IHF Trophy"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Суперлиги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Высшей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Суперлиги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Высшей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юниорских команд (15-23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(12-14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любого ранга (при участии не менее 6 команд-стран участниц)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 Первой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команд (не менее 6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игры "Дети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юниорских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игры "Дети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и учащихся колледжей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юношеские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юношеские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Республики Казахстан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Маунтинбайк</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13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11 лет;</w:t>
      </w:r>
    </w:p>
    <w:p>
      <w:pPr>
        <w:spacing w:after="0"/>
        <w:ind w:left="0"/>
        <w:jc w:val="both"/>
      </w:pPr>
      <w:r>
        <w:rPr>
          <w:rFonts w:ascii="Times New Roman"/>
          <w:b w:val="false"/>
          <w:i w:val="false"/>
          <w:color w:val="000000"/>
          <w:sz w:val="28"/>
        </w:rPr>
        <w:t>
      спортсмен 2 юношеского разряда выполняется с 11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Пулевая стрельба</w:t>
      </w:r>
    </w:p>
    <w:p>
      <w:pPr>
        <w:spacing w:after="0"/>
        <w:ind w:left="0"/>
        <w:jc w:val="both"/>
      </w:pPr>
      <w:r>
        <w:rPr>
          <w:rFonts w:ascii="Times New Roman"/>
          <w:b w:val="false"/>
          <w:i w:val="false"/>
          <w:color w:val="000000"/>
          <w:sz w:val="28"/>
        </w:rPr>
        <w:t>
      1. Нормы по пулевой стрельбе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упражнения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винтовка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 опорой о стол,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2 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 Очки с учетом десятых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p>
            <w:pPr>
              <w:spacing w:after="20"/>
              <w:ind w:left="20"/>
              <w:jc w:val="both"/>
            </w:pPr>
            <w:r>
              <w:rPr>
                <w:rFonts w:ascii="Times New Roman"/>
                <w:b w:val="false"/>
                <w:i w:val="false"/>
                <w:color w:val="000000"/>
                <w:sz w:val="20"/>
              </w:rPr>
              <w:t>
Очки с учетом десятых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60 выстрелов (30+30),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пара смешанная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Малокалиберная винтовка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с упора,</w:t>
            </w:r>
          </w:p>
          <w:p>
            <w:pPr>
              <w:spacing w:after="20"/>
              <w:ind w:left="20"/>
              <w:jc w:val="both"/>
            </w:pPr>
            <w:r>
              <w:rPr>
                <w:rFonts w:ascii="Times New Roman"/>
                <w:b w:val="false"/>
                <w:i w:val="false"/>
                <w:color w:val="000000"/>
                <w:sz w:val="20"/>
              </w:rPr>
              <w:t>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30 выстрелов (3 х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60 выстрелов</w:t>
            </w:r>
          </w:p>
          <w:p>
            <w:pPr>
              <w:spacing w:after="20"/>
              <w:ind w:left="20"/>
              <w:jc w:val="both"/>
            </w:pPr>
            <w:r>
              <w:rPr>
                <w:rFonts w:ascii="Times New Roman"/>
                <w:b w:val="false"/>
                <w:i w:val="false"/>
                <w:color w:val="000000"/>
                <w:sz w:val="20"/>
              </w:rPr>
              <w:t>
Очки с учетом десятых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120 выстрелов (3 х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w:t>
            </w:r>
          </w:p>
          <w:p>
            <w:pPr>
              <w:spacing w:after="20"/>
              <w:ind w:left="20"/>
              <w:jc w:val="both"/>
            </w:pPr>
            <w:r>
              <w:rPr>
                <w:rFonts w:ascii="Times New Roman"/>
                <w:b w:val="false"/>
                <w:i w:val="false"/>
                <w:color w:val="000000"/>
                <w:sz w:val="20"/>
              </w:rPr>
              <w:t>
60 выстрелов (30+30), медленная и быстрая скорости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пистолет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Крупнокалиберная винтовка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60 выстрелов (3 х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120 выстрелов (3 х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Малокалиберный пистолет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пяти появляющимся мишеням,</w:t>
            </w:r>
          </w:p>
          <w:p>
            <w:pPr>
              <w:spacing w:after="20"/>
              <w:ind w:left="20"/>
              <w:jc w:val="both"/>
            </w:pPr>
            <w:r>
              <w:rPr>
                <w:rFonts w:ascii="Times New Roman"/>
                <w:b w:val="false"/>
                <w:i w:val="false"/>
                <w:color w:val="000000"/>
                <w:sz w:val="20"/>
              </w:rPr>
              <w:t>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пяти появляющимся мишеням,</w:t>
            </w:r>
          </w:p>
          <w:p>
            <w:pPr>
              <w:spacing w:after="20"/>
              <w:ind w:left="20"/>
              <w:jc w:val="both"/>
            </w:pPr>
            <w:r>
              <w:rPr>
                <w:rFonts w:ascii="Times New Roman"/>
                <w:b w:val="false"/>
                <w:i w:val="false"/>
                <w:color w:val="000000"/>
                <w:sz w:val="20"/>
              </w:rPr>
              <w:t>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с черным кругом,</w:t>
            </w:r>
          </w:p>
          <w:p>
            <w:pPr>
              <w:spacing w:after="20"/>
              <w:ind w:left="20"/>
              <w:jc w:val="both"/>
            </w:pPr>
            <w:r>
              <w:rPr>
                <w:rFonts w:ascii="Times New Roman"/>
                <w:b w:val="false"/>
                <w:i w:val="false"/>
                <w:color w:val="000000"/>
                <w:sz w:val="20"/>
              </w:rPr>
              <w:t>
30 выстрелов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с черным кругом,</w:t>
            </w:r>
          </w:p>
          <w:p>
            <w:pPr>
              <w:spacing w:after="20"/>
              <w:ind w:left="20"/>
              <w:jc w:val="both"/>
            </w:pPr>
            <w:r>
              <w:rPr>
                <w:rFonts w:ascii="Times New Roman"/>
                <w:b w:val="false"/>
                <w:i w:val="false"/>
                <w:color w:val="000000"/>
                <w:sz w:val="20"/>
              </w:rPr>
              <w:t>
60 выстрелов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Крупнокалиберный пистолет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Чемпионат Республики Казахстан проводиться по всем возрастным категориям: мужчины, женщины, юниоры и юниорки до 21 лет, юноши и девушки до 18 лет.</w:t>
      </w:r>
    </w:p>
    <w:p>
      <w:pPr>
        <w:spacing w:after="0"/>
        <w:ind w:left="0"/>
        <w:jc w:val="both"/>
      </w:pPr>
      <w:r>
        <w:rPr>
          <w:rFonts w:ascii="Times New Roman"/>
          <w:b w:val="false"/>
          <w:i w:val="false"/>
          <w:color w:val="000000"/>
          <w:sz w:val="28"/>
        </w:rPr>
        <w:t>
      Спортсмены останутся в категории юниоров до 31 декабря года, в котором им исполнится 21 лет. Любой спортсмен, родившийся в период с 1 января по 31 декабря, перестанет быть юниором 31 декабря этого же года.</w:t>
      </w:r>
    </w:p>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или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или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Регби 7</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Гимназиада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школьников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16-19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16-19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от 13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13-15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детей 10-12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победы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Стрельба из лука</w:t>
      </w:r>
    </w:p>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p>
      <w:pPr>
        <w:spacing w:after="0"/>
        <w:ind w:left="0"/>
        <w:jc w:val="both"/>
      </w:pPr>
      <w:r>
        <w:rPr>
          <w:rFonts w:ascii="Times New Roman"/>
          <w:b w:val="false"/>
          <w:i w:val="false"/>
          <w:color w:val="000000"/>
          <w:sz w:val="28"/>
        </w:rPr>
        <w:t>
      1) Классический лук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выстрелов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90+70+50+30</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w:t>
            </w:r>
          </w:p>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(муж.)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(жен.)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возраста 20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(юниор)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(юниорка)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(юниор)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(юниорка)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(юниор)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(юниорка)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возраста 17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w:t>
            </w:r>
          </w:p>
          <w:p>
            <w:pPr>
              <w:spacing w:after="20"/>
              <w:ind w:left="20"/>
              <w:jc w:val="both"/>
            </w:pPr>
            <w:r>
              <w:rPr>
                <w:rFonts w:ascii="Times New Roman"/>
                <w:b w:val="false"/>
                <w:i w:val="false"/>
                <w:color w:val="000000"/>
                <w:sz w:val="20"/>
              </w:rPr>
              <w:t>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60+50+40+30</w:t>
            </w:r>
          </w:p>
          <w:p>
            <w:pPr>
              <w:spacing w:after="20"/>
              <w:ind w:left="20"/>
              <w:jc w:val="both"/>
            </w:pPr>
            <w:r>
              <w:rPr>
                <w:rFonts w:ascii="Times New Roman"/>
                <w:b w:val="false"/>
                <w:i w:val="false"/>
                <w:color w:val="000000"/>
                <w:sz w:val="20"/>
              </w:rPr>
              <w:t>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p>
            <w:pPr>
              <w:spacing w:after="20"/>
              <w:ind w:left="20"/>
              <w:jc w:val="both"/>
            </w:pPr>
            <w:r>
              <w:rPr>
                <w:rFonts w:ascii="Times New Roman"/>
                <w:b w:val="false"/>
                <w:i w:val="false"/>
                <w:color w:val="000000"/>
                <w:sz w:val="20"/>
              </w:rPr>
              <w:t>
(юноша,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возраста 14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60+50+40+30</w:t>
            </w:r>
          </w:p>
          <w:p>
            <w:pPr>
              <w:spacing w:after="20"/>
              <w:ind w:left="20"/>
              <w:jc w:val="both"/>
            </w:pPr>
            <w:r>
              <w:rPr>
                <w:rFonts w:ascii="Times New Roman"/>
                <w:b w:val="false"/>
                <w:i w:val="false"/>
                <w:color w:val="000000"/>
                <w:sz w:val="20"/>
              </w:rPr>
              <w:t>
(мальчики)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50+40+30+20</w:t>
            </w:r>
          </w:p>
          <w:p>
            <w:pPr>
              <w:spacing w:after="20"/>
              <w:ind w:left="20"/>
              <w:jc w:val="both"/>
            </w:pPr>
            <w:r>
              <w:rPr>
                <w:rFonts w:ascii="Times New Roman"/>
                <w:b w:val="false"/>
                <w:i w:val="false"/>
                <w:color w:val="000000"/>
                <w:sz w:val="20"/>
              </w:rPr>
              <w:t>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(мальчики,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(мальчики,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(мальчики,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both"/>
      </w:pPr>
      <w:r>
        <w:rPr>
          <w:rFonts w:ascii="Times New Roman"/>
          <w:b w:val="false"/>
          <w:i w:val="false"/>
          <w:color w:val="000000"/>
          <w:sz w:val="28"/>
        </w:rPr>
        <w:t>
      2) Блочный лук (компаунд)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90+70+ 50+30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70+60+ 50+30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возраста 20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90+70+50+30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возраста 17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60+50+40+30</w:t>
            </w:r>
          </w:p>
          <w:p>
            <w:pPr>
              <w:spacing w:after="20"/>
              <w:ind w:left="20"/>
              <w:jc w:val="both"/>
            </w:pPr>
            <w:r>
              <w:rPr>
                <w:rFonts w:ascii="Times New Roman"/>
                <w:b w:val="false"/>
                <w:i w:val="false"/>
                <w:color w:val="000000"/>
                <w:sz w:val="20"/>
              </w:rPr>
              <w:t>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(юноша,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возраста 14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60+50+40+30</w:t>
            </w:r>
          </w:p>
          <w:p>
            <w:pPr>
              <w:spacing w:after="20"/>
              <w:ind w:left="20"/>
              <w:jc w:val="both"/>
            </w:pPr>
            <w:r>
              <w:rPr>
                <w:rFonts w:ascii="Times New Roman"/>
                <w:b w:val="false"/>
                <w:i w:val="false"/>
                <w:color w:val="000000"/>
                <w:sz w:val="20"/>
              </w:rPr>
              <w:t>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50+40+30+20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(юноша,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(мальчики 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(мальчики 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w:t>
            </w:r>
          </w:p>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w:t>
            </w:r>
          </w:p>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w:t>
            </w:r>
          </w:p>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или Всемирная Гимназиада (летняя)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при участии не менее 5 участников в категории)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Фехтование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командного первенства при условии проведения не менее 1-го боя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w:t>
            </w:r>
          </w:p>
          <w:p>
            <w:pPr>
              <w:spacing w:after="20"/>
              <w:ind w:left="20"/>
              <w:jc w:val="both"/>
            </w:pPr>
            <w:r>
              <w:rPr>
                <w:rFonts w:ascii="Times New Roman"/>
                <w:b w:val="false"/>
                <w:i w:val="false"/>
                <w:color w:val="000000"/>
                <w:sz w:val="20"/>
              </w:rPr>
              <w:t>
Кубки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юниоров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юниоров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не менее 18 побед над МС, а также других стран в одном виде оружия, из них не менее 9 побед в личных соревнованиях, при участии в каждых соревнованиях не менее 24 спортсменов, одна победа над МСМК, ЗМС считается как две победы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(летняя)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кадетов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Кубки мира среди юниоров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18 побед над КМС - из них не менее 9-ти побед в личных соревнованиях, одна победа над МС считается как две победы (не более 2 раз над одним и тем же спортсменом)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кадетов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среди школьников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(летние)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соревнованиях (при условии участия не менее 3 стран и 32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4. Требования для присвоения спортивного разряда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1 спортивного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Кубок Республики Казахстан среди взрослых или чемпионат Республики Казахстан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и кадетов или </w:t>
            </w:r>
          </w:p>
          <w:p>
            <w:pPr>
              <w:spacing w:after="20"/>
              <w:ind w:left="20"/>
              <w:jc w:val="both"/>
            </w:pPr>
            <w:r>
              <w:rPr>
                <w:rFonts w:ascii="Times New Roman"/>
                <w:b w:val="false"/>
                <w:i w:val="false"/>
                <w:color w:val="000000"/>
                <w:sz w:val="20"/>
              </w:rPr>
              <w:t>
Спартакиада Республики Казахстан (летняя) среди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победа над спортсменом 1 разряда считается за две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2 спортивного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3 спортивного разряда или 10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1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не имеющего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10 побед над спортсменами, не имеющего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присвоенные в связи с техническим поражением соперника, не засчитывается. Для присвоения разрядов засчитываются даты выполнения разрядных требований от первой до последней в течение одного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Скейтбординг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Спортивная гимнастика</w:t>
      </w:r>
    </w:p>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в течение года на соревнованиях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- 14 лет по году рождения, </w:t>
            </w:r>
          </w:p>
          <w:p>
            <w:pPr>
              <w:spacing w:after="20"/>
              <w:ind w:left="20"/>
              <w:jc w:val="both"/>
            </w:pPr>
            <w:r>
              <w:rPr>
                <w:rFonts w:ascii="Times New Roman"/>
                <w:b w:val="false"/>
                <w:i w:val="false"/>
                <w:color w:val="000000"/>
                <w:sz w:val="20"/>
              </w:rPr>
              <w:t>
мужчины - 17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- 46 баллов</w:t>
            </w:r>
          </w:p>
          <w:p>
            <w:pPr>
              <w:spacing w:after="20"/>
              <w:ind w:left="20"/>
              <w:jc w:val="both"/>
            </w:pPr>
            <w:r>
              <w:rPr>
                <w:rFonts w:ascii="Times New Roman"/>
                <w:b w:val="false"/>
                <w:i w:val="false"/>
                <w:color w:val="000000"/>
                <w:sz w:val="20"/>
              </w:rPr>
              <w:t xml:space="preserve">
мужчины - 69,6 баллов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1 "Б" или два раза на соревнованиях группы 2 или один раз на соревнованиях группы 2 и один раз на соревнованиях группы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- 12 лет по году рождения, </w:t>
            </w:r>
          </w:p>
          <w:p>
            <w:pPr>
              <w:spacing w:after="20"/>
              <w:ind w:left="20"/>
              <w:jc w:val="both"/>
            </w:pPr>
            <w:r>
              <w:rPr>
                <w:rFonts w:ascii="Times New Roman"/>
                <w:b w:val="false"/>
                <w:i w:val="false"/>
                <w:color w:val="000000"/>
                <w:sz w:val="20"/>
              </w:rPr>
              <w:t>
мужчины - 14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- 45 баллов</w:t>
            </w:r>
          </w:p>
          <w:p>
            <w:pPr>
              <w:spacing w:after="20"/>
              <w:ind w:left="20"/>
              <w:jc w:val="both"/>
            </w:pPr>
            <w:r>
              <w:rPr>
                <w:rFonts w:ascii="Times New Roman"/>
                <w:b w:val="false"/>
                <w:i w:val="false"/>
                <w:color w:val="000000"/>
                <w:sz w:val="20"/>
              </w:rPr>
              <w:t xml:space="preserve">
мужчины - 69 баллов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2 или два раза на соревнованиях группы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- 10 лет по году рождения, </w:t>
            </w:r>
          </w:p>
          <w:p>
            <w:pPr>
              <w:spacing w:after="20"/>
              <w:ind w:left="20"/>
              <w:jc w:val="both"/>
            </w:pPr>
            <w:r>
              <w:rPr>
                <w:rFonts w:ascii="Times New Roman"/>
                <w:b w:val="false"/>
                <w:i w:val="false"/>
                <w:color w:val="000000"/>
                <w:sz w:val="20"/>
              </w:rPr>
              <w:t xml:space="preserve">
юноши - 11 лет по году рождения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 </w:t>
            </w:r>
          </w:p>
          <w:p>
            <w:pPr>
              <w:spacing w:after="20"/>
              <w:ind w:left="20"/>
              <w:jc w:val="both"/>
            </w:pPr>
            <w:r>
              <w:rPr>
                <w:rFonts w:ascii="Times New Roman"/>
                <w:b w:val="false"/>
                <w:i w:val="false"/>
                <w:color w:val="000000"/>
                <w:sz w:val="20"/>
              </w:rPr>
              <w:t xml:space="preserve">
86 баллов </w:t>
            </w:r>
          </w:p>
          <w:p>
            <w:pPr>
              <w:spacing w:after="20"/>
              <w:ind w:left="20"/>
              <w:jc w:val="both"/>
            </w:pPr>
            <w:r>
              <w:rPr>
                <w:rFonts w:ascii="Times New Roman"/>
                <w:b w:val="false"/>
                <w:i w:val="false"/>
                <w:color w:val="000000"/>
                <w:sz w:val="20"/>
              </w:rPr>
              <w:t xml:space="preserve">
юноша - </w:t>
            </w:r>
          </w:p>
          <w:p>
            <w:pPr>
              <w:spacing w:after="20"/>
              <w:ind w:left="20"/>
              <w:jc w:val="both"/>
            </w:pPr>
            <w:r>
              <w:rPr>
                <w:rFonts w:ascii="Times New Roman"/>
                <w:b w:val="false"/>
                <w:i w:val="false"/>
                <w:color w:val="000000"/>
                <w:sz w:val="20"/>
              </w:rPr>
              <w:t>
117 баллов (сумма обязательной и произвольной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раз в соревнованиях любой группы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- 9 лет по году рождения, </w:t>
            </w:r>
          </w:p>
          <w:p>
            <w:pPr>
              <w:spacing w:after="20"/>
              <w:ind w:left="20"/>
              <w:jc w:val="both"/>
            </w:pPr>
            <w:r>
              <w:rPr>
                <w:rFonts w:ascii="Times New Roman"/>
                <w:b w:val="false"/>
                <w:i w:val="false"/>
                <w:color w:val="000000"/>
                <w:sz w:val="20"/>
              </w:rPr>
              <w:t>
юноши - 10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 </w:t>
            </w:r>
          </w:p>
          <w:p>
            <w:pPr>
              <w:spacing w:after="20"/>
              <w:ind w:left="20"/>
              <w:jc w:val="both"/>
            </w:pPr>
            <w:r>
              <w:rPr>
                <w:rFonts w:ascii="Times New Roman"/>
                <w:b w:val="false"/>
                <w:i w:val="false"/>
                <w:color w:val="000000"/>
                <w:sz w:val="20"/>
              </w:rPr>
              <w:t xml:space="preserve">
48 баллов (в обязательных программах) </w:t>
            </w:r>
          </w:p>
          <w:p>
            <w:pPr>
              <w:spacing w:after="20"/>
              <w:ind w:left="20"/>
              <w:jc w:val="both"/>
            </w:pPr>
            <w:r>
              <w:rPr>
                <w:rFonts w:ascii="Times New Roman"/>
                <w:b w:val="false"/>
                <w:i w:val="false"/>
                <w:color w:val="000000"/>
                <w:sz w:val="20"/>
              </w:rPr>
              <w:t>
юноши -</w:t>
            </w:r>
          </w:p>
          <w:p>
            <w:pPr>
              <w:spacing w:after="20"/>
              <w:ind w:left="20"/>
              <w:jc w:val="both"/>
            </w:pPr>
            <w:r>
              <w:rPr>
                <w:rFonts w:ascii="Times New Roman"/>
                <w:b w:val="false"/>
                <w:i w:val="false"/>
                <w:color w:val="000000"/>
                <w:sz w:val="20"/>
              </w:rPr>
              <w:t>
 115 баллов (сумма обязательной и произвольной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- 8 лет по году рождения, </w:t>
            </w:r>
          </w:p>
          <w:p>
            <w:pPr>
              <w:spacing w:after="20"/>
              <w:ind w:left="20"/>
              <w:jc w:val="both"/>
            </w:pPr>
            <w:r>
              <w:rPr>
                <w:rFonts w:ascii="Times New Roman"/>
                <w:b w:val="false"/>
                <w:i w:val="false"/>
                <w:color w:val="000000"/>
                <w:sz w:val="20"/>
              </w:rPr>
              <w:t>
юноши - 9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- 49 баллов</w:t>
            </w:r>
          </w:p>
          <w:p>
            <w:pPr>
              <w:spacing w:after="20"/>
              <w:ind w:left="20"/>
              <w:jc w:val="both"/>
            </w:pPr>
            <w:r>
              <w:rPr>
                <w:rFonts w:ascii="Times New Roman"/>
                <w:b w:val="false"/>
                <w:i w:val="false"/>
                <w:color w:val="000000"/>
                <w:sz w:val="20"/>
              </w:rPr>
              <w:t>
юноши - 48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- 7 лет по году рождения,</w:t>
            </w:r>
          </w:p>
          <w:p>
            <w:pPr>
              <w:spacing w:after="20"/>
              <w:ind w:left="20"/>
              <w:jc w:val="both"/>
            </w:pPr>
            <w:r>
              <w:rPr>
                <w:rFonts w:ascii="Times New Roman"/>
                <w:b w:val="false"/>
                <w:i w:val="false"/>
                <w:color w:val="000000"/>
                <w:sz w:val="20"/>
              </w:rPr>
              <w:t>
мальчики - 7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- 32 баллов</w:t>
            </w:r>
          </w:p>
          <w:p>
            <w:pPr>
              <w:spacing w:after="20"/>
              <w:ind w:left="20"/>
              <w:jc w:val="both"/>
            </w:pPr>
            <w:r>
              <w:rPr>
                <w:rFonts w:ascii="Times New Roman"/>
                <w:b w:val="false"/>
                <w:i w:val="false"/>
                <w:color w:val="000000"/>
                <w:sz w:val="20"/>
              </w:rPr>
              <w:t>
мальчики - 48 баллов</w:t>
            </w:r>
          </w:p>
          <w:p>
            <w:pPr>
              <w:spacing w:after="20"/>
              <w:ind w:left="20"/>
              <w:jc w:val="both"/>
            </w:pPr>
            <w:r>
              <w:rPr>
                <w:rFonts w:ascii="Times New Roman"/>
                <w:b w:val="false"/>
                <w:i w:val="false"/>
                <w:color w:val="000000"/>
                <w:sz w:val="20"/>
              </w:rPr>
              <w:t>
(в обязательных программах)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- 6 лет по году рождения, мальчики - 7 лет по году рождения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- 32 баллов, </w:t>
            </w:r>
          </w:p>
          <w:p>
            <w:pPr>
              <w:spacing w:after="20"/>
              <w:ind w:left="20"/>
              <w:jc w:val="both"/>
            </w:pPr>
            <w:r>
              <w:rPr>
                <w:rFonts w:ascii="Times New Roman"/>
                <w:b w:val="false"/>
                <w:i w:val="false"/>
                <w:color w:val="000000"/>
                <w:sz w:val="20"/>
              </w:rPr>
              <w:t>
мальчики - 48 баллов</w:t>
            </w:r>
          </w:p>
          <w:p>
            <w:pPr>
              <w:spacing w:after="20"/>
              <w:ind w:left="20"/>
              <w:jc w:val="both"/>
            </w:pPr>
            <w:r>
              <w:rPr>
                <w:rFonts w:ascii="Times New Roman"/>
                <w:b w:val="false"/>
                <w:i w:val="false"/>
                <w:color w:val="000000"/>
                <w:sz w:val="20"/>
              </w:rPr>
              <w:t>
(в обязательных программах)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 с 5 лет по году рождения,</w:t>
            </w:r>
          </w:p>
          <w:p>
            <w:pPr>
              <w:spacing w:after="20"/>
              <w:ind w:left="20"/>
              <w:jc w:val="both"/>
            </w:pPr>
            <w:r>
              <w:rPr>
                <w:rFonts w:ascii="Times New Roman"/>
                <w:b w:val="false"/>
                <w:i w:val="false"/>
                <w:color w:val="000000"/>
                <w:sz w:val="20"/>
              </w:rPr>
              <w:t>
мальчики - с 6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- 32 баллов </w:t>
            </w:r>
          </w:p>
          <w:p>
            <w:pPr>
              <w:spacing w:after="20"/>
              <w:ind w:left="20"/>
              <w:jc w:val="both"/>
            </w:pPr>
            <w:r>
              <w:rPr>
                <w:rFonts w:ascii="Times New Roman"/>
                <w:b w:val="false"/>
                <w:i w:val="false"/>
                <w:color w:val="000000"/>
                <w:sz w:val="20"/>
              </w:rPr>
              <w:t>
мальчики - 48 баллов</w:t>
            </w:r>
          </w:p>
          <w:p>
            <w:pPr>
              <w:spacing w:after="20"/>
              <w:ind w:left="20"/>
              <w:jc w:val="both"/>
            </w:pPr>
            <w:r>
              <w:rPr>
                <w:rFonts w:ascii="Times New Roman"/>
                <w:b w:val="false"/>
                <w:i w:val="false"/>
                <w:color w:val="000000"/>
                <w:sz w:val="20"/>
              </w:rPr>
              <w:t xml:space="preserve">
(в обязательных программах)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bl>
    <w:p>
      <w:pPr>
        <w:spacing w:after="0"/>
        <w:ind w:left="0"/>
        <w:jc w:val="both"/>
      </w:pPr>
      <w:r>
        <w:rPr>
          <w:rFonts w:ascii="Times New Roman"/>
          <w:b w:val="false"/>
          <w:i w:val="false"/>
          <w:color w:val="000000"/>
          <w:sz w:val="28"/>
        </w:rPr>
        <w:t>
      2. Деление соревнований на группы по спортивной гимнастике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w:t>
            </w:r>
          </w:p>
          <w:p>
            <w:pPr>
              <w:spacing w:after="20"/>
              <w:ind w:left="20"/>
              <w:jc w:val="both"/>
            </w:pPr>
            <w:r>
              <w:rPr>
                <w:rFonts w:ascii="Times New Roman"/>
                <w:b w:val="false"/>
                <w:i w:val="false"/>
                <w:color w:val="000000"/>
                <w:sz w:val="20"/>
              </w:rPr>
              <w:t>
Юношеские Олимпийские игры (летние)</w:t>
            </w:r>
          </w:p>
          <w:p>
            <w:pPr>
              <w:spacing w:after="20"/>
              <w:ind w:left="20"/>
              <w:jc w:val="both"/>
            </w:pPr>
            <w:r>
              <w:rPr>
                <w:rFonts w:ascii="Times New Roman"/>
                <w:b w:val="false"/>
                <w:i w:val="false"/>
                <w:color w:val="000000"/>
                <w:sz w:val="20"/>
              </w:rPr>
              <w:t xml:space="preserve">
Азиатские игры (летние) </w:t>
            </w:r>
          </w:p>
          <w:p>
            <w:pPr>
              <w:spacing w:after="20"/>
              <w:ind w:left="20"/>
              <w:jc w:val="both"/>
            </w:pPr>
            <w:r>
              <w:rPr>
                <w:rFonts w:ascii="Times New Roman"/>
                <w:b w:val="false"/>
                <w:i w:val="false"/>
                <w:color w:val="000000"/>
                <w:sz w:val="20"/>
              </w:rPr>
              <w:t>
Чемпионат мира</w:t>
            </w:r>
          </w:p>
          <w:p>
            <w:pPr>
              <w:spacing w:after="20"/>
              <w:ind w:left="20"/>
              <w:jc w:val="both"/>
            </w:pPr>
            <w:r>
              <w:rPr>
                <w:rFonts w:ascii="Times New Roman"/>
                <w:b w:val="false"/>
                <w:i w:val="false"/>
                <w:color w:val="000000"/>
                <w:sz w:val="20"/>
              </w:rPr>
              <w:t>
Чемпионат Азии</w:t>
            </w:r>
          </w:p>
          <w:p>
            <w:pPr>
              <w:spacing w:after="20"/>
              <w:ind w:left="20"/>
              <w:jc w:val="both"/>
            </w:pPr>
            <w:r>
              <w:rPr>
                <w:rFonts w:ascii="Times New Roman"/>
                <w:b w:val="false"/>
                <w:i w:val="false"/>
                <w:color w:val="000000"/>
                <w:sz w:val="20"/>
              </w:rPr>
              <w:t xml:space="preserve">
Всемирная Универсиада (летняя)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Международном турнире (FIG) - при участии не менее 5 стран, включенные в Единый календарный план спортивно-массовых мероприятий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Чемпионат Республики Казахстан среди молодежи и юниоров</w:t>
            </w:r>
          </w:p>
          <w:p>
            <w:pPr>
              <w:spacing w:after="20"/>
              <w:ind w:left="20"/>
              <w:jc w:val="both"/>
            </w:pPr>
            <w:r>
              <w:rPr>
                <w:rFonts w:ascii="Times New Roman"/>
                <w:b w:val="false"/>
                <w:i w:val="false"/>
                <w:color w:val="000000"/>
                <w:sz w:val="20"/>
              </w:rPr>
              <w:t>
Чемпионат Республики Казахстан (в личном, командном зачете)</w:t>
            </w:r>
          </w:p>
          <w:p>
            <w:pPr>
              <w:spacing w:after="20"/>
              <w:ind w:left="20"/>
              <w:jc w:val="both"/>
            </w:pPr>
            <w:r>
              <w:rPr>
                <w:rFonts w:ascii="Times New Roman"/>
                <w:b w:val="false"/>
                <w:i w:val="false"/>
                <w:color w:val="000000"/>
                <w:sz w:val="20"/>
              </w:rPr>
              <w:t>
Кубок Республики Казахстан;</w:t>
            </w:r>
          </w:p>
          <w:p>
            <w:pPr>
              <w:spacing w:after="20"/>
              <w:ind w:left="20"/>
              <w:jc w:val="both"/>
            </w:pPr>
            <w:r>
              <w:rPr>
                <w:rFonts w:ascii="Times New Roman"/>
                <w:b w:val="false"/>
                <w:i w:val="false"/>
                <w:color w:val="000000"/>
                <w:sz w:val="20"/>
              </w:rPr>
              <w:t>
Кубок Республики Казахстан среди молодежи и юниоров</w:t>
            </w:r>
          </w:p>
          <w:p>
            <w:pPr>
              <w:spacing w:after="20"/>
              <w:ind w:left="20"/>
              <w:jc w:val="both"/>
            </w:pPr>
            <w:r>
              <w:rPr>
                <w:rFonts w:ascii="Times New Roman"/>
                <w:b w:val="false"/>
                <w:i w:val="false"/>
                <w:color w:val="000000"/>
                <w:sz w:val="20"/>
              </w:rPr>
              <w:t>
Открытый Кубок президента Казахстанской федерации гимнастики</w:t>
            </w:r>
          </w:p>
          <w:p>
            <w:pPr>
              <w:spacing w:after="20"/>
              <w:ind w:left="20"/>
              <w:jc w:val="both"/>
            </w:pPr>
            <w:r>
              <w:rPr>
                <w:rFonts w:ascii="Times New Roman"/>
                <w:b w:val="false"/>
                <w:i w:val="false"/>
                <w:color w:val="000000"/>
                <w:sz w:val="20"/>
              </w:rPr>
              <w:t>
Молодежные спортивные игры Республики Казахстан (летние)</w:t>
            </w:r>
          </w:p>
          <w:p>
            <w:pPr>
              <w:spacing w:after="20"/>
              <w:ind w:left="20"/>
              <w:jc w:val="both"/>
            </w:pPr>
            <w:r>
              <w:rPr>
                <w:rFonts w:ascii="Times New Roman"/>
                <w:b w:val="false"/>
                <w:i w:val="false"/>
                <w:color w:val="000000"/>
                <w:sz w:val="20"/>
              </w:rPr>
              <w:t>
Спартакиада Республики Казахстан (летняя)</w:t>
            </w:r>
          </w:p>
          <w:p>
            <w:pPr>
              <w:spacing w:after="20"/>
              <w:ind w:left="20"/>
              <w:jc w:val="both"/>
            </w:pPr>
            <w:r>
              <w:rPr>
                <w:rFonts w:ascii="Times New Roman"/>
                <w:b w:val="false"/>
                <w:i w:val="false"/>
                <w:color w:val="000000"/>
                <w:sz w:val="20"/>
              </w:rPr>
              <w:t>
Республиканский турнир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p>
            <w:pPr>
              <w:spacing w:after="20"/>
              <w:ind w:left="20"/>
              <w:jc w:val="both"/>
            </w:pPr>
            <w:r>
              <w:rPr>
                <w:rFonts w:ascii="Times New Roman"/>
                <w:b w:val="false"/>
                <w:i w:val="false"/>
                <w:color w:val="000000"/>
                <w:sz w:val="20"/>
              </w:rPr>
              <w:t>
Кубки областей, городов республиканского значения и столицы Республики Казахстан</w:t>
            </w:r>
          </w:p>
          <w:p>
            <w:pPr>
              <w:spacing w:after="20"/>
              <w:ind w:left="20"/>
              <w:jc w:val="both"/>
            </w:pPr>
            <w:r>
              <w:rPr>
                <w:rFonts w:ascii="Times New Roman"/>
                <w:b w:val="false"/>
                <w:i w:val="false"/>
                <w:color w:val="000000"/>
                <w:sz w:val="20"/>
              </w:rPr>
              <w:t>
Гимназиада школьников Республики Казахстан (летняя)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w:t>
            </w:r>
          </w:p>
          <w:p>
            <w:pPr>
              <w:spacing w:after="20"/>
              <w:ind w:left="20"/>
              <w:jc w:val="both"/>
            </w:pPr>
            <w:r>
              <w:rPr>
                <w:rFonts w:ascii="Times New Roman"/>
                <w:b w:val="false"/>
                <w:i w:val="false"/>
                <w:color w:val="000000"/>
                <w:sz w:val="20"/>
              </w:rPr>
              <w:t>
Соревнования в спортивных школах, учебных заведениях, организациях, учреждениях</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p>
            <w:pPr>
              <w:spacing w:after="20"/>
              <w:ind w:left="20"/>
              <w:jc w:val="both"/>
            </w:pPr>
            <w:r>
              <w:rPr>
                <w:rFonts w:ascii="Times New Roman"/>
                <w:b w:val="false"/>
                <w:i w:val="false"/>
                <w:color w:val="000000"/>
                <w:sz w:val="20"/>
              </w:rPr>
              <w:t>
(летняя)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p>
            <w:pPr>
              <w:spacing w:after="20"/>
              <w:ind w:left="20"/>
              <w:jc w:val="both"/>
            </w:pPr>
            <w:r>
              <w:rPr>
                <w:rFonts w:ascii="Times New Roman"/>
                <w:b w:val="false"/>
                <w:i w:val="false"/>
                <w:color w:val="000000"/>
                <w:sz w:val="20"/>
              </w:rPr>
              <w:t>
(летние)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 при участии не менее 5 стран в данной соревновательной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Спортивное скалолазание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Нормы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13 лет;</w:t>
      </w:r>
    </w:p>
    <w:p>
      <w:pPr>
        <w:spacing w:after="0"/>
        <w:ind w:left="0"/>
        <w:jc w:val="both"/>
      </w:pPr>
      <w:r>
        <w:rPr>
          <w:rFonts w:ascii="Times New Roman"/>
          <w:b w:val="false"/>
          <w:i w:val="false"/>
          <w:color w:val="000000"/>
          <w:sz w:val="28"/>
        </w:rPr>
        <w:t>
      спортсмен 1 разряда выполняется с 11 лет;</w:t>
      </w:r>
    </w:p>
    <w:p>
      <w:pPr>
        <w:spacing w:after="0"/>
        <w:ind w:left="0"/>
        <w:jc w:val="both"/>
      </w:pPr>
      <w:r>
        <w:rPr>
          <w:rFonts w:ascii="Times New Roman"/>
          <w:b w:val="false"/>
          <w:i w:val="false"/>
          <w:color w:val="000000"/>
          <w:sz w:val="28"/>
        </w:rPr>
        <w:t>
      спортсмен 2 разряда выполняется с 11 лет;</w:t>
      </w:r>
    </w:p>
    <w:p>
      <w:pPr>
        <w:spacing w:after="0"/>
        <w:ind w:left="0"/>
        <w:jc w:val="both"/>
      </w:pPr>
      <w:r>
        <w:rPr>
          <w:rFonts w:ascii="Times New Roman"/>
          <w:b w:val="false"/>
          <w:i w:val="false"/>
          <w:color w:val="000000"/>
          <w:sz w:val="28"/>
        </w:rPr>
        <w:t>
      спортсмен 3 разряда выполняется с 11 лет;</w:t>
      </w:r>
    </w:p>
    <w:p>
      <w:pPr>
        <w:spacing w:after="0"/>
        <w:ind w:left="0"/>
        <w:jc w:val="both"/>
      </w:pPr>
      <w:r>
        <w:rPr>
          <w:rFonts w:ascii="Times New Roman"/>
          <w:b w:val="false"/>
          <w:i w:val="false"/>
          <w:color w:val="000000"/>
          <w:sz w:val="28"/>
        </w:rPr>
        <w:t>
      спортсмен 1 юношеского разряда выполняется с 9 лет;</w:t>
      </w:r>
    </w:p>
    <w:p>
      <w:pPr>
        <w:spacing w:after="0"/>
        <w:ind w:left="0"/>
        <w:jc w:val="both"/>
      </w:pPr>
      <w:r>
        <w:rPr>
          <w:rFonts w:ascii="Times New Roman"/>
          <w:b w:val="false"/>
          <w:i w:val="false"/>
          <w:color w:val="000000"/>
          <w:sz w:val="28"/>
        </w:rPr>
        <w:t>
      спортсмен 2 юношеского разряда выполняется с 9 лет;</w:t>
      </w:r>
    </w:p>
    <w:p>
      <w:pPr>
        <w:spacing w:after="0"/>
        <w:ind w:left="0"/>
        <w:jc w:val="both"/>
      </w:pPr>
      <w:r>
        <w:rPr>
          <w:rFonts w:ascii="Times New Roman"/>
          <w:b w:val="false"/>
          <w:i w:val="false"/>
          <w:color w:val="000000"/>
          <w:sz w:val="28"/>
        </w:rPr>
        <w:t>
      спортсмен 3 юношеского разряда выполняется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КМС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спортсмен 1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спортсмен 2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спортсмен 3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спортсмен 1 юношеского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спортсмен 2 юношеского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спортсмен 3 юношеского разряда и спортсмены без разряда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К1 - МСМК;</w:t>
      </w:r>
    </w:p>
    <w:p>
      <w:pPr>
        <w:spacing w:after="0"/>
        <w:ind w:left="0"/>
        <w:jc w:val="both"/>
      </w:pPr>
      <w:r>
        <w:rPr>
          <w:rFonts w:ascii="Times New Roman"/>
          <w:b w:val="false"/>
          <w:i w:val="false"/>
          <w:color w:val="000000"/>
          <w:sz w:val="28"/>
        </w:rPr>
        <w:t>
      К2 - МС;</w:t>
      </w:r>
    </w:p>
    <w:p>
      <w:pPr>
        <w:spacing w:after="0"/>
        <w:ind w:left="0"/>
        <w:jc w:val="both"/>
      </w:pPr>
      <w:r>
        <w:rPr>
          <w:rFonts w:ascii="Times New Roman"/>
          <w:b w:val="false"/>
          <w:i w:val="false"/>
          <w:color w:val="000000"/>
          <w:sz w:val="28"/>
        </w:rPr>
        <w:t>
      К3 - КМС;</w:t>
      </w:r>
    </w:p>
    <w:p>
      <w:pPr>
        <w:spacing w:after="0"/>
        <w:ind w:left="0"/>
        <w:jc w:val="both"/>
      </w:pPr>
      <w:r>
        <w:rPr>
          <w:rFonts w:ascii="Times New Roman"/>
          <w:b w:val="false"/>
          <w:i w:val="false"/>
          <w:color w:val="000000"/>
          <w:sz w:val="28"/>
        </w:rPr>
        <w:t>
      К4 - спортсмен 1 разряда;</w:t>
      </w:r>
    </w:p>
    <w:p>
      <w:pPr>
        <w:spacing w:after="0"/>
        <w:ind w:left="0"/>
        <w:jc w:val="both"/>
      </w:pPr>
      <w:r>
        <w:rPr>
          <w:rFonts w:ascii="Times New Roman"/>
          <w:b w:val="false"/>
          <w:i w:val="false"/>
          <w:color w:val="000000"/>
          <w:sz w:val="28"/>
        </w:rPr>
        <w:t>
      К5 - спортсмен 2 разряда;</w:t>
      </w:r>
    </w:p>
    <w:p>
      <w:pPr>
        <w:spacing w:after="0"/>
        <w:ind w:left="0"/>
        <w:jc w:val="both"/>
      </w:pPr>
      <w:r>
        <w:rPr>
          <w:rFonts w:ascii="Times New Roman"/>
          <w:b w:val="false"/>
          <w:i w:val="false"/>
          <w:color w:val="000000"/>
          <w:sz w:val="28"/>
        </w:rPr>
        <w:t>
      К6 - спортсмен 3 разряда;</w:t>
      </w:r>
    </w:p>
    <w:p>
      <w:pPr>
        <w:spacing w:after="0"/>
        <w:ind w:left="0"/>
        <w:jc w:val="both"/>
      </w:pPr>
      <w:r>
        <w:rPr>
          <w:rFonts w:ascii="Times New Roman"/>
          <w:b w:val="false"/>
          <w:i w:val="false"/>
          <w:color w:val="000000"/>
          <w:sz w:val="28"/>
        </w:rPr>
        <w:t>
      К7 - спортсмен 1 юношеского разряда;</w:t>
      </w:r>
    </w:p>
    <w:p>
      <w:pPr>
        <w:spacing w:after="0"/>
        <w:ind w:left="0"/>
        <w:jc w:val="both"/>
      </w:pPr>
      <w:r>
        <w:rPr>
          <w:rFonts w:ascii="Times New Roman"/>
          <w:b w:val="false"/>
          <w:i w:val="false"/>
          <w:color w:val="000000"/>
          <w:sz w:val="28"/>
        </w:rPr>
        <w:t>
      К8 - спортсмен 2 юношеского разряда;</w:t>
      </w:r>
    </w:p>
    <w:p>
      <w:pPr>
        <w:spacing w:after="0"/>
        <w:ind w:left="0"/>
        <w:jc w:val="both"/>
      </w:pPr>
      <w:r>
        <w:rPr>
          <w:rFonts w:ascii="Times New Roman"/>
          <w:b w:val="false"/>
          <w:i w:val="false"/>
          <w:color w:val="000000"/>
          <w:sz w:val="28"/>
        </w:rPr>
        <w:t>
      К9 - спортсмен 3 юношеского разряда и спортсмены без разряда.</w:t>
      </w:r>
    </w:p>
    <w:p>
      <w:pPr>
        <w:spacing w:after="0"/>
        <w:ind w:left="0"/>
        <w:jc w:val="both"/>
      </w:pPr>
      <w:r>
        <w:rPr>
          <w:rFonts w:ascii="Times New Roman"/>
          <w:b w:val="false"/>
          <w:i w:val="false"/>
          <w:color w:val="000000"/>
          <w:sz w:val="28"/>
        </w:rPr>
        <w:t>
      Полученный результат округляется до целого в меньшую сторону.</w:t>
      </w:r>
    </w:p>
    <w:p>
      <w:pPr>
        <w:spacing w:after="0"/>
        <w:ind w:left="0"/>
        <w:jc w:val="both"/>
      </w:pPr>
      <w:r>
        <w:rPr>
          <w:rFonts w:ascii="Times New Roman"/>
          <w:b w:val="false"/>
          <w:i w:val="false"/>
          <w:color w:val="000000"/>
          <w:sz w:val="28"/>
        </w:rPr>
        <w:t>
      4. Условия выполнения разрядных требований</w:t>
      </w:r>
    </w:p>
    <w:p>
      <w:pPr>
        <w:spacing w:after="0"/>
        <w:ind w:left="0"/>
        <w:jc w:val="both"/>
      </w:pPr>
      <w:r>
        <w:rPr>
          <w:rFonts w:ascii="Times New Roman"/>
          <w:b w:val="false"/>
          <w:i w:val="false"/>
          <w:color w:val="000000"/>
          <w:sz w:val="28"/>
        </w:rPr>
        <w:t>
      Звания и разряды присваиваются на соревнованиях в следующих видах: трудность, скорость, боулдеринг, двоеборье (трудность и боулдеринг), скоростная эстафета.</w:t>
      </w:r>
    </w:p>
    <w:p>
      <w:pPr>
        <w:spacing w:after="0"/>
        <w:ind w:left="0"/>
        <w:jc w:val="both"/>
      </w:pPr>
      <w:r>
        <w:rPr>
          <w:rFonts w:ascii="Times New Roman"/>
          <w:b w:val="false"/>
          <w:i w:val="false"/>
          <w:color w:val="000000"/>
          <w:sz w:val="28"/>
        </w:rPr>
        <w:t>
      Звания и разряды присваиваются по году рождения спортсмена.</w:t>
      </w:r>
    </w:p>
    <w:p>
      <w:pPr>
        <w:spacing w:after="0"/>
        <w:ind w:left="0"/>
        <w:jc w:val="both"/>
      </w:pPr>
      <w:r>
        <w:rPr>
          <w:rFonts w:ascii="Times New Roman"/>
          <w:b w:val="false"/>
          <w:i w:val="false"/>
          <w:color w:val="000000"/>
          <w:sz w:val="28"/>
        </w:rPr>
        <w:t>
      На взрослых соревнованиях, чемпионатах и кубках Республики Казахстан юношеские разряды не присваиваются.</w:t>
      </w:r>
    </w:p>
    <w:p>
      <w:pPr>
        <w:spacing w:after="0"/>
        <w:ind w:left="0"/>
        <w:jc w:val="both"/>
      </w:pPr>
      <w:r>
        <w:rPr>
          <w:rFonts w:ascii="Times New Roman"/>
          <w:b w:val="false"/>
          <w:i w:val="false"/>
          <w:color w:val="000000"/>
          <w:sz w:val="28"/>
        </w:rPr>
        <w:t>
      ЗМС присваивается только после присвоения спортивного разряда МСМК,</w:t>
      </w:r>
    </w:p>
    <w:p>
      <w:pPr>
        <w:spacing w:after="0"/>
        <w:ind w:left="0"/>
        <w:jc w:val="both"/>
      </w:pPr>
      <w:r>
        <w:rPr>
          <w:rFonts w:ascii="Times New Roman"/>
          <w:b w:val="false"/>
          <w:i w:val="false"/>
          <w:color w:val="000000"/>
          <w:sz w:val="28"/>
        </w:rPr>
        <w:t>
      МСМК присваивается только после присвоения спортивного разряда МС, МС присваивается только после присвоения спортивного разряда КМС.</w:t>
      </w:r>
    </w:p>
    <w:p>
      <w:pPr>
        <w:spacing w:after="0"/>
        <w:ind w:left="0"/>
        <w:jc w:val="both"/>
      </w:pPr>
      <w:r>
        <w:rPr>
          <w:rFonts w:ascii="Times New Roman"/>
          <w:b w:val="false"/>
          <w:i w:val="false"/>
          <w:color w:val="000000"/>
          <w:sz w:val="28"/>
        </w:rPr>
        <w:t>
      Соревнования могут проводиться как на естественном, так и на искусственном рельефе.</w:t>
      </w:r>
    </w:p>
    <w:p>
      <w:pPr>
        <w:spacing w:after="0"/>
        <w:ind w:left="0"/>
        <w:jc w:val="both"/>
      </w:pPr>
      <w:r>
        <w:rPr>
          <w:rFonts w:ascii="Times New Roman"/>
          <w:b w:val="false"/>
          <w:i w:val="false"/>
          <w:color w:val="000000"/>
          <w:sz w:val="28"/>
        </w:rPr>
        <w:t>
      Соревнования должны удовлетворять требованиям Правил проведения соревнований по спортивному скалолазанию Республики Казахстан и рангу соревнований.</w:t>
      </w:r>
    </w:p>
    <w:p>
      <w:pPr>
        <w:spacing w:after="0"/>
        <w:ind w:left="0"/>
        <w:jc w:val="both"/>
      </w:pPr>
      <w:r>
        <w:rPr>
          <w:rFonts w:ascii="Times New Roman"/>
          <w:b w:val="false"/>
          <w:i w:val="false"/>
          <w:color w:val="000000"/>
          <w:sz w:val="28"/>
        </w:rPr>
        <w:t>
      В малочисленных группах (менее 10 участников) звания и Спортивный разряд на соревнованиях Республики Казахстан не присваиваются.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Стендовая стрельба</w:t>
      </w:r>
    </w:p>
    <w:p>
      <w:pPr>
        <w:spacing w:after="0"/>
        <w:ind w:left="0"/>
        <w:jc w:val="both"/>
      </w:pPr>
      <w:r>
        <w:rPr>
          <w:rFonts w:ascii="Times New Roman"/>
          <w:b w:val="false"/>
          <w:i w:val="false"/>
          <w:color w:val="000000"/>
          <w:sz w:val="28"/>
        </w:rPr>
        <w:t>
      1. Нормы по стендовой стрельбе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(15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w:t>
            </w:r>
          </w:p>
          <w:p>
            <w:pPr>
              <w:spacing w:after="20"/>
              <w:ind w:left="20"/>
              <w:jc w:val="both"/>
            </w:pPr>
            <w:r>
              <w:rPr>
                <w:rFonts w:ascii="Times New Roman"/>
                <w:b w:val="false"/>
                <w:i w:val="false"/>
                <w:color w:val="000000"/>
                <w:sz w:val="20"/>
              </w:rPr>
              <w:t>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w:t>
            </w:r>
          </w:p>
          <w:p>
            <w:pPr>
              <w:spacing w:after="20"/>
              <w:ind w:left="20"/>
              <w:jc w:val="both"/>
            </w:pPr>
            <w:r>
              <w:rPr>
                <w:rFonts w:ascii="Times New Roman"/>
                <w:b w:val="false"/>
                <w:i w:val="false"/>
                <w:color w:val="000000"/>
                <w:sz w:val="20"/>
              </w:rPr>
              <w:t>
(175мишеней)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"Скит"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(16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 (175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"Дубль-трап"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"Спортинг-компакт"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Скит микс, Трап микс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Условия выполнения норм</w:t>
      </w:r>
    </w:p>
    <w:p>
      <w:pPr>
        <w:spacing w:after="0"/>
        <w:ind w:left="0"/>
        <w:jc w:val="both"/>
      </w:pPr>
      <w:r>
        <w:rPr>
          <w:rFonts w:ascii="Times New Roman"/>
          <w:b w:val="false"/>
          <w:i w:val="false"/>
          <w:color w:val="000000"/>
          <w:sz w:val="28"/>
        </w:rPr>
        <w:t xml:space="preserve">
      1) Выполнение норм по МСМК на Олимпийских играх (летние) - в личном зачете, остальные звания и разряды - в личном, командном зачете; </w:t>
      </w:r>
    </w:p>
    <w:p>
      <w:pPr>
        <w:spacing w:after="0"/>
        <w:ind w:left="0"/>
        <w:jc w:val="both"/>
      </w:pPr>
      <w:r>
        <w:rPr>
          <w:rFonts w:ascii="Times New Roman"/>
          <w:b w:val="false"/>
          <w:i w:val="false"/>
          <w:color w:val="000000"/>
          <w:sz w:val="28"/>
        </w:rPr>
        <w:t>
      2) выполнение норм по МСМК по дисциплинам "Спортинг", "Спортинг-компакт" в личном, командном зачете на чемпионате мира, чемпионате Азии, остальные звания и разряды;</w:t>
      </w:r>
    </w:p>
    <w:p>
      <w:pPr>
        <w:spacing w:after="0"/>
        <w:ind w:left="0"/>
        <w:jc w:val="both"/>
      </w:pPr>
      <w:r>
        <w:rPr>
          <w:rFonts w:ascii="Times New Roman"/>
          <w:b w:val="false"/>
          <w:i w:val="false"/>
          <w:color w:val="000000"/>
          <w:sz w:val="28"/>
        </w:rPr>
        <w:t>
      3) выполнение норм по МС на чемпионате Республики Казахстан - в личном зачете, остальные звания и разряды - в личном, командном зачете;</w:t>
      </w:r>
    </w:p>
    <w:p>
      <w:pPr>
        <w:spacing w:after="0"/>
        <w:ind w:left="0"/>
        <w:jc w:val="both"/>
      </w:pPr>
      <w:r>
        <w:rPr>
          <w:rFonts w:ascii="Times New Roman"/>
          <w:b w:val="false"/>
          <w:i w:val="false"/>
          <w:color w:val="000000"/>
          <w:sz w:val="28"/>
        </w:rPr>
        <w:t>
      4) выполнение норм по КМС на чемпионате Республики Казахстан, кубке Республики Казахстан, Спартакиаде Республики Казахстан (летняя) - в личном зачете, остальные звания и разряды - в личном, командном зачете;</w:t>
      </w:r>
    </w:p>
    <w:p>
      <w:pPr>
        <w:spacing w:after="0"/>
        <w:ind w:left="0"/>
        <w:jc w:val="both"/>
      </w:pPr>
      <w:r>
        <w:rPr>
          <w:rFonts w:ascii="Times New Roman"/>
          <w:b w:val="false"/>
          <w:i w:val="false"/>
          <w:color w:val="000000"/>
          <w:sz w:val="28"/>
        </w:rPr>
        <w:t>
      5) выполнение норм по КМС по дисциплинам "Спортинг", "Спортинг-компакт" на чемпионате Республики Казахстан, Кубке Республики Казахстан, Спартакиаде Республики Казахстан (летняя), молодежных спортивных играх Республики Казахстан - в личном зачете, остальные звания и разряды - в личном, командном зачете.</w:t>
      </w:r>
    </w:p>
    <w:p>
      <w:pPr>
        <w:spacing w:after="0"/>
        <w:ind w:left="0"/>
        <w:jc w:val="both"/>
      </w:pPr>
      <w:r>
        <w:rPr>
          <w:rFonts w:ascii="Times New Roman"/>
          <w:b w:val="false"/>
          <w:i w:val="false"/>
          <w:color w:val="000000"/>
          <w:sz w:val="28"/>
        </w:rPr>
        <w:t>
      Спортсменам, выступающим вне конкурса, спортивные звания не присваиваются.</w:t>
      </w:r>
    </w:p>
    <w:p>
      <w:pPr>
        <w:spacing w:after="0"/>
        <w:ind w:left="0"/>
        <w:jc w:val="both"/>
      </w:pPr>
      <w:r>
        <w:rPr>
          <w:rFonts w:ascii="Times New Roman"/>
          <w:b w:val="false"/>
          <w:i w:val="false"/>
          <w:color w:val="000000"/>
          <w:sz w:val="28"/>
        </w:rPr>
        <w:t xml:space="preserve">
      На соревнованиях, включенных в Единый календарь спортивно-массовых мероприятий календарный план, при условии участия не менее 10 спортсменов у мужчин и не менее 4 спортсменов у женщин в виде программы. </w:t>
      </w:r>
    </w:p>
    <w:p>
      <w:pPr>
        <w:spacing w:after="0"/>
        <w:ind w:left="0"/>
        <w:jc w:val="both"/>
      </w:pPr>
      <w:r>
        <w:rPr>
          <w:rFonts w:ascii="Times New Roman"/>
          <w:b w:val="false"/>
          <w:i w:val="false"/>
          <w:color w:val="000000"/>
          <w:sz w:val="28"/>
        </w:rPr>
        <w:t>
      Выполнение норм МСМК, МС засчитываются спортсменам при условии, участия в соревнованиях не менее 10 спортсменов у мужчин и не менее 4 спортсменов у женщин в программе (не менее 3 стран в международных турнирах), в возрастных категориях мужчины и женщин, юниоры и юниорки, причем 30% из них должны быть спортсмены не ниже уровня МС.</w:t>
      </w:r>
    </w:p>
    <w:p>
      <w:pPr>
        <w:spacing w:after="0"/>
        <w:ind w:left="0"/>
        <w:jc w:val="both"/>
      </w:pPr>
      <w:r>
        <w:rPr>
          <w:rFonts w:ascii="Times New Roman"/>
          <w:b w:val="false"/>
          <w:i w:val="false"/>
          <w:color w:val="000000"/>
          <w:sz w:val="28"/>
        </w:rPr>
        <w:t>
      Количество пораженных мишеней указывается без финального результата.</w:t>
      </w:r>
    </w:p>
    <w:p>
      <w:pPr>
        <w:spacing w:after="0"/>
        <w:ind w:left="0"/>
        <w:jc w:val="both"/>
      </w:pPr>
      <w:r>
        <w:rPr>
          <w:rFonts w:ascii="Times New Roman"/>
          <w:b w:val="false"/>
          <w:i w:val="false"/>
          <w:color w:val="000000"/>
          <w:sz w:val="28"/>
        </w:rPr>
        <w:t>
      Чемпионат Республики Казахстан проводится в возрастных категориях: юниор, юниорка (до 21 года); юноша, девушка (до 18 лет).</w:t>
      </w:r>
    </w:p>
    <w:p>
      <w:pPr>
        <w:spacing w:after="0"/>
        <w:ind w:left="0"/>
        <w:jc w:val="both"/>
      </w:pPr>
      <w:r>
        <w:rPr>
          <w:rFonts w:ascii="Times New Roman"/>
          <w:b w:val="false"/>
          <w:i w:val="false"/>
          <w:color w:val="000000"/>
          <w:sz w:val="28"/>
        </w:rPr>
        <w:t>
      Для участия в соревнованиях спортсмен должен достичь установленного возраста в календарный год проведения спортивных соревнований.</w:t>
      </w:r>
    </w:p>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На соревнованиях, предусмотренных Единым календарем спортивно-массовых мероприятий, при условии участия не менее 10 спортсменов у мужчин и не менее 4 спортсменов у женщин в программе.</w:t>
      </w:r>
    </w:p>
    <w:p>
      <w:pPr>
        <w:spacing w:after="0"/>
        <w:ind w:left="0"/>
        <w:jc w:val="both"/>
      </w:pPr>
      <w:r>
        <w:rPr>
          <w:rFonts w:ascii="Times New Roman"/>
          <w:b w:val="false"/>
          <w:i w:val="false"/>
          <w:color w:val="000000"/>
          <w:sz w:val="28"/>
        </w:rPr>
        <w:t>
      Выполнение разрядных нормативов МСМК засчитываются спортсменам при условии, участия в соревнованиях не менее 10 спортсменов у мужчин и не менее 4 спортсменов у женщин в программе (не менее 3 стран в международном турнире), в категории "мужчины и юниор, женщины и девушка", причем 30% из них должны быть спортсмены не ниже уровня МС.</w:t>
      </w:r>
    </w:p>
    <w:p>
      <w:pPr>
        <w:spacing w:after="0"/>
        <w:ind w:left="0"/>
        <w:jc w:val="both"/>
      </w:pPr>
      <w:r>
        <w:rPr>
          <w:rFonts w:ascii="Times New Roman"/>
          <w:b w:val="false"/>
          <w:i w:val="false"/>
          <w:color w:val="000000"/>
          <w:sz w:val="28"/>
        </w:rPr>
        <w:t>
      Количество пораженных мишеней указывается без финального результата.</w:t>
      </w:r>
    </w:p>
    <w:p>
      <w:pPr>
        <w:spacing w:after="0"/>
        <w:ind w:left="0"/>
        <w:jc w:val="both"/>
      </w:pPr>
      <w:r>
        <w:rPr>
          <w:rFonts w:ascii="Times New Roman"/>
          <w:b w:val="false"/>
          <w:i w:val="false"/>
          <w:color w:val="000000"/>
          <w:sz w:val="28"/>
        </w:rPr>
        <w:t>
      Чемпионат Республики Казахстан проводится в возрастных категориях: юниор и юниорка (до 21 года), юноши и девушки (до 18 лет).</w:t>
      </w:r>
    </w:p>
    <w:p>
      <w:pPr>
        <w:spacing w:after="0"/>
        <w:ind w:left="0"/>
        <w:jc w:val="both"/>
      </w:pPr>
      <w:r>
        <w:rPr>
          <w:rFonts w:ascii="Times New Roman"/>
          <w:b w:val="false"/>
          <w:i w:val="false"/>
          <w:color w:val="000000"/>
          <w:sz w:val="28"/>
        </w:rPr>
        <w:t>
      Для участия в соревнованиях спортсмен должен достичь установленного возраста в календарный год проведения спортивных соревнований.</w:t>
      </w:r>
    </w:p>
    <w:p>
      <w:pPr>
        <w:spacing w:after="0"/>
        <w:ind w:left="0"/>
        <w:jc w:val="both"/>
      </w:pPr>
      <w:r>
        <w:rPr>
          <w:rFonts w:ascii="Times New Roman"/>
          <w:b w:val="false"/>
          <w:i w:val="false"/>
          <w:color w:val="000000"/>
          <w:sz w:val="28"/>
        </w:rPr>
        <w:t>
      В личном зачете, составе команды или согласно классификационному нормативу.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Кубки мира и Финал кубка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 в сериях "Гран-при", при участии не менее 3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В личном зачете для групп дисциплинах "спортинг" и "спортинг-компакт"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ФИТАСК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 в сериях "Гран-при" при участии не менее 3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5.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xml:space="preserve">
      На соревнованиях, предусмотренных единым календарем спортивно-массовых мероприятий при условии участия не менее 10 человек у мужчин и не менее 4 человек у женщин в виде программы (согласно занятых мест или классификации). </w:t>
      </w:r>
    </w:p>
    <w:p>
      <w:pPr>
        <w:spacing w:after="0"/>
        <w:ind w:left="0"/>
        <w:jc w:val="both"/>
      </w:pPr>
      <w:r>
        <w:rPr>
          <w:rFonts w:ascii="Times New Roman"/>
          <w:b w:val="false"/>
          <w:i w:val="false"/>
          <w:color w:val="000000"/>
          <w:sz w:val="28"/>
        </w:rPr>
        <w:t>
      Выполнение разрядных нормативов МС засчитываются спортсменам при условии, что, в соревнованиях участвуют не менее 10 человек у мужчин и не менее 4 человек у женщин в виде программы (не менее 3-х стран в международных турнирах), в категории "мужчины и юниор, женщины и девушка", причем 30% из них должны быть спортсмены не ниже уровня МС, а также согласно квалификационных нормативов.</w:t>
      </w:r>
    </w:p>
    <w:p>
      <w:pPr>
        <w:spacing w:after="0"/>
        <w:ind w:left="0"/>
        <w:jc w:val="both"/>
      </w:pPr>
      <w:r>
        <w:rPr>
          <w:rFonts w:ascii="Times New Roman"/>
          <w:b w:val="false"/>
          <w:i w:val="false"/>
          <w:color w:val="000000"/>
          <w:sz w:val="28"/>
        </w:rPr>
        <w:t>
      Количество пораженных мишеней указывается без финала.</w:t>
      </w:r>
    </w:p>
    <w:p>
      <w:pPr>
        <w:spacing w:after="0"/>
        <w:ind w:left="0"/>
        <w:jc w:val="both"/>
      </w:pPr>
      <w:r>
        <w:rPr>
          <w:rFonts w:ascii="Times New Roman"/>
          <w:b w:val="false"/>
          <w:i w:val="false"/>
          <w:color w:val="000000"/>
          <w:sz w:val="28"/>
        </w:rPr>
        <w:t>
      Чемпионат Республики Казахстан проводиться в возрастных категориях: мужчины, женщины, юниор, юниорка (до 21 года); юноша, девушка (до 18 лет).</w:t>
      </w:r>
    </w:p>
    <w:p>
      <w:pPr>
        <w:spacing w:after="0"/>
        <w:ind w:left="0"/>
        <w:jc w:val="both"/>
      </w:pPr>
      <w:r>
        <w:rPr>
          <w:rFonts w:ascii="Times New Roman"/>
          <w:b w:val="false"/>
          <w:i w:val="false"/>
          <w:color w:val="000000"/>
          <w:sz w:val="28"/>
        </w:rPr>
        <w:t>
      Для участия в соревнованиях спортсмен должен достичь установленного возраста со дня рождения и на год проведения спортивных соревнований.</w:t>
      </w:r>
    </w:p>
    <w:p>
      <w:pPr>
        <w:spacing w:after="0"/>
        <w:ind w:left="0"/>
        <w:jc w:val="both"/>
      </w:pPr>
      <w:r>
        <w:rPr>
          <w:rFonts w:ascii="Times New Roman"/>
          <w:b w:val="false"/>
          <w:i w:val="false"/>
          <w:color w:val="000000"/>
          <w:sz w:val="28"/>
        </w:rPr>
        <w:t>
      В личном зачете или согласно классификационным нормативам.</w:t>
      </w:r>
    </w:p>
    <w:p>
      <w:pPr>
        <w:spacing w:after="0"/>
        <w:ind w:left="0"/>
        <w:jc w:val="both"/>
      </w:pPr>
      <w:r>
        <w:rPr>
          <w:rFonts w:ascii="Times New Roman"/>
          <w:b w:val="false"/>
          <w:i w:val="false"/>
          <w:color w:val="000000"/>
          <w:sz w:val="28"/>
        </w:rPr>
        <w:t>
      В личном зачете для групп дисциплинах "спортинг" и "спортинг-компакт".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командном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6.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Водное поло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клубных взрослых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Казахстана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или Спартакиада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Прыжки в воду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10 лет;</w:t>
      </w:r>
    </w:p>
    <w:p>
      <w:pPr>
        <w:spacing w:after="0"/>
        <w:ind w:left="0"/>
        <w:jc w:val="both"/>
      </w:pPr>
      <w:r>
        <w:rPr>
          <w:rFonts w:ascii="Times New Roman"/>
          <w:b w:val="false"/>
          <w:i w:val="false"/>
          <w:color w:val="000000"/>
          <w:sz w:val="28"/>
        </w:rPr>
        <w:t>
      спортсмен 1 разряда выполняется с 10 лет;</w:t>
      </w:r>
    </w:p>
    <w:p>
      <w:pPr>
        <w:spacing w:after="0"/>
        <w:ind w:left="0"/>
        <w:jc w:val="both"/>
      </w:pPr>
      <w:r>
        <w:rPr>
          <w:rFonts w:ascii="Times New Roman"/>
          <w:b w:val="false"/>
          <w:i w:val="false"/>
          <w:color w:val="000000"/>
          <w:sz w:val="28"/>
        </w:rPr>
        <w:t>
      спортсмен 2 разряда выполняется с 9 лет;</w:t>
      </w:r>
    </w:p>
    <w:p>
      <w:pPr>
        <w:spacing w:after="0"/>
        <w:ind w:left="0"/>
        <w:jc w:val="both"/>
      </w:pPr>
      <w:r>
        <w:rPr>
          <w:rFonts w:ascii="Times New Roman"/>
          <w:b w:val="false"/>
          <w:i w:val="false"/>
          <w:color w:val="000000"/>
          <w:sz w:val="28"/>
        </w:rPr>
        <w:t>
      спортсмен 3 разряда выполняется с 9 лет;</w:t>
      </w:r>
    </w:p>
    <w:p>
      <w:pPr>
        <w:spacing w:after="0"/>
        <w:ind w:left="0"/>
        <w:jc w:val="both"/>
      </w:pPr>
      <w:r>
        <w:rPr>
          <w:rFonts w:ascii="Times New Roman"/>
          <w:b w:val="false"/>
          <w:i w:val="false"/>
          <w:color w:val="000000"/>
          <w:sz w:val="28"/>
        </w:rPr>
        <w:t>
      спортсмен 1 юношеского разряда выполняется с 8 лет;</w:t>
      </w:r>
    </w:p>
    <w:p>
      <w:pPr>
        <w:spacing w:after="0"/>
        <w:ind w:left="0"/>
        <w:jc w:val="both"/>
      </w:pPr>
      <w:r>
        <w:rPr>
          <w:rFonts w:ascii="Times New Roman"/>
          <w:b w:val="false"/>
          <w:i w:val="false"/>
          <w:color w:val="000000"/>
          <w:sz w:val="28"/>
        </w:rPr>
        <w:t>
      спортсмен 2 юношеского разряда выполняется с 7 лет;</w:t>
      </w:r>
    </w:p>
    <w:p>
      <w:pPr>
        <w:spacing w:after="0"/>
        <w:ind w:left="0"/>
        <w:jc w:val="both"/>
      </w:pPr>
      <w:r>
        <w:rPr>
          <w:rFonts w:ascii="Times New Roman"/>
          <w:b w:val="false"/>
          <w:i w:val="false"/>
          <w:color w:val="000000"/>
          <w:sz w:val="28"/>
        </w:rPr>
        <w:t>
      спортсмен 3 юношеского разряда выполняется с 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более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Таеквондо WT</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(финальный этап)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категории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категории G-2, G-4,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(кадеты)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(Пумсе) (личный зачет)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Теннис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Большого шлема (Australian Open, Roland Garros, Wimbledon, US Open)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ТОП-250 мирового рейтинга ATP/WTA</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ТОП-750 мирового рейтинга ATP/WTA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ТОП-100 мирового рейтинга ITF Juniors</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 до 18 лет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Казахстана до 14 лет (командный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ТОП-750 мирового рейтинга ITF Juniors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Республики Казахстан и учащихся колледжей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 КТТ высшей и первой категории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разряда в течение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ТОП-50 рейтинга КТТ среди мужчин и женщин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полуфинал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полуфинал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полуфинал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ТОП-50 рейтинга КТТ среди юношей и девушек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2 разряда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четвертьфинал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четверть 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четверть 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ТОП-100 рейтинга КТТ среди юношей и девушек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3 разряда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юношеского разряда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 50 рейтинга КТТ среди мальчиков и девочек до 12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2 юношеского разряда в течении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ТОП-100 рейтинга КТТ среди мальчиков и девочек до 12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и 1/8 финала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побед над спортсменами новичками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ТОП-150 рейтинга КТТ среди мальчиков и девочек до 12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Триатлон</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 не менее 5 стран (в каждой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или чемпионат мира или финал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 личном зачете)</w:t>
            </w:r>
          </w:p>
          <w:p>
            <w:pPr>
              <w:spacing w:after="20"/>
              <w:ind w:left="20"/>
              <w:jc w:val="both"/>
            </w:pPr>
            <w:r>
              <w:rPr>
                <w:rFonts w:ascii="Times New Roman"/>
                <w:b w:val="false"/>
                <w:i w:val="false"/>
                <w:color w:val="000000"/>
                <w:sz w:val="20"/>
              </w:rPr>
              <w:t>
1-6 (в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Азиатские игры (летние) или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командном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или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личном, командном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или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CISM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 личном зачете)</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стран/областей, городов республиканского значения и столицы в каждой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личном,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личном зачете) при условии результата не более:</w:t>
            </w:r>
          </w:p>
          <w:p>
            <w:pPr>
              <w:spacing w:after="20"/>
              <w:ind w:left="20"/>
              <w:jc w:val="both"/>
            </w:pPr>
            <w:r>
              <w:rPr>
                <w:rFonts w:ascii="Times New Roman"/>
                <w:b w:val="false"/>
                <w:i w:val="false"/>
                <w:color w:val="000000"/>
                <w:sz w:val="20"/>
              </w:rPr>
              <w:t xml:space="preserve">
- на стандартной дистанции: </w:t>
            </w:r>
          </w:p>
          <w:p>
            <w:pPr>
              <w:spacing w:after="20"/>
              <w:ind w:left="20"/>
              <w:jc w:val="both"/>
            </w:pPr>
            <w:r>
              <w:rPr>
                <w:rFonts w:ascii="Times New Roman"/>
                <w:b w:val="false"/>
                <w:i w:val="false"/>
                <w:color w:val="000000"/>
                <w:sz w:val="20"/>
              </w:rPr>
              <w:t>
у мужчин - 2:00</w:t>
            </w:r>
          </w:p>
          <w:p>
            <w:pPr>
              <w:spacing w:after="20"/>
              <w:ind w:left="20"/>
              <w:jc w:val="both"/>
            </w:pPr>
            <w:r>
              <w:rPr>
                <w:rFonts w:ascii="Times New Roman"/>
                <w:b w:val="false"/>
                <w:i w:val="false"/>
                <w:color w:val="000000"/>
                <w:sz w:val="20"/>
              </w:rPr>
              <w:t>
у женщин - 2:15</w:t>
            </w:r>
          </w:p>
          <w:p>
            <w:pPr>
              <w:spacing w:after="20"/>
              <w:ind w:left="20"/>
              <w:jc w:val="both"/>
            </w:pPr>
            <w:r>
              <w:rPr>
                <w:rFonts w:ascii="Times New Roman"/>
                <w:b w:val="false"/>
                <w:i w:val="false"/>
                <w:color w:val="000000"/>
                <w:sz w:val="20"/>
              </w:rPr>
              <w:t>
- на дистанции спринт</w:t>
            </w:r>
          </w:p>
          <w:p>
            <w:pPr>
              <w:spacing w:after="20"/>
              <w:ind w:left="20"/>
              <w:jc w:val="both"/>
            </w:pPr>
            <w:r>
              <w:rPr>
                <w:rFonts w:ascii="Times New Roman"/>
                <w:b w:val="false"/>
                <w:i w:val="false"/>
                <w:color w:val="000000"/>
                <w:sz w:val="20"/>
              </w:rPr>
              <w:t>
у мужчин - 0:59</w:t>
            </w:r>
          </w:p>
          <w:p>
            <w:pPr>
              <w:spacing w:after="20"/>
              <w:ind w:left="20"/>
              <w:jc w:val="both"/>
            </w:pPr>
            <w:r>
              <w:rPr>
                <w:rFonts w:ascii="Times New Roman"/>
                <w:b w:val="false"/>
                <w:i w:val="false"/>
                <w:color w:val="000000"/>
                <w:sz w:val="20"/>
              </w:rPr>
              <w:t>
у женщин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при условии результата не более:</w:t>
            </w:r>
          </w:p>
          <w:p>
            <w:pPr>
              <w:spacing w:after="20"/>
              <w:ind w:left="20"/>
              <w:jc w:val="both"/>
            </w:pPr>
            <w:r>
              <w:rPr>
                <w:rFonts w:ascii="Times New Roman"/>
                <w:b w:val="false"/>
                <w:i w:val="false"/>
                <w:color w:val="000000"/>
                <w:sz w:val="20"/>
              </w:rPr>
              <w:t xml:space="preserve">
- на стандартной дистанции: </w:t>
            </w:r>
          </w:p>
          <w:p>
            <w:pPr>
              <w:spacing w:after="20"/>
              <w:ind w:left="20"/>
              <w:jc w:val="both"/>
            </w:pPr>
            <w:r>
              <w:rPr>
                <w:rFonts w:ascii="Times New Roman"/>
                <w:b w:val="false"/>
                <w:i w:val="false"/>
                <w:color w:val="000000"/>
                <w:sz w:val="20"/>
              </w:rPr>
              <w:t>
у мужчин - 2:00</w:t>
            </w:r>
          </w:p>
          <w:p>
            <w:pPr>
              <w:spacing w:after="20"/>
              <w:ind w:left="20"/>
              <w:jc w:val="both"/>
            </w:pPr>
            <w:r>
              <w:rPr>
                <w:rFonts w:ascii="Times New Roman"/>
                <w:b w:val="false"/>
                <w:i w:val="false"/>
                <w:color w:val="000000"/>
                <w:sz w:val="20"/>
              </w:rPr>
              <w:t>
у женщин - 2:15</w:t>
            </w:r>
          </w:p>
          <w:p>
            <w:pPr>
              <w:spacing w:after="20"/>
              <w:ind w:left="20"/>
              <w:jc w:val="both"/>
            </w:pPr>
            <w:r>
              <w:rPr>
                <w:rFonts w:ascii="Times New Roman"/>
                <w:b w:val="false"/>
                <w:i w:val="false"/>
                <w:color w:val="000000"/>
                <w:sz w:val="20"/>
              </w:rPr>
              <w:t>
- на дистанции спринт</w:t>
            </w:r>
          </w:p>
          <w:p>
            <w:pPr>
              <w:spacing w:after="20"/>
              <w:ind w:left="20"/>
              <w:jc w:val="both"/>
            </w:pPr>
            <w:r>
              <w:rPr>
                <w:rFonts w:ascii="Times New Roman"/>
                <w:b w:val="false"/>
                <w:i w:val="false"/>
                <w:color w:val="000000"/>
                <w:sz w:val="20"/>
              </w:rPr>
              <w:t>
у мужчин - 0:59</w:t>
            </w:r>
          </w:p>
          <w:p>
            <w:pPr>
              <w:spacing w:after="20"/>
              <w:ind w:left="20"/>
              <w:jc w:val="both"/>
            </w:pPr>
            <w:r>
              <w:rPr>
                <w:rFonts w:ascii="Times New Roman"/>
                <w:b w:val="false"/>
                <w:i w:val="false"/>
                <w:color w:val="000000"/>
                <w:sz w:val="20"/>
              </w:rPr>
              <w:t>
у женщин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супер-спринт среди взрослых,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условии результата не более:</w:t>
            </w:r>
          </w:p>
          <w:p>
            <w:pPr>
              <w:spacing w:after="20"/>
              <w:ind w:left="20"/>
              <w:jc w:val="both"/>
            </w:pPr>
            <w:r>
              <w:rPr>
                <w:rFonts w:ascii="Times New Roman"/>
                <w:b w:val="false"/>
                <w:i w:val="false"/>
                <w:color w:val="000000"/>
                <w:sz w:val="20"/>
              </w:rPr>
              <w:t>
у юниоров - 1:00</w:t>
            </w:r>
          </w:p>
          <w:p>
            <w:pPr>
              <w:spacing w:after="20"/>
              <w:ind w:left="20"/>
              <w:jc w:val="both"/>
            </w:pPr>
            <w:r>
              <w:rPr>
                <w:rFonts w:ascii="Times New Roman"/>
                <w:b w:val="false"/>
                <w:i w:val="false"/>
                <w:color w:val="000000"/>
                <w:sz w:val="20"/>
              </w:rPr>
              <w:t>
у юниорок - 1:07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чемпионат Республики Казахстан (плавание в бассейне)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при условии результата не более:</w:t>
            </w:r>
          </w:p>
          <w:p>
            <w:pPr>
              <w:spacing w:after="20"/>
              <w:ind w:left="20"/>
              <w:jc w:val="both"/>
            </w:pPr>
            <w:r>
              <w:rPr>
                <w:rFonts w:ascii="Times New Roman"/>
                <w:b w:val="false"/>
                <w:i w:val="false"/>
                <w:color w:val="000000"/>
                <w:sz w:val="20"/>
              </w:rPr>
              <w:t xml:space="preserve">
- на стандартной дистанции: </w:t>
            </w:r>
          </w:p>
          <w:p>
            <w:pPr>
              <w:spacing w:after="20"/>
              <w:ind w:left="20"/>
              <w:jc w:val="both"/>
            </w:pPr>
            <w:r>
              <w:rPr>
                <w:rFonts w:ascii="Times New Roman"/>
                <w:b w:val="false"/>
                <w:i w:val="false"/>
                <w:color w:val="000000"/>
                <w:sz w:val="20"/>
              </w:rPr>
              <w:t>
у мужчин - 1:57</w:t>
            </w:r>
          </w:p>
          <w:p>
            <w:pPr>
              <w:spacing w:after="20"/>
              <w:ind w:left="20"/>
              <w:jc w:val="both"/>
            </w:pPr>
            <w:r>
              <w:rPr>
                <w:rFonts w:ascii="Times New Roman"/>
                <w:b w:val="false"/>
                <w:i w:val="false"/>
                <w:color w:val="000000"/>
                <w:sz w:val="20"/>
              </w:rPr>
              <w:t>
у женщин - 2:10</w:t>
            </w:r>
          </w:p>
          <w:p>
            <w:pPr>
              <w:spacing w:after="20"/>
              <w:ind w:left="20"/>
              <w:jc w:val="both"/>
            </w:pPr>
            <w:r>
              <w:rPr>
                <w:rFonts w:ascii="Times New Roman"/>
                <w:b w:val="false"/>
                <w:i w:val="false"/>
                <w:color w:val="000000"/>
                <w:sz w:val="20"/>
              </w:rPr>
              <w:t>
- на дистанции спринт</w:t>
            </w:r>
          </w:p>
          <w:p>
            <w:pPr>
              <w:spacing w:after="20"/>
              <w:ind w:left="20"/>
              <w:jc w:val="both"/>
            </w:pPr>
            <w:r>
              <w:rPr>
                <w:rFonts w:ascii="Times New Roman"/>
                <w:b w:val="false"/>
                <w:i w:val="false"/>
                <w:color w:val="000000"/>
                <w:sz w:val="20"/>
              </w:rPr>
              <w:t>
у мужчин - 0:57</w:t>
            </w:r>
          </w:p>
          <w:p>
            <w:pPr>
              <w:spacing w:after="20"/>
              <w:ind w:left="20"/>
              <w:jc w:val="both"/>
            </w:pPr>
            <w:r>
              <w:rPr>
                <w:rFonts w:ascii="Times New Roman"/>
                <w:b w:val="false"/>
                <w:i w:val="false"/>
                <w:color w:val="000000"/>
                <w:sz w:val="20"/>
              </w:rPr>
              <w:t>
у женщин - 1:02</w:t>
            </w:r>
          </w:p>
        </w:tc>
      </w:tr>
    </w:tbl>
    <w:p>
      <w:pPr>
        <w:spacing w:after="0"/>
        <w:ind w:left="0"/>
        <w:jc w:val="both"/>
      </w:pPr>
      <w:r>
        <w:rPr>
          <w:rFonts w:ascii="Times New Roman"/>
          <w:b w:val="false"/>
          <w:i w:val="false"/>
          <w:color w:val="000000"/>
          <w:sz w:val="28"/>
        </w:rPr>
        <w:t>
      4. Требования для присвоения спортивных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до 19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команд/областей, городов республиканского значения и столицы (в каждой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(олимпийская дистанция)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- 2:20</w:t>
            </w:r>
          </w:p>
          <w:p>
            <w:pPr>
              <w:spacing w:after="20"/>
              <w:ind w:left="20"/>
              <w:jc w:val="both"/>
            </w:pPr>
            <w:r>
              <w:rPr>
                <w:rFonts w:ascii="Times New Roman"/>
                <w:b w:val="false"/>
                <w:i w:val="false"/>
                <w:color w:val="000000"/>
                <w:sz w:val="20"/>
              </w:rPr>
              <w:t>
женщины - 2:25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- 1:05</w:t>
            </w:r>
          </w:p>
          <w:p>
            <w:pPr>
              <w:spacing w:after="20"/>
              <w:ind w:left="20"/>
              <w:jc w:val="both"/>
            </w:pPr>
            <w:r>
              <w:rPr>
                <w:rFonts w:ascii="Times New Roman"/>
                <w:b w:val="false"/>
                <w:i w:val="false"/>
                <w:color w:val="000000"/>
                <w:sz w:val="20"/>
              </w:rPr>
              <w:t>
женщины - 1:10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юниоров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место;</w:t>
            </w:r>
          </w:p>
          <w:p>
            <w:pPr>
              <w:spacing w:after="20"/>
              <w:ind w:left="20"/>
              <w:jc w:val="both"/>
            </w:pPr>
            <w:r>
              <w:rPr>
                <w:rFonts w:ascii="Times New Roman"/>
                <w:b w:val="false"/>
                <w:i w:val="false"/>
                <w:color w:val="000000"/>
                <w:sz w:val="20"/>
              </w:rPr>
              <w:t>
юниор - 1:10</w:t>
            </w:r>
          </w:p>
          <w:p>
            <w:pPr>
              <w:spacing w:after="20"/>
              <w:ind w:left="20"/>
              <w:jc w:val="both"/>
            </w:pPr>
            <w:r>
              <w:rPr>
                <w:rFonts w:ascii="Times New Roman"/>
                <w:b w:val="false"/>
                <w:i w:val="false"/>
                <w:color w:val="000000"/>
                <w:sz w:val="20"/>
              </w:rPr>
              <w:t>
юниорка - 1:16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(олимпийская дистанция)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- 2:40</w:t>
            </w:r>
          </w:p>
          <w:p>
            <w:pPr>
              <w:spacing w:after="20"/>
              <w:ind w:left="20"/>
              <w:jc w:val="both"/>
            </w:pPr>
            <w:r>
              <w:rPr>
                <w:rFonts w:ascii="Times New Roman"/>
                <w:b w:val="false"/>
                <w:i w:val="false"/>
                <w:color w:val="000000"/>
                <w:sz w:val="20"/>
              </w:rPr>
              <w:t>
женщины - 2:45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юниоров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место;</w:t>
            </w:r>
          </w:p>
          <w:p>
            <w:pPr>
              <w:spacing w:after="20"/>
              <w:ind w:left="20"/>
              <w:jc w:val="both"/>
            </w:pPr>
            <w:r>
              <w:rPr>
                <w:rFonts w:ascii="Times New Roman"/>
                <w:b w:val="false"/>
                <w:i w:val="false"/>
                <w:color w:val="000000"/>
                <w:sz w:val="20"/>
              </w:rPr>
              <w:t>
юниор - 1:15</w:t>
            </w:r>
          </w:p>
          <w:p>
            <w:pPr>
              <w:spacing w:after="20"/>
              <w:ind w:left="20"/>
              <w:jc w:val="both"/>
            </w:pPr>
            <w:r>
              <w:rPr>
                <w:rFonts w:ascii="Times New Roman"/>
                <w:b w:val="false"/>
                <w:i w:val="false"/>
                <w:color w:val="000000"/>
                <w:sz w:val="20"/>
              </w:rPr>
              <w:t>
юниорка - 1:22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(олимпийская дистанция)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- 2:50</w:t>
            </w:r>
          </w:p>
          <w:p>
            <w:pPr>
              <w:spacing w:after="20"/>
              <w:ind w:left="20"/>
              <w:jc w:val="both"/>
            </w:pPr>
            <w:r>
              <w:rPr>
                <w:rFonts w:ascii="Times New Roman"/>
                <w:b w:val="false"/>
                <w:i w:val="false"/>
                <w:color w:val="000000"/>
                <w:sz w:val="20"/>
              </w:rPr>
              <w:t>
женщины - 3:16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юниоров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место;</w:t>
            </w:r>
          </w:p>
          <w:p>
            <w:pPr>
              <w:spacing w:after="20"/>
              <w:ind w:left="20"/>
              <w:jc w:val="both"/>
            </w:pPr>
            <w:r>
              <w:rPr>
                <w:rFonts w:ascii="Times New Roman"/>
                <w:b w:val="false"/>
                <w:i w:val="false"/>
                <w:color w:val="000000"/>
                <w:sz w:val="20"/>
              </w:rPr>
              <w:t>
юниор - 1:25</w:t>
            </w:r>
          </w:p>
          <w:p>
            <w:pPr>
              <w:spacing w:after="20"/>
              <w:ind w:left="20"/>
              <w:jc w:val="both"/>
            </w:pPr>
            <w:r>
              <w:rPr>
                <w:rFonts w:ascii="Times New Roman"/>
                <w:b w:val="false"/>
                <w:i w:val="false"/>
                <w:color w:val="000000"/>
                <w:sz w:val="20"/>
              </w:rPr>
              <w:t>
юниорка - 1:35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Нормам и</w:t>
            </w:r>
            <w:r>
              <w:br/>
            </w:r>
            <w:r>
              <w:rPr>
                <w:rFonts w:ascii="Times New Roman"/>
                <w:b w:val="false"/>
                <w:i w:val="false"/>
                <w:color w:val="000000"/>
                <w:sz w:val="20"/>
              </w:rPr>
              <w:t>требованиям для п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Настольный теннис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Командный разряд 4-12, одиночный разряд 4-16, парный разряд 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в командном или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командном разряде или 1-8 в одиночном разряде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командном разряде или 1-8 в одиночном разряде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юношей или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в топ 100 в международный рейтинг (лучших теннисистов мира)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 одиночном или </w:t>
            </w:r>
          </w:p>
          <w:p>
            <w:pPr>
              <w:spacing w:after="20"/>
              <w:ind w:left="20"/>
              <w:jc w:val="both"/>
            </w:pPr>
            <w:r>
              <w:rPr>
                <w:rFonts w:ascii="Times New Roman"/>
                <w:b w:val="false"/>
                <w:i w:val="false"/>
                <w:color w:val="000000"/>
                <w:sz w:val="20"/>
              </w:rPr>
              <w:t>
1-2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или открытый командный чемпионат Республики Казахстан (Суперлига)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командном разряде, при условии достижения игроком на момент окончания соревнований - 50 единиц и участвующим в не менее 50 % командных матчей республиканского рейтинга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единиц на момент окончания официальных соревнований</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или открытый командный чемпионат Республики Казахстан (Суперлига)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или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Республики Казахстан (старший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(спартакиада) школьников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или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одиночном разряде или 2-4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в одиночном разряде или 3-6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разряда и 6 побед над спортсменами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2 разряда и 6 побед над спортсменами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3 разряда и 6 побед над спортсменами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юношеского разряда и 6 побед над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Футбол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Нации УЕФА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чемпионат Европы до 21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до 19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до 17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Чемпионов УЕФА или Лига Европы УЕФА или Лига конференций УЕФА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групповом этапе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80 матчах</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течение двух лет подряд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течение трех лет подряд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не менее 350 матчах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до 19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команда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участии в 30 матчах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p>
      <w:pPr>
        <w:spacing w:after="0"/>
        <w:ind w:left="0"/>
        <w:jc w:val="both"/>
      </w:pPr>
      <w:r>
        <w:rPr>
          <w:rFonts w:ascii="Times New Roman"/>
          <w:b w:val="false"/>
          <w:i w:val="false"/>
          <w:color w:val="000000"/>
          <w:sz w:val="28"/>
        </w:rPr>
        <w:t>
      спортсмен 1 разряда выполняется с 16 лет;</w:t>
      </w:r>
    </w:p>
    <w:p>
      <w:pPr>
        <w:spacing w:after="0"/>
        <w:ind w:left="0"/>
        <w:jc w:val="both"/>
      </w:pPr>
      <w:r>
        <w:rPr>
          <w:rFonts w:ascii="Times New Roman"/>
          <w:b w:val="false"/>
          <w:i w:val="false"/>
          <w:color w:val="000000"/>
          <w:sz w:val="28"/>
        </w:rPr>
        <w:t>
      спортсмен 2 разряда выполняется с 16 лет;</w:t>
      </w:r>
    </w:p>
    <w:p>
      <w:pPr>
        <w:spacing w:after="0"/>
        <w:ind w:left="0"/>
        <w:jc w:val="both"/>
      </w:pPr>
      <w:r>
        <w:rPr>
          <w:rFonts w:ascii="Times New Roman"/>
          <w:b w:val="false"/>
          <w:i w:val="false"/>
          <w:color w:val="000000"/>
          <w:sz w:val="28"/>
        </w:rPr>
        <w:t>
      спортсмен 3 разряда выполняется с 16 лет;</w:t>
      </w:r>
    </w:p>
    <w:p>
      <w:pPr>
        <w:spacing w:after="0"/>
        <w:ind w:left="0"/>
        <w:jc w:val="both"/>
      </w:pPr>
      <w:r>
        <w:rPr>
          <w:rFonts w:ascii="Times New Roman"/>
          <w:b w:val="false"/>
          <w:i w:val="false"/>
          <w:color w:val="000000"/>
          <w:sz w:val="28"/>
        </w:rPr>
        <w:t>
      спортсмен 1 юношеского разряда выполняется с 8 лет;</w:t>
      </w:r>
    </w:p>
    <w:p>
      <w:pPr>
        <w:spacing w:after="0"/>
        <w:ind w:left="0"/>
        <w:jc w:val="both"/>
      </w:pPr>
      <w:r>
        <w:rPr>
          <w:rFonts w:ascii="Times New Roman"/>
          <w:b w:val="false"/>
          <w:i w:val="false"/>
          <w:color w:val="000000"/>
          <w:sz w:val="28"/>
        </w:rPr>
        <w:t>
      спортсмен 2 юношеского разряда выполняется с 8 лет;</w:t>
      </w:r>
    </w:p>
    <w:p>
      <w:pPr>
        <w:spacing w:after="0"/>
        <w:ind w:left="0"/>
        <w:jc w:val="both"/>
      </w:pPr>
      <w:r>
        <w:rPr>
          <w:rFonts w:ascii="Times New Roman"/>
          <w:b w:val="false"/>
          <w:i w:val="false"/>
          <w:color w:val="000000"/>
          <w:sz w:val="28"/>
        </w:rPr>
        <w:t>
      спортсмен 3 юношеского разряда выполняется с 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команда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одном матче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до 17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Юношеская лига УЕФА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области/города республиканского значения и столицы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 юношеского возраста ДЮСШ, СДЮСШОР, школ-интернатов, колледжей спорта, ШВСМ, сельских команд (16-18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футбольных клубов юношеского возраста (16-18 лет)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профессиональных футбольных клубов юношеского возраста (16-18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Республики Казахстан или студенческая лига Республики Казахстан или Лига колледжей Республики Казахстан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соревнования/турниры среди команд юношеского возраста, включенные в календарный план с участием не менее 6 команд из не менее чем 3 стран не старше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городские и районные чемпионаты и соревнования/турниры среди команд юношеского возраста не старше 16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14 матчей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12 матчей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10 матчей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городские, районные чемпионаты и соревнования/турниры среди команд юношеского возраста команд не старше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12 матчей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10 матчей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городские, районные чемпионаты и соревнования/турниры среди команд юношеского возраста не старше 12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10 матчей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Биатлон</w:t>
      </w:r>
    </w:p>
    <w:p>
      <w:pPr>
        <w:spacing w:after="0"/>
        <w:ind w:left="0"/>
        <w:jc w:val="both"/>
      </w:pPr>
      <w:r>
        <w:rPr>
          <w:rFonts w:ascii="Times New Roman"/>
          <w:b w:val="false"/>
          <w:i w:val="false"/>
          <w:color w:val="000000"/>
          <w:sz w:val="28"/>
        </w:rPr>
        <w:t>
      1. Нормы для присвоения спортивных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w:t>
            </w:r>
          </w:p>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состоят из технического результата, включающего время прохождения дистанции и штрафа за стрельбу.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 без переноса оружия с одним огневым рубежом:</w:t>
            </w:r>
          </w:p>
          <w:p>
            <w:pPr>
              <w:spacing w:after="20"/>
              <w:ind w:left="20"/>
              <w:jc w:val="both"/>
            </w:pPr>
            <w:r>
              <w:rPr>
                <w:rFonts w:ascii="Times New Roman"/>
                <w:b w:val="false"/>
                <w:i w:val="false"/>
                <w:color w:val="000000"/>
                <w:sz w:val="20"/>
              </w:rPr>
              <w:t>
Юноши-3 км, 18:30; девушки-2 км, 14:08.</w:t>
            </w:r>
          </w:p>
        </w:tc>
      </w:tr>
    </w:tbl>
    <w:p>
      <w:pPr>
        <w:spacing w:after="0"/>
        <w:ind w:left="0"/>
        <w:jc w:val="both"/>
      </w:pPr>
      <w:r>
        <w:rPr>
          <w:rFonts w:ascii="Times New Roman"/>
          <w:b w:val="false"/>
          <w:i w:val="false"/>
          <w:color w:val="000000"/>
          <w:sz w:val="28"/>
        </w:rPr>
        <w:t>
      2. Нормы для присвоения спортивных званий, спортсменам без переноса оружия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 (3 огневых рубежа)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 (3 огневых рубежа)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огневых рубежа)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огневых рубеэжа)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p>
      <w:pPr>
        <w:spacing w:after="0"/>
        <w:ind w:left="0"/>
        <w:jc w:val="both"/>
      </w:pPr>
      <w:r>
        <w:rPr>
          <w:rFonts w:ascii="Times New Roman"/>
          <w:b w:val="false"/>
          <w:i w:val="false"/>
          <w:color w:val="000000"/>
          <w:sz w:val="28"/>
        </w:rPr>
        <w:t>
      Мальчики и девочки 13 лет и младше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огневых рубежа)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огневых рубежа)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(1 огневой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 (1 огневой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(зимние)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девушки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(сумма этапов)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(сумма этапов)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IBU (сумма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IBU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(зимние)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4 МС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(сумма этапов)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IBU (сумма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IBU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и юношей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 соответствии с Единым календарем спортивно-массовых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юниоры, юниорки,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5.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13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участия в соревнованиях с переносом оружия. Выполнение нормативов КМС на областных соревнованиях в Акмолинской, Павлодарской, Восточно-Казахстанской с переносом оружия, при участии не менее 4 КМС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Первенство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Первенство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Первенство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 переносом оружия)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 переносом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Керлинг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Панконтинентальный чемпионат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Панконтинентальный чемпионат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 "кандидат в мастера спорта Республики Казахстан"</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Конькобежный спорт</w:t>
      </w:r>
    </w:p>
    <w:p>
      <w:pPr>
        <w:spacing w:after="0"/>
        <w:ind w:left="0"/>
        <w:jc w:val="both"/>
      </w:pPr>
      <w:r>
        <w:rPr>
          <w:rFonts w:ascii="Times New Roman"/>
          <w:b w:val="false"/>
          <w:i w:val="false"/>
          <w:color w:val="000000"/>
          <w:sz w:val="28"/>
        </w:rPr>
        <w:t>
      1. Нормы для присвоения спортивных званий и разрядов</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крытые равнинные катки (до 800 м над уровнем моря), высокогорные катки (выше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м+3000 м+1500м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крытые равнинные катки (до 800 м. над уровнем моря), высокогорные катки (выше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мужчины,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высокогорные катки (800 м. и выше уровня моря)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4-х континентов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4-х континентов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(Гендерная гонка 6 кругов (женщины +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(Масс-старт)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Фигурное катание на коньках</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юниоров (зимний)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четырех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(Asian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Гран-при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катании необходимо набрать технический минимум в Короткой программе - для женщин и мужчин 23 балла, в Произвольной программе для женщин - 40 баллов и для мужчин - 44 балла, а также не ниже среднего балла 5.00 за компоненты в короткой и произвольной программе) - по программе МС или Senior или выполнить одно из нижеследующих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МС или Senior)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Спартакиада Республики Казахстан (зимняя) или Молодежные спортивные игры Республики Казахстан (зимние) (по программе МС или Senior)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(Этапы Кубка Республики Казахстан) (по программе МС или Senior)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катании и в спортивных танцах, выполнение технического минимума (для парного катания - 29 баллов в Короткой программе и 46 баллов в произвольном танце, в спортивных танцах 35 баллов в ритмическом танце и 52 балла в произвольном танце), для участия в чемпионате мира по фигурному катанию на коньках или выполнить одно из нижеследующих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4-х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(Asian open figure skating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Республики Казахстан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Гран - При среди юниоров (проводимыми под эгидой ISU)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выход в финал Гран-при)</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катании среди мужчин и женщин при условии выполнения квалификационных требований (предписанных элементов ИСУ - Аксель 2,5 оборота, для юношей и девушек и не менее 1 тройного прыжка для юношей)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(зимние) или Гимназиада школьников Республики Казахстан (зимние) или Молодежные спортивные игры Республики Казахстан (зимние) или Универсиада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ДЮСШ, ДЮСШОР, ОСДЮСШОР, ОРШИОСД, ЦПОР и спортивных клубов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(Этапы Кубка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и девушек или Чемпионат Республики Казахстан среди молодежи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А (по программе КМС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Б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турниры, при участии не менее 8 областей,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катании и спортивных танцах - выполнение технического минимума для участия в чемпионате мира среди юниоров (для парного катания 23 балла в короткой программе и 34 балла в произвольном танце, в спортивных танцах - 24 балла в ритмическом танце и 38 баллов в произвольном танце)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 или Гимназиада Республики Казахстан (зимние) или Молодежные спортивные игры Республики Казахстан (зимние) или Универсиада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ДЮСШ, ДЮСШОР, ОСДЮСШОР, ОРШИОСД, ЦПОР и спортивных клубов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Этапы Кубка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и девушек или Чемпионат Республики Казахстан среди молодежи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А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Б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турниры, при участии не менее 8 областей,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p>
            <w:pPr>
              <w:spacing w:after="20"/>
              <w:ind w:left="20"/>
              <w:jc w:val="both"/>
            </w:pPr>
            <w:r>
              <w:rPr>
                <w:rFonts w:ascii="Times New Roman"/>
                <w:b w:val="false"/>
                <w:i w:val="false"/>
                <w:color w:val="000000"/>
                <w:sz w:val="20"/>
              </w:rPr>
              <w:t>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Этапы Кубка Республики Казахстан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p>
            <w:pPr>
              <w:spacing w:after="20"/>
              <w:ind w:left="20"/>
              <w:jc w:val="both"/>
            </w:pPr>
            <w:r>
              <w:rPr>
                <w:rFonts w:ascii="Times New Roman"/>
                <w:b w:val="false"/>
                <w:i w:val="false"/>
                <w:color w:val="000000"/>
                <w:sz w:val="20"/>
              </w:rPr>
              <w:t>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ДЮСШ, СДЮШОР, СШИОСД, ЦПОР и спортивных клубов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Республики Казахстан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В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включенных в календарь ИСУ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турниры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(по программе 1 разряда или Advanced Novice)</w:t>
            </w:r>
          </w:p>
          <w:p>
            <w:pPr>
              <w:spacing w:after="20"/>
              <w:ind w:left="20"/>
              <w:jc w:val="both"/>
            </w:pPr>
            <w:r>
              <w:rPr>
                <w:rFonts w:ascii="Times New Roman"/>
                <w:b w:val="false"/>
                <w:i w:val="false"/>
                <w:color w:val="000000"/>
                <w:sz w:val="20"/>
              </w:rPr>
              <w:t>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не ниже первенства ДЮСШ и районного масштаба по программе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любого масштаба по программе 1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юношеский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любого масштаба по программе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любого масштаба по программе 3 юношеского разряда на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Ски-альпинизм</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или Евразии или СНГ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 в международных соревнованиях и не менее 4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или Евразии или СНГ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Народов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Кубки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Народов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в соответствии с Единым календарем спортивно-массовых мероприятий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областей, городов республиканского значения и столицы (в каждой спортивной дисциплине)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соревнования в соответствии с Единым календарем спортивно-массовых мероприятий для всех возрастных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r>
    </w:tbl>
    <w:p>
      <w:pPr>
        <w:spacing w:after="0"/>
        <w:ind w:left="0"/>
        <w:jc w:val="both"/>
      </w:pPr>
      <w:r>
        <w:rPr>
          <w:rFonts w:ascii="Times New Roman"/>
          <w:b w:val="false"/>
          <w:i w:val="false"/>
          <w:color w:val="000000"/>
          <w:sz w:val="28"/>
        </w:rPr>
        <w:t>
      5. Требования для присвоения спортивных юношеских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областей, городов республиканского значения и столицы (в каждой спортивной дисциплине)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соревнования в соответствии с Единым календарем спортивно-массовых мероприятий для всех возрастных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 в течение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Сноуборд</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9 лет;</w:t>
      </w:r>
    </w:p>
    <w:p>
      <w:pPr>
        <w:spacing w:after="0"/>
        <w:ind w:left="0"/>
        <w:jc w:val="both"/>
      </w:pPr>
      <w:r>
        <w:rPr>
          <w:rFonts w:ascii="Times New Roman"/>
          <w:b w:val="false"/>
          <w:i w:val="false"/>
          <w:color w:val="000000"/>
          <w:sz w:val="28"/>
        </w:rPr>
        <w:t>
      спортсмен 1 разряда выполняется с 7 лет;</w:t>
      </w:r>
    </w:p>
    <w:p>
      <w:pPr>
        <w:spacing w:after="0"/>
        <w:ind w:left="0"/>
        <w:jc w:val="both"/>
      </w:pPr>
      <w:r>
        <w:rPr>
          <w:rFonts w:ascii="Times New Roman"/>
          <w:b w:val="false"/>
          <w:i w:val="false"/>
          <w:color w:val="000000"/>
          <w:sz w:val="28"/>
        </w:rPr>
        <w:t>
      спортсмен 2 разряда выполняется с 7 лет;</w:t>
      </w:r>
    </w:p>
    <w:p>
      <w:pPr>
        <w:spacing w:after="0"/>
        <w:ind w:left="0"/>
        <w:jc w:val="both"/>
      </w:pPr>
      <w:r>
        <w:rPr>
          <w:rFonts w:ascii="Times New Roman"/>
          <w:b w:val="false"/>
          <w:i w:val="false"/>
          <w:color w:val="000000"/>
          <w:sz w:val="28"/>
        </w:rPr>
        <w:t>
      спортсмен 3 разряда выполняется с 7 лет;</w:t>
      </w:r>
    </w:p>
    <w:p>
      <w:pPr>
        <w:spacing w:after="0"/>
        <w:ind w:left="0"/>
        <w:jc w:val="both"/>
      </w:pPr>
      <w:r>
        <w:rPr>
          <w:rFonts w:ascii="Times New Roman"/>
          <w:b w:val="false"/>
          <w:i w:val="false"/>
          <w:color w:val="000000"/>
          <w:sz w:val="28"/>
        </w:rPr>
        <w:t>
      спортсмен 1 юношеского разряда выполняется с 6 лет;</w:t>
      </w:r>
    </w:p>
    <w:p>
      <w:pPr>
        <w:spacing w:after="0"/>
        <w:ind w:left="0"/>
        <w:jc w:val="both"/>
      </w:pPr>
      <w:r>
        <w:rPr>
          <w:rFonts w:ascii="Times New Roman"/>
          <w:b w:val="false"/>
          <w:i w:val="false"/>
          <w:color w:val="000000"/>
          <w:sz w:val="28"/>
        </w:rPr>
        <w:t>
      спортсмен 2 юношеского разряда выполняется с 6 лет;</w:t>
      </w:r>
    </w:p>
    <w:p>
      <w:pPr>
        <w:spacing w:after="0"/>
        <w:ind w:left="0"/>
        <w:jc w:val="both"/>
      </w:pPr>
      <w:r>
        <w:rPr>
          <w:rFonts w:ascii="Times New Roman"/>
          <w:b w:val="false"/>
          <w:i w:val="false"/>
          <w:color w:val="000000"/>
          <w:sz w:val="28"/>
        </w:rPr>
        <w:t>
      спортсмен 3 юношеского разряда выполняется с 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Горнолыжный 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Фристайл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акробатика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p>
      <w:pPr>
        <w:spacing w:after="0"/>
        <w:ind w:left="0"/>
        <w:jc w:val="both"/>
      </w:pPr>
      <w:r>
        <w:rPr>
          <w:rFonts w:ascii="Times New Roman"/>
          <w:b w:val="false"/>
          <w:i w:val="false"/>
          <w:color w:val="000000"/>
          <w:sz w:val="28"/>
        </w:rPr>
        <w:t>
      4.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(Этапы Кубка Европы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FIS, FIS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5.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6.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могул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Хоккей с шайбой</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(муж.)</w:t>
            </w:r>
          </w:p>
          <w:p>
            <w:pPr>
              <w:spacing w:after="20"/>
              <w:ind w:left="20"/>
              <w:jc w:val="both"/>
            </w:pPr>
            <w:r>
              <w:rPr>
                <w:rFonts w:ascii="Times New Roman"/>
                <w:b w:val="false"/>
                <w:i w:val="false"/>
                <w:color w:val="000000"/>
                <w:sz w:val="20"/>
              </w:rPr>
              <w:t>
9–12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Высший Дивизион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(муж.)</w:t>
            </w:r>
          </w:p>
          <w:p>
            <w:pPr>
              <w:spacing w:after="20"/>
              <w:ind w:left="20"/>
              <w:jc w:val="both"/>
            </w:pPr>
            <w:r>
              <w:rPr>
                <w:rFonts w:ascii="Times New Roman"/>
                <w:b w:val="false"/>
                <w:i w:val="false"/>
                <w:color w:val="000000"/>
                <w:sz w:val="20"/>
              </w:rPr>
              <w:t>
9–12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Кубок Европейских чемпионов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Высший Дивизион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(муж.)</w:t>
            </w:r>
          </w:p>
          <w:p>
            <w:pPr>
              <w:spacing w:after="20"/>
              <w:ind w:left="20"/>
              <w:jc w:val="both"/>
            </w:pPr>
            <w:r>
              <w:rPr>
                <w:rFonts w:ascii="Times New Roman"/>
                <w:b w:val="false"/>
                <w:i w:val="false"/>
                <w:color w:val="000000"/>
                <w:sz w:val="20"/>
              </w:rPr>
              <w:t>
4–8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(муж.)</w:t>
            </w:r>
          </w:p>
          <w:p>
            <w:pPr>
              <w:spacing w:after="20"/>
              <w:ind w:left="20"/>
              <w:jc w:val="both"/>
            </w:pPr>
            <w:r>
              <w:rPr>
                <w:rFonts w:ascii="Times New Roman"/>
                <w:b w:val="false"/>
                <w:i w:val="false"/>
                <w:color w:val="000000"/>
                <w:sz w:val="20"/>
              </w:rPr>
              <w:t>
4–6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(муж.)</w:t>
            </w:r>
          </w:p>
          <w:p>
            <w:pPr>
              <w:spacing w:after="20"/>
              <w:ind w:left="20"/>
              <w:jc w:val="both"/>
            </w:pPr>
            <w:r>
              <w:rPr>
                <w:rFonts w:ascii="Times New Roman"/>
                <w:b w:val="false"/>
                <w:i w:val="false"/>
                <w:color w:val="000000"/>
                <w:sz w:val="20"/>
              </w:rPr>
              <w:t>
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мужских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(муж.)</w:t>
            </w:r>
          </w:p>
          <w:p>
            <w:pPr>
              <w:spacing w:after="20"/>
              <w:ind w:left="20"/>
              <w:jc w:val="both"/>
            </w:pPr>
            <w:r>
              <w:rPr>
                <w:rFonts w:ascii="Times New Roman"/>
                <w:b w:val="false"/>
                <w:i w:val="false"/>
                <w:color w:val="000000"/>
                <w:sz w:val="20"/>
              </w:rPr>
              <w:t>
3–5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Кубок Европейских чемпионов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молодежи/юноши Высший Дивизион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до 18 лет среди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 и юношей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девушек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мужских команд высшей лиги </w:t>
            </w:r>
          </w:p>
          <w:p>
            <w:pPr>
              <w:spacing w:after="20"/>
              <w:ind w:left="20"/>
              <w:jc w:val="both"/>
            </w:pPr>
            <w:r>
              <w:rPr>
                <w:rFonts w:ascii="Times New Roman"/>
                <w:b w:val="false"/>
                <w:i w:val="false"/>
                <w:color w:val="000000"/>
                <w:sz w:val="20"/>
              </w:rPr>
              <w:t>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женских команд высшей лиги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кандидата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p>
            <w:pPr>
              <w:spacing w:after="20"/>
              <w:ind w:left="20"/>
              <w:jc w:val="both"/>
            </w:pPr>
            <w:r>
              <w:rPr>
                <w:rFonts w:ascii="Times New Roman"/>
                <w:b w:val="false"/>
                <w:i w:val="false"/>
                <w:color w:val="000000"/>
                <w:sz w:val="20"/>
              </w:rPr>
              <w:t>
при участии не менее 10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(муж.)</w:t>
            </w:r>
          </w:p>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(муж.,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(муж., жен.)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(муж.)</w:t>
            </w:r>
          </w:p>
          <w:p>
            <w:pPr>
              <w:spacing w:after="20"/>
              <w:ind w:left="20"/>
              <w:jc w:val="both"/>
            </w:pPr>
            <w:r>
              <w:rPr>
                <w:rFonts w:ascii="Times New Roman"/>
                <w:b w:val="false"/>
                <w:i w:val="false"/>
                <w:color w:val="000000"/>
                <w:sz w:val="20"/>
              </w:rPr>
              <w:t>
4–6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мужских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Кубок Европейских чемпионов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 группы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 группы "А" и "Б"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до 18 лет среди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(до 20 лет) и юношеских команд (до 18 лет) I дивизион группы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девушек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команд Высшей Лиги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женских команд Высшей Лиги </w:t>
            </w:r>
          </w:p>
          <w:p>
            <w:pPr>
              <w:spacing w:after="20"/>
              <w:ind w:left="20"/>
              <w:jc w:val="both"/>
            </w:pPr>
            <w:r>
              <w:rPr>
                <w:rFonts w:ascii="Times New Roman"/>
                <w:b w:val="false"/>
                <w:i w:val="false"/>
                <w:color w:val="000000"/>
                <w:sz w:val="20"/>
              </w:rPr>
              <w:t>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(или дважды занять 4 место в течение 3-х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мужских молодежных команд </w:t>
            </w:r>
          </w:p>
          <w:p>
            <w:pPr>
              <w:spacing w:after="20"/>
              <w:ind w:left="20"/>
              <w:jc w:val="both"/>
            </w:pPr>
            <w:r>
              <w:rPr>
                <w:rFonts w:ascii="Times New Roman"/>
                <w:b w:val="false"/>
                <w:i w:val="false"/>
                <w:color w:val="000000"/>
                <w:sz w:val="20"/>
              </w:rPr>
              <w:t>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"Сильнейшие" в возрастных категориях U-17-U16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(муж.)</w:t>
            </w:r>
          </w:p>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юношеских женских команд </w:t>
            </w:r>
          </w:p>
          <w:p>
            <w:pPr>
              <w:spacing w:after="20"/>
              <w:ind w:left="20"/>
              <w:jc w:val="both"/>
            </w:pPr>
            <w:r>
              <w:rPr>
                <w:rFonts w:ascii="Times New Roman"/>
                <w:b w:val="false"/>
                <w:i w:val="false"/>
                <w:color w:val="000000"/>
                <w:sz w:val="20"/>
              </w:rPr>
              <w:t>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10 команд), юноши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Чемпионаты/Кубок областей (города республиканского значения, столицы) Республики Казахстан среди возрастных категорий U17, U16, U15, U14, 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Чемпионаты/Кубок областей (города республиканского значения, столицы) Республики Казахстан среди возрастных категорий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команд</w:t>
            </w:r>
          </w:p>
          <w:p>
            <w:pPr>
              <w:spacing w:after="20"/>
              <w:ind w:left="20"/>
              <w:jc w:val="both"/>
            </w:pPr>
            <w:r>
              <w:rPr>
                <w:rFonts w:ascii="Times New Roman"/>
                <w:b w:val="false"/>
                <w:i w:val="false"/>
                <w:color w:val="000000"/>
                <w:sz w:val="20"/>
              </w:rPr>
              <w:t>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А "Сильнейшие" по возрастным категориям U17-U16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B "Сильнейшие" по возрастным категориям U17-U16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А "Сильнейшие" по возрастным категориям U15-U14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В "Сильнейшие" по возрастным категориям U15-U14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А "Сильнейшие"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В "Сильнейшие"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 "Сильнейшие"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U17-U16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U15-U14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сельских детско-юношеских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любительских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 юноши,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Чемпионат/Кубок областей (города республиканского значения, столицы) Республики Казахстан среди возрастных категорий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сельских детско-юношеских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"Жулдызша"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 мальчики,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сельских детско-юношеских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"Жулдызша"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среди детских команд 8–10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Чемпионаты/Первенства/Кубок городов, районов, ДЮСШ среди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p>
            <w:pPr>
              <w:spacing w:after="20"/>
              <w:ind w:left="20"/>
              <w:jc w:val="both"/>
            </w:pPr>
            <w:r>
              <w:rPr>
                <w:rFonts w:ascii="Times New Roman"/>
                <w:b w:val="false"/>
                <w:i w:val="false"/>
                <w:color w:val="000000"/>
                <w:sz w:val="20"/>
              </w:rPr>
              <w:t>
(при участии не менее 10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p>
            <w:pPr>
              <w:spacing w:after="20"/>
              <w:ind w:left="20"/>
              <w:jc w:val="both"/>
            </w:pPr>
            <w:r>
              <w:rPr>
                <w:rFonts w:ascii="Times New Roman"/>
                <w:b w:val="false"/>
                <w:i w:val="false"/>
                <w:color w:val="000000"/>
                <w:sz w:val="20"/>
              </w:rPr>
              <w:t>
(при участии не менее 5 команд), старшие девочки 11–14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1 юношеского разряда </w:t>
            </w:r>
          </w:p>
          <w:p>
            <w:pPr>
              <w:spacing w:after="20"/>
              <w:ind w:left="20"/>
              <w:jc w:val="both"/>
            </w:pPr>
            <w:r>
              <w:rPr>
                <w:rFonts w:ascii="Times New Roman"/>
                <w:b w:val="false"/>
                <w:i w:val="false"/>
                <w:color w:val="000000"/>
                <w:sz w:val="20"/>
              </w:rPr>
              <w:t>
(при участии не менее 5 команд),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для спортсменов 8–10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Чемпионаты/Первенства/Кубок города, села, ДЮСШ,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Лыжные гонки</w:t>
      </w:r>
    </w:p>
    <w:p>
      <w:pPr>
        <w:spacing w:after="0"/>
        <w:ind w:left="0"/>
        <w:jc w:val="both"/>
      </w:pPr>
      <w:r>
        <w:rPr>
          <w:rFonts w:ascii="Times New Roman"/>
          <w:b w:val="false"/>
          <w:i w:val="false"/>
          <w:color w:val="000000"/>
          <w:sz w:val="28"/>
        </w:rPr>
        <w:t>
      1. Требования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(зимний) среди взрослых - индивидуальные гонки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(зимний)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(летний) среди взрослых - индивидуальные гонки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(летний)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 эстафеты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Восточной Европы FIS -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FISU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FISU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(зимние) среди взрослых - индивидуальные гонки (зимний)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(зимний)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(летний) среди взрослых - индивидуальные гонки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(летний)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 эстафеты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Восточной Европы FIS -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FISU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показанного результата не ниже 1 разряда</w:t>
            </w:r>
          </w:p>
          <w:p>
            <w:pPr>
              <w:spacing w:after="20"/>
              <w:ind w:left="20"/>
              <w:jc w:val="both"/>
            </w:pPr>
            <w:r>
              <w:rPr>
                <w:rFonts w:ascii="Times New Roman"/>
                <w:b w:val="false"/>
                <w:i w:val="false"/>
                <w:color w:val="000000"/>
                <w:sz w:val="20"/>
              </w:rPr>
              <w:t>
(с 16 летнего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среди (зимняя) взрослых при условии финиша 15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10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среди взрослых при абсолютном результате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(летний) среди взрослых или Кубок Республики Казахстан (летний) среди взрослых - индивидуальные гонки, кроме кросса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(зимний) или Молодежные спортивные игры Республики Казахстан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(зимний) или Молодежные спортивные игры Республики Казахстан (зимние) в группе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показанного результата не ниже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15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10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в группе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в группах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(летний) среди взрослых или летний Кубок Республики Казахстан среди взрослых - индивидуальные гонки, кроме кросса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(летний) в группах юниоров, юношей и девушек - индивидуальные гонки, кроме кросса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(зимний) или Молодежные спортивные игры Республики Казахстан (зимние)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(зимний) или Молодежные спортивные игры Республики Казахстан (зимние) в группе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(зимний) при абсолютном результате в сводном протоколе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обучающихся в спортивных школах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обучающихся в спортивных школах в группах юниоров,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Акмолинской области, Чемпионат Восточно-Казахстанской области, Чемпионат Костанайской области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Акмолинской области, Чемпионат Восточно-Казахстанской области, Чемпионат Костанайской области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Акмолинской области, Чемпионат Восточно-Казахстанской области, Чемпионат Костанайской области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Абайской области, Чемпионат Павлодарской области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Абайской области, Чемпионат Павлодарской области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Абайской области, Чемпионат Павлодарской области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Астаны, Чемпионат города Алматы, Чемпионат Актюбинской области, Чемпионат Алматинской области, Чемпионат Жетысуской области, Чемпионат Западно-Казахстанской области, Чемпионат Карагандинской области, Чемпионат Северо-Казахстанской области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Астаны, Чемпионат города Алматы, Чемпионат Актюбинской области, Чемпионат Алматинской области, Чемпионат Жетысуской области, Чемпионат Западно-Казахстанской области, Чемпионат Карагандинской области, Чемпионат Северо-Казахстанской области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Астаны, Чемпионат города Алматы, Чемпионат Актюбинской области, Чемпионат Алматинской области, Чемпионат Жетысуской области, Чемпионат Западно-Казахстанской области, Чемпионат Карагандинской области, Чемпионат Северо-Казахстанской области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остальных областей и городов республиканского значения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остальных областей и городов республиканского значения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остальных областей и городов республиканского значения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4. Нормы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p>
            <w:pPr>
              <w:spacing w:after="20"/>
              <w:ind w:left="20"/>
              <w:jc w:val="both"/>
            </w:pPr>
            <w:r>
              <w:rPr>
                <w:rFonts w:ascii="Times New Roman"/>
                <w:b w:val="false"/>
                <w:i w:val="false"/>
                <w:color w:val="000000"/>
                <w:sz w:val="20"/>
              </w:rPr>
              <w:t>
в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стиль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нормы для выполнения 1, 2, 3 разрядов применяются на соревнованиях областного и районного уровня</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нормы для выполнения 1, 2, 3 разрядов применяются на соревнованиях областного и районного уровня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Лыжное двоеборье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Континентального Кубка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зимняя "Универсиада"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p>
            <w:pPr>
              <w:spacing w:after="20"/>
              <w:ind w:left="20"/>
              <w:jc w:val="both"/>
            </w:pPr>
            <w:r>
              <w:rPr>
                <w:rFonts w:ascii="Times New Roman"/>
                <w:b w:val="false"/>
                <w:i w:val="false"/>
                <w:color w:val="000000"/>
                <w:sz w:val="20"/>
              </w:rPr>
              <w:t>
К - 125 м,</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- 95м,</w:t>
            </w:r>
          </w:p>
          <w:p>
            <w:pPr>
              <w:spacing w:after="20"/>
              <w:ind w:left="20"/>
              <w:jc w:val="both"/>
            </w:pPr>
            <w:r>
              <w:rPr>
                <w:rFonts w:ascii="Times New Roman"/>
                <w:b w:val="false"/>
                <w:i w:val="false"/>
                <w:color w:val="000000"/>
                <w:sz w:val="20"/>
              </w:rPr>
              <w:t xml:space="preserve">
Командные </w:t>
            </w:r>
          </w:p>
          <w:p>
            <w:pPr>
              <w:spacing w:after="20"/>
              <w:ind w:left="20"/>
              <w:jc w:val="both"/>
            </w:pPr>
            <w:r>
              <w:rPr>
                <w:rFonts w:ascii="Times New Roman"/>
                <w:b w:val="false"/>
                <w:i w:val="false"/>
                <w:color w:val="000000"/>
                <w:sz w:val="20"/>
              </w:rPr>
              <w:t>
(К - 95м)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- 95м,</w:t>
            </w:r>
          </w:p>
          <w:p>
            <w:pPr>
              <w:spacing w:after="20"/>
              <w:ind w:left="20"/>
              <w:jc w:val="both"/>
            </w:pPr>
            <w:r>
              <w:rPr>
                <w:rFonts w:ascii="Times New Roman"/>
                <w:b w:val="false"/>
                <w:i w:val="false"/>
                <w:color w:val="000000"/>
                <w:sz w:val="20"/>
              </w:rPr>
              <w:t xml:space="preserve">
К - 125м, </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- 95м,</w:t>
            </w:r>
          </w:p>
          <w:p>
            <w:pPr>
              <w:spacing w:after="20"/>
              <w:ind w:left="20"/>
              <w:jc w:val="both"/>
            </w:pPr>
            <w:r>
              <w:rPr>
                <w:rFonts w:ascii="Times New Roman"/>
                <w:b w:val="false"/>
                <w:i w:val="false"/>
                <w:color w:val="000000"/>
                <w:sz w:val="20"/>
              </w:rPr>
              <w:t xml:space="preserve">
К - 125м, </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- 95м</w:t>
            </w:r>
          </w:p>
          <w:p>
            <w:pPr>
              <w:spacing w:after="20"/>
              <w:ind w:left="20"/>
              <w:jc w:val="both"/>
            </w:pPr>
            <w:r>
              <w:rPr>
                <w:rFonts w:ascii="Times New Roman"/>
                <w:b w:val="false"/>
                <w:i w:val="false"/>
                <w:color w:val="000000"/>
                <w:sz w:val="20"/>
              </w:rPr>
              <w:t xml:space="preserve">
Командные </w:t>
            </w:r>
          </w:p>
          <w:p>
            <w:pPr>
              <w:spacing w:after="20"/>
              <w:ind w:left="20"/>
              <w:jc w:val="both"/>
            </w:pPr>
            <w:r>
              <w:rPr>
                <w:rFonts w:ascii="Times New Roman"/>
                <w:b w:val="false"/>
                <w:i w:val="false"/>
                <w:color w:val="000000"/>
                <w:sz w:val="20"/>
              </w:rPr>
              <w:t>
(К - 95м)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"Дети Азии"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- 70м,</w:t>
            </w:r>
          </w:p>
          <w:p>
            <w:pPr>
              <w:spacing w:after="20"/>
              <w:ind w:left="20"/>
              <w:jc w:val="both"/>
            </w:pPr>
            <w:r>
              <w:rPr>
                <w:rFonts w:ascii="Times New Roman"/>
                <w:b w:val="false"/>
                <w:i w:val="false"/>
                <w:color w:val="000000"/>
                <w:sz w:val="20"/>
              </w:rPr>
              <w:t>
К - 50м</w:t>
            </w:r>
          </w:p>
          <w:p>
            <w:pPr>
              <w:spacing w:after="20"/>
              <w:ind w:left="20"/>
              <w:jc w:val="both"/>
            </w:pPr>
            <w:r>
              <w:rPr>
                <w:rFonts w:ascii="Times New Roman"/>
                <w:b w:val="false"/>
                <w:i w:val="false"/>
                <w:color w:val="000000"/>
                <w:sz w:val="20"/>
              </w:rPr>
              <w:t xml:space="preserve">
Командные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"Ковголовские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- 70м,</w:t>
            </w:r>
          </w:p>
          <w:p>
            <w:pPr>
              <w:spacing w:after="20"/>
              <w:ind w:left="20"/>
              <w:jc w:val="both"/>
            </w:pPr>
            <w:r>
              <w:rPr>
                <w:rFonts w:ascii="Times New Roman"/>
                <w:b w:val="false"/>
                <w:i w:val="false"/>
                <w:color w:val="000000"/>
                <w:sz w:val="20"/>
              </w:rPr>
              <w:t>
К - 50м</w:t>
            </w:r>
          </w:p>
          <w:p>
            <w:pPr>
              <w:spacing w:after="20"/>
              <w:ind w:left="20"/>
              <w:jc w:val="both"/>
            </w:pPr>
            <w:r>
              <w:rPr>
                <w:rFonts w:ascii="Times New Roman"/>
                <w:b w:val="false"/>
                <w:i w:val="false"/>
                <w:color w:val="000000"/>
                <w:sz w:val="20"/>
              </w:rPr>
              <w:t xml:space="preserve">
Командные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- 95м</w:t>
            </w:r>
          </w:p>
          <w:p>
            <w:pPr>
              <w:spacing w:after="20"/>
              <w:ind w:left="20"/>
              <w:jc w:val="both"/>
            </w:pPr>
            <w:r>
              <w:rPr>
                <w:rFonts w:ascii="Times New Roman"/>
                <w:b w:val="false"/>
                <w:i w:val="false"/>
                <w:color w:val="000000"/>
                <w:sz w:val="20"/>
              </w:rPr>
              <w:t xml:space="preserve">
Командные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- 95м,</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w:t>
            </w:r>
          </w:p>
          <w:p>
            <w:pPr>
              <w:spacing w:after="20"/>
              <w:ind w:left="20"/>
              <w:jc w:val="both"/>
            </w:pPr>
            <w:r>
              <w:rPr>
                <w:rFonts w:ascii="Times New Roman"/>
                <w:b w:val="false"/>
                <w:i w:val="false"/>
                <w:color w:val="000000"/>
                <w:sz w:val="20"/>
              </w:rPr>
              <w:t>
соревнования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w:t>
            </w:r>
          </w:p>
          <w:p>
            <w:pPr>
              <w:spacing w:after="20"/>
              <w:ind w:left="20"/>
              <w:jc w:val="both"/>
            </w:pPr>
            <w:r>
              <w:rPr>
                <w:rFonts w:ascii="Times New Roman"/>
                <w:b w:val="false"/>
                <w:i w:val="false"/>
                <w:color w:val="000000"/>
                <w:sz w:val="20"/>
              </w:rPr>
              <w:t>
Республики Казахстан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w:t>
            </w:r>
          </w:p>
          <w:p>
            <w:pPr>
              <w:spacing w:after="20"/>
              <w:ind w:left="20"/>
              <w:jc w:val="both"/>
            </w:pPr>
            <w:r>
              <w:rPr>
                <w:rFonts w:ascii="Times New Roman"/>
                <w:b w:val="false"/>
                <w:i w:val="false"/>
                <w:color w:val="000000"/>
                <w:sz w:val="20"/>
              </w:rPr>
              <w:t>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республиканского значения и столицы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Прыжки на лыжах с трамплина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К-95 м, </w:t>
            </w:r>
          </w:p>
          <w:p>
            <w:pPr>
              <w:spacing w:after="20"/>
              <w:ind w:left="20"/>
              <w:jc w:val="both"/>
            </w:pPr>
            <w:r>
              <w:rPr>
                <w:rFonts w:ascii="Times New Roman"/>
                <w:b w:val="false"/>
                <w:i w:val="false"/>
                <w:color w:val="000000"/>
                <w:sz w:val="20"/>
              </w:rPr>
              <w:t xml:space="preserve">
К-125 м </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Континентального Кубка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К-95 м, </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ФИСа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зимняя "Универсиада"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К-125 м, </w:t>
            </w:r>
          </w:p>
          <w:p>
            <w:pPr>
              <w:spacing w:after="20"/>
              <w:ind w:left="20"/>
              <w:jc w:val="both"/>
            </w:pPr>
            <w:r>
              <w:rPr>
                <w:rFonts w:ascii="Times New Roman"/>
                <w:b w:val="false"/>
                <w:i w:val="false"/>
                <w:color w:val="000000"/>
                <w:sz w:val="20"/>
              </w:rPr>
              <w:t>
К-95м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1 - 2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xml:space="preserve">
Командные </w:t>
            </w:r>
          </w:p>
          <w:p>
            <w:pPr>
              <w:spacing w:after="20"/>
              <w:ind w:left="20"/>
              <w:jc w:val="both"/>
            </w:pPr>
            <w:r>
              <w:rPr>
                <w:rFonts w:ascii="Times New Roman"/>
                <w:b w:val="false"/>
                <w:i w:val="false"/>
                <w:color w:val="000000"/>
                <w:sz w:val="20"/>
              </w:rPr>
              <w:t>
(К-95м)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К-95м,</w:t>
            </w:r>
          </w:p>
          <w:p>
            <w:pPr>
              <w:spacing w:after="20"/>
              <w:ind w:left="20"/>
              <w:jc w:val="both"/>
            </w:pPr>
            <w:r>
              <w:rPr>
                <w:rFonts w:ascii="Times New Roman"/>
                <w:b w:val="false"/>
                <w:i w:val="false"/>
                <w:color w:val="000000"/>
                <w:sz w:val="20"/>
              </w:rPr>
              <w:t>
К-125м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xml:space="preserve">
К-125м </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 / 1 - 3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xml:space="preserve">
Командные </w:t>
            </w:r>
          </w:p>
          <w:p>
            <w:pPr>
              <w:spacing w:after="20"/>
              <w:ind w:left="20"/>
              <w:jc w:val="both"/>
            </w:pPr>
            <w:r>
              <w:rPr>
                <w:rFonts w:ascii="Times New Roman"/>
                <w:b w:val="false"/>
                <w:i w:val="false"/>
                <w:color w:val="000000"/>
                <w:sz w:val="20"/>
              </w:rPr>
              <w:t>
(К-95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"Дети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м,</w:t>
            </w:r>
          </w:p>
          <w:p>
            <w:pPr>
              <w:spacing w:after="20"/>
              <w:ind w:left="20"/>
              <w:jc w:val="both"/>
            </w:pPr>
            <w:r>
              <w:rPr>
                <w:rFonts w:ascii="Times New Roman"/>
                <w:b w:val="false"/>
                <w:i w:val="false"/>
                <w:color w:val="000000"/>
                <w:sz w:val="20"/>
              </w:rPr>
              <w:t>
К-50 м</w:t>
            </w:r>
          </w:p>
          <w:p>
            <w:pPr>
              <w:spacing w:after="20"/>
              <w:ind w:left="20"/>
              <w:jc w:val="both"/>
            </w:pPr>
            <w:r>
              <w:rPr>
                <w:rFonts w:ascii="Times New Roman"/>
                <w:b w:val="false"/>
                <w:i w:val="false"/>
                <w:color w:val="000000"/>
                <w:sz w:val="20"/>
              </w:rPr>
              <w:t xml:space="preserve">
Командные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"Ковголовские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м,</w:t>
            </w:r>
          </w:p>
          <w:p>
            <w:pPr>
              <w:spacing w:after="20"/>
              <w:ind w:left="20"/>
              <w:jc w:val="both"/>
            </w:pPr>
            <w:r>
              <w:rPr>
                <w:rFonts w:ascii="Times New Roman"/>
                <w:b w:val="false"/>
                <w:i w:val="false"/>
                <w:color w:val="000000"/>
                <w:sz w:val="20"/>
              </w:rPr>
              <w:t>
К-50 м</w:t>
            </w:r>
          </w:p>
          <w:p>
            <w:pPr>
              <w:spacing w:after="20"/>
              <w:ind w:left="20"/>
              <w:jc w:val="both"/>
            </w:pPr>
            <w:r>
              <w:rPr>
                <w:rFonts w:ascii="Times New Roman"/>
                <w:b w:val="false"/>
                <w:i w:val="false"/>
                <w:color w:val="000000"/>
                <w:sz w:val="20"/>
              </w:rPr>
              <w:t xml:space="preserve">
Командные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 м</w:t>
            </w:r>
          </w:p>
          <w:p>
            <w:pPr>
              <w:spacing w:after="20"/>
              <w:ind w:left="20"/>
              <w:jc w:val="both"/>
            </w:pPr>
            <w:r>
              <w:rPr>
                <w:rFonts w:ascii="Times New Roman"/>
                <w:b w:val="false"/>
                <w:i w:val="false"/>
                <w:color w:val="000000"/>
                <w:sz w:val="20"/>
              </w:rPr>
              <w:t xml:space="preserve">
Командные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К-95м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w:t>
            </w:r>
          </w:p>
          <w:p>
            <w:pPr>
              <w:spacing w:after="20"/>
              <w:ind w:left="20"/>
              <w:jc w:val="both"/>
            </w:pPr>
            <w:r>
              <w:rPr>
                <w:rFonts w:ascii="Times New Roman"/>
                <w:b w:val="false"/>
                <w:i w:val="false"/>
                <w:color w:val="000000"/>
                <w:sz w:val="20"/>
              </w:rPr>
              <w:t>
соревнования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w:t>
            </w:r>
          </w:p>
          <w:p>
            <w:pPr>
              <w:spacing w:after="20"/>
              <w:ind w:left="20"/>
              <w:jc w:val="both"/>
            </w:pPr>
            <w:r>
              <w:rPr>
                <w:rFonts w:ascii="Times New Roman"/>
                <w:b w:val="false"/>
                <w:i w:val="false"/>
                <w:color w:val="000000"/>
                <w:sz w:val="20"/>
              </w:rPr>
              <w:t>
Республики Казахстан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w:t>
            </w:r>
          </w:p>
          <w:p>
            <w:pPr>
              <w:spacing w:after="20"/>
              <w:ind w:left="20"/>
              <w:jc w:val="both"/>
            </w:pPr>
            <w:r>
              <w:rPr>
                <w:rFonts w:ascii="Times New Roman"/>
                <w:b w:val="false"/>
                <w:i w:val="false"/>
                <w:color w:val="000000"/>
                <w:sz w:val="20"/>
              </w:rPr>
              <w:t>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Казахстан (зимняя)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области, города республиканского значения и столицы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Шорт-трек</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Мировые 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13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p>
      <w:pPr>
        <w:spacing w:after="0"/>
        <w:ind w:left="0"/>
        <w:jc w:val="both"/>
      </w:pPr>
      <w:r>
        <w:rPr>
          <w:rFonts w:ascii="Times New Roman"/>
          <w:b w:val="false"/>
          <w:i w:val="false"/>
          <w:color w:val="000000"/>
          <w:sz w:val="28"/>
        </w:rPr>
        <w:t>
      4. Нормы для присвоения спортивных званий и разрядов по времени</w:t>
      </w:r>
    </w:p>
    <w:p>
      <w:pPr>
        <w:spacing w:after="0"/>
        <w:ind w:left="0"/>
        <w:jc w:val="both"/>
      </w:pPr>
      <w:r>
        <w:rPr>
          <w:rFonts w:ascii="Times New Roman"/>
          <w:b w:val="false"/>
          <w:i w:val="false"/>
          <w:color w:val="000000"/>
          <w:sz w:val="28"/>
        </w:rPr>
        <w:t>
      Условия выполнения разрядных требований:</w:t>
      </w:r>
    </w:p>
    <w:p>
      <w:pPr>
        <w:spacing w:after="0"/>
        <w:ind w:left="0"/>
        <w:jc w:val="both"/>
      </w:pPr>
      <w:r>
        <w:rPr>
          <w:rFonts w:ascii="Times New Roman"/>
          <w:b w:val="false"/>
          <w:i w:val="false"/>
          <w:color w:val="000000"/>
          <w:sz w:val="28"/>
        </w:rPr>
        <w:t>
      1) Спортивные звания и разряды присваиваются при выполнении требований на дорожке, длина которой 111,12 м.</w:t>
      </w:r>
    </w:p>
    <w:p>
      <w:pPr>
        <w:spacing w:after="0"/>
        <w:ind w:left="0"/>
        <w:jc w:val="both"/>
      </w:pPr>
      <w:r>
        <w:rPr>
          <w:rFonts w:ascii="Times New Roman"/>
          <w:b w:val="false"/>
          <w:i w:val="false"/>
          <w:color w:val="000000"/>
          <w:sz w:val="28"/>
        </w:rPr>
        <w:t>
      2) звание МСМК по времени присваивается по результатам, показанным на официальных соревнованиях ISU.</w:t>
      </w:r>
    </w:p>
    <w:p>
      <w:pPr>
        <w:spacing w:after="0"/>
        <w:ind w:left="0"/>
        <w:jc w:val="both"/>
      </w:pPr>
      <w:r>
        <w:rPr>
          <w:rFonts w:ascii="Times New Roman"/>
          <w:b w:val="false"/>
          <w:i w:val="false"/>
          <w:color w:val="000000"/>
          <w:sz w:val="28"/>
        </w:rPr>
        <w:t>
      3) звания МС по времени присваивается по результатам, показанным на официальных соревнованиях при электронном хронометрировании.</w:t>
      </w:r>
    </w:p>
    <w:p>
      <w:pPr>
        <w:spacing w:after="0"/>
        <w:ind w:left="0"/>
        <w:jc w:val="both"/>
      </w:pPr>
      <w:r>
        <w:rPr>
          <w:rFonts w:ascii="Times New Roman"/>
          <w:b w:val="false"/>
          <w:i w:val="false"/>
          <w:color w:val="000000"/>
          <w:sz w:val="28"/>
        </w:rPr>
        <w:t>
      4) национальные рекорды регистрируются при электронном хронометрировании.</w:t>
      </w:r>
    </w:p>
    <w:p>
      <w:pPr>
        <w:spacing w:after="0"/>
        <w:ind w:left="0"/>
        <w:jc w:val="both"/>
      </w:pPr>
      <w:r>
        <w:rPr>
          <w:rFonts w:ascii="Times New Roman"/>
          <w:b w:val="false"/>
          <w:i w:val="false"/>
          <w:color w:val="000000"/>
          <w:sz w:val="28"/>
        </w:rPr>
        <w:t>
      5 Место на дистанции на международных соревнованиях определяются как по итоговому протоколу, так и по протоколу времени (Time Analysis).</w:t>
      </w:r>
    </w:p>
    <w:p>
      <w:pPr>
        <w:spacing w:after="0"/>
        <w:ind w:left="0"/>
        <w:jc w:val="both"/>
      </w:pPr>
      <w:r>
        <w:rPr>
          <w:rFonts w:ascii="Times New Roman"/>
          <w:b w:val="false"/>
          <w:i w:val="false"/>
          <w:color w:val="000000"/>
          <w:sz w:val="28"/>
        </w:rPr>
        <w:t>
      Нормы по шорт-треку (мин., сек.)</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p>
      <w:pPr>
        <w:spacing w:after="0"/>
        <w:ind w:left="0"/>
        <w:jc w:val="both"/>
      </w:pPr>
      <w:r>
        <w:rPr>
          <w:rFonts w:ascii="Times New Roman"/>
          <w:b w:val="false"/>
          <w:i w:val="false"/>
          <w:color w:val="000000"/>
          <w:sz w:val="28"/>
        </w:rPr>
        <w:t xml:space="preserve">
      Смешанная эстафета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м эстафета смешанная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Бочча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стран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челленджеры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областей, городов республиканского значения и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Волейбол сидя</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Голбол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в международных соревнованиях не менее 6 стран/областей, городов республиканского значения и столицы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Паралимпийские игры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 Азиатские игры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не менее 6 команд/областей, городов республиканского значения и столицы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городов республиканского значения и столицы до 19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школ-интернатов для слепых и слабовидящих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спортивного звания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Баскетбол для лиц с интеллектуальными нарушениями</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Виртус (Virtus)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Велоспорт для лиц с интеллектуальными нарушениями </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Азиатские игры среди взрослых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 мира среди юниоров 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кандидата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спортсмен 1 спортивного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Нормы по велосипедному спорту (гонки на шоссе)</w:t>
      </w:r>
    </w:p>
    <w:p>
      <w:pPr>
        <w:spacing w:after="0"/>
        <w:ind w:left="0"/>
        <w:jc w:val="both"/>
      </w:pPr>
      <w:r>
        <w:rPr>
          <w:rFonts w:ascii="Times New Roman"/>
          <w:b w:val="false"/>
          <w:i w:val="false"/>
          <w:color w:val="000000"/>
          <w:sz w:val="28"/>
        </w:rPr>
        <w:t>
      Мужчины, юниоры, юноши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Женщины, юниорки, девушки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Нормы по велосипедному спорту (на треке)</w:t>
      </w:r>
    </w:p>
    <w:p>
      <w:pPr>
        <w:spacing w:after="0"/>
        <w:ind w:left="0"/>
        <w:jc w:val="both"/>
      </w:pPr>
      <w:r>
        <w:rPr>
          <w:rFonts w:ascii="Times New Roman"/>
          <w:b w:val="false"/>
          <w:i w:val="false"/>
          <w:color w:val="000000"/>
          <w:sz w:val="28"/>
        </w:rPr>
        <w:t>
      Мужчины, юниоры, юноши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 н ы й спринт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 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p>
            <w:pPr>
              <w:spacing w:after="20"/>
              <w:ind w:left="20"/>
              <w:jc w:val="both"/>
            </w:pPr>
            <w:r>
              <w:rPr>
                <w:rFonts w:ascii="Times New Roman"/>
                <w:b w:val="false"/>
                <w:i w:val="false"/>
                <w:color w:val="000000"/>
                <w:sz w:val="20"/>
              </w:rPr>
              <w:t>
с/м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p>
            <w:pPr>
              <w:spacing w:after="20"/>
              <w:ind w:left="20"/>
              <w:jc w:val="both"/>
            </w:pPr>
            <w:r>
              <w:rPr>
                <w:rFonts w:ascii="Times New Roman"/>
                <w:b w:val="false"/>
                <w:i w:val="false"/>
                <w:color w:val="000000"/>
                <w:sz w:val="20"/>
              </w:rPr>
              <w:t>
с/м сек парами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 юниорки, девушки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w:t>
            </w:r>
          </w:p>
          <w:p>
            <w:pPr>
              <w:spacing w:after="20"/>
              <w:ind w:left="20"/>
              <w:jc w:val="both"/>
            </w:pPr>
            <w:r>
              <w:rPr>
                <w:rFonts w:ascii="Times New Roman"/>
                <w:b w:val="false"/>
                <w:i w:val="false"/>
                <w:color w:val="000000"/>
                <w:sz w:val="20"/>
              </w:rPr>
              <w:t>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w:t>
            </w:r>
          </w:p>
          <w:p>
            <w:pPr>
              <w:spacing w:after="20"/>
              <w:ind w:left="20"/>
              <w:jc w:val="both"/>
            </w:pPr>
            <w:r>
              <w:rPr>
                <w:rFonts w:ascii="Times New Roman"/>
                <w:b w:val="false"/>
                <w:i w:val="false"/>
                <w:color w:val="000000"/>
                <w:sz w:val="20"/>
              </w:rPr>
              <w:t>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w:t>
            </w:r>
          </w:p>
          <w:p>
            <w:pPr>
              <w:spacing w:after="20"/>
              <w:ind w:left="20"/>
              <w:jc w:val="both"/>
            </w:pPr>
            <w:r>
              <w:rPr>
                <w:rFonts w:ascii="Times New Roman"/>
                <w:b w:val="false"/>
                <w:i w:val="false"/>
                <w:color w:val="000000"/>
                <w:sz w:val="20"/>
              </w:rPr>
              <w:t>
/м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w:t>
            </w:r>
          </w:p>
          <w:p>
            <w:pPr>
              <w:spacing w:after="20"/>
              <w:ind w:left="20"/>
              <w:jc w:val="both"/>
            </w:pPr>
            <w:r>
              <w:rPr>
                <w:rFonts w:ascii="Times New Roman"/>
                <w:b w:val="false"/>
                <w:i w:val="false"/>
                <w:color w:val="000000"/>
                <w:sz w:val="20"/>
              </w:rPr>
              <w:t>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p>
            <w:pPr>
              <w:spacing w:after="20"/>
              <w:ind w:left="20"/>
              <w:jc w:val="both"/>
            </w:pPr>
            <w:r>
              <w:rPr>
                <w:rFonts w:ascii="Times New Roman"/>
                <w:b w:val="false"/>
                <w:i w:val="false"/>
                <w:color w:val="000000"/>
                <w:sz w:val="20"/>
              </w:rPr>
              <w:t>
с/м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с</w:t>
            </w:r>
          </w:p>
          <w:p>
            <w:pPr>
              <w:spacing w:after="20"/>
              <w:ind w:left="20"/>
              <w:jc w:val="both"/>
            </w:pPr>
            <w:r>
              <w:rPr>
                <w:rFonts w:ascii="Times New Roman"/>
                <w:b w:val="false"/>
                <w:i w:val="false"/>
                <w:color w:val="000000"/>
                <w:sz w:val="20"/>
              </w:rPr>
              <w:t>
/м сек парами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Легкая атлетика для лиц с интеллектуальными нарушениями </w:t>
      </w:r>
    </w:p>
    <w:p>
      <w:pPr>
        <w:spacing w:after="0"/>
        <w:ind w:left="0"/>
        <w:jc w:val="both"/>
      </w:pPr>
      <w:r>
        <w:rPr>
          <w:rFonts w:ascii="Times New Roman"/>
          <w:b w:val="false"/>
          <w:i w:val="false"/>
          <w:color w:val="000000"/>
          <w:sz w:val="28"/>
        </w:rPr>
        <w:t>
      1.Требования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Азиатские игры (летние,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кандидата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разрядов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спортсмен 1 спортивного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Паралимпийские игры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или Молодежные спортивные игры Республики Казахстан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12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p>
      <w:pPr>
        <w:spacing w:after="0"/>
        <w:ind w:left="0"/>
        <w:jc w:val="both"/>
      </w:pPr>
      <w:r>
        <w:rPr>
          <w:rFonts w:ascii="Times New Roman"/>
          <w:b w:val="false"/>
          <w:i w:val="false"/>
          <w:color w:val="000000"/>
          <w:sz w:val="28"/>
        </w:rPr>
        <w:t>
      4. Нормы для присвоения по Легкой атлетике для лиц с интеллектуальными нарушениями</w:t>
      </w:r>
    </w:p>
    <w:p>
      <w:pPr>
        <w:spacing w:after="0"/>
        <w:ind w:left="0"/>
        <w:jc w:val="both"/>
      </w:pPr>
      <w:r>
        <w:rPr>
          <w:rFonts w:ascii="Times New Roman"/>
          <w:b w:val="false"/>
          <w:i w:val="false"/>
          <w:color w:val="000000"/>
          <w:sz w:val="28"/>
        </w:rPr>
        <w:t xml:space="preserve">
      Мужчины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пом.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пом.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 барьерами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 барьерами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 барьерами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 барьерами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пом.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пом.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пом.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пом.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 барьерами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 барьерами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 командные соревнования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сантиметры)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юноши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Женщины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 барьерами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 барьерами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многоборье (метры,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Плавание для лиц с интеллектуальными нарушениями </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Азиатские игры (летние,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Пара Азиатские игры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кандидата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спортсмен 1 спортивного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12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p>
      <w:pPr>
        <w:spacing w:after="0"/>
        <w:ind w:left="0"/>
        <w:jc w:val="both"/>
      </w:pPr>
      <w:r>
        <w:rPr>
          <w:rFonts w:ascii="Times New Roman"/>
          <w:b w:val="false"/>
          <w:i w:val="false"/>
          <w:color w:val="000000"/>
          <w:sz w:val="28"/>
        </w:rPr>
        <w:t>
      4. Нормы по плаванию для лиц с интеллектуальными нарушениями</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Теннис для лиц с интеллектуальными нарушениями</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зимняя)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разряде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разряде и в командных соревнованиях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КМС или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КМС или МС и 6 побед над спортсменами 1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не ниже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1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3 разряда и 6 побед над спортсменами 1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2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юношеского разряда и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3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Настольный теннис для лиц с интеллектуальными нарушениями</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зимняя)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разряде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разряде и в командных соревнованиях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среди молодежи 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КМС или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КМС или МС и 6 побед над спортсменами 1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не ниже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1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3 разряда и 6 побед над спортсменами 1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2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юношеского разряда и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3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хоккей на льду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дважды занять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танцевальный 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спортивном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инвалидов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Тихоокеанского региона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спортивном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Тихоокеанского региона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Тихоокеанского региона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велоспорт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Гран-при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Финальный Гран-при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Республики Казахстан (летняя, зимняя)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p>
      <w:pPr>
        <w:spacing w:after="0"/>
        <w:ind w:left="0"/>
        <w:jc w:val="both"/>
      </w:pPr>
      <w:r>
        <w:rPr>
          <w:rFonts w:ascii="Times New Roman"/>
          <w:b w:val="false"/>
          <w:i w:val="false"/>
          <w:color w:val="000000"/>
          <w:sz w:val="28"/>
        </w:rPr>
        <w:t>
      спортсмен 1 разряда выполняется с 16 лет;</w:t>
      </w:r>
    </w:p>
    <w:p>
      <w:pPr>
        <w:spacing w:after="0"/>
        <w:ind w:left="0"/>
        <w:jc w:val="both"/>
      </w:pPr>
      <w:r>
        <w:rPr>
          <w:rFonts w:ascii="Times New Roman"/>
          <w:b w:val="false"/>
          <w:i w:val="false"/>
          <w:color w:val="000000"/>
          <w:sz w:val="28"/>
        </w:rPr>
        <w:t>
      спортсмен 2 разряда выполняется с 16 лет;</w:t>
      </w:r>
    </w:p>
    <w:p>
      <w:pPr>
        <w:spacing w:after="0"/>
        <w:ind w:left="0"/>
        <w:jc w:val="both"/>
      </w:pPr>
      <w:r>
        <w:rPr>
          <w:rFonts w:ascii="Times New Roman"/>
          <w:b w:val="false"/>
          <w:i w:val="false"/>
          <w:color w:val="000000"/>
          <w:sz w:val="28"/>
        </w:rPr>
        <w:t>
      спортсмен 3 разряда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 категории </w:t>
            </w:r>
          </w:p>
          <w:p>
            <w:pPr>
              <w:spacing w:after="20"/>
              <w:ind w:left="20"/>
              <w:jc w:val="both"/>
            </w:pPr>
            <w:r>
              <w:rPr>
                <w:rFonts w:ascii="Times New Roman"/>
                <w:b w:val="false"/>
                <w:i w:val="false"/>
                <w:color w:val="000000"/>
                <w:sz w:val="20"/>
              </w:rPr>
              <w:t>
G-1, G-2, 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В (шоссе, трек)</w:t>
            </w:r>
          </w:p>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дзюдо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20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и спортсмен 1 разряда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армрестлинг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 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или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пауэрлифтинг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инвалидов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в командных соревнованиях, Микс Тим (Mixed Team Event)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условии выполнения нормы не ниже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в командных соревнованиях,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в командных соревнованиях,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установленные нормы на соревнованиях не ниже статуса чемпионата Республики Казахстан, при условии прохождения допинг контроля</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норм кандидата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присвоения спортивных разрядов, выполнить установленные нормы на соревнованиях не ниже городского масштаба</w:t>
            </w:r>
          </w:p>
        </w:tc>
      </w:tr>
    </w:tbl>
    <w:p>
      <w:pPr>
        <w:spacing w:after="0"/>
        <w:ind w:left="0"/>
        <w:jc w:val="both"/>
      </w:pPr>
      <w:r>
        <w:rPr>
          <w:rFonts w:ascii="Times New Roman"/>
          <w:b w:val="false"/>
          <w:i w:val="false"/>
          <w:color w:val="000000"/>
          <w:sz w:val="28"/>
        </w:rPr>
        <w:t>
      4. Нормы для присвоения спортивных званий и спортивных разрядов</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Мужчины (сумма) (Total)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Женщины (сумма) (Total)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 Среди спортсменов IBSA (зрение)</w:t>
      </w:r>
    </w:p>
    <w:p>
      <w:pPr>
        <w:spacing w:after="0"/>
        <w:ind w:left="0"/>
        <w:jc w:val="both"/>
      </w:pPr>
      <w:r>
        <w:rPr>
          <w:rFonts w:ascii="Times New Roman"/>
          <w:b w:val="false"/>
          <w:i w:val="false"/>
          <w:color w:val="000000"/>
          <w:sz w:val="28"/>
        </w:rPr>
        <w:t xml:space="preserve">
      5.1. Требования для присвоения спортивного звания "мастер спорта международного класса Республики Казахстан" </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установленные нормы на соревнованиях не ниже статуса чемпионата Республики Казахстан, при условии прохождения допинг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игры IBSA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5.2.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выполнение установленных норм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5.3.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12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12 лет;</w:t>
      </w:r>
    </w:p>
    <w:p>
      <w:pPr>
        <w:spacing w:after="0"/>
        <w:ind w:left="0"/>
        <w:jc w:val="both"/>
      </w:pPr>
      <w:r>
        <w:rPr>
          <w:rFonts w:ascii="Times New Roman"/>
          <w:b w:val="false"/>
          <w:i w:val="false"/>
          <w:color w:val="000000"/>
          <w:sz w:val="28"/>
        </w:rPr>
        <w:t>
      спортсмен 2 юношеского разряда выполняется с 12 лет;</w:t>
      </w:r>
    </w:p>
    <w:p>
      <w:pPr>
        <w:spacing w:after="0"/>
        <w:ind w:left="0"/>
        <w:jc w:val="both"/>
      </w:pPr>
      <w:r>
        <w:rPr>
          <w:rFonts w:ascii="Times New Roman"/>
          <w:b w:val="false"/>
          <w:i w:val="false"/>
          <w:color w:val="000000"/>
          <w:sz w:val="28"/>
        </w:rPr>
        <w:t>
      спортсмен 3 юношеского разряда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выполнение установленных норм, на соревнованиях не ниже областного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5.4. Нормы для присвоения спортивных званий и спортивных разрядов</w:t>
      </w:r>
    </w:p>
    <w:p>
      <w:pPr>
        <w:spacing w:after="0"/>
        <w:ind w:left="0"/>
        <w:jc w:val="both"/>
      </w:pPr>
      <w:r>
        <w:rPr>
          <w:rFonts w:ascii="Times New Roman"/>
          <w:b w:val="false"/>
          <w:i w:val="false"/>
          <w:color w:val="000000"/>
          <w:sz w:val="28"/>
        </w:rPr>
        <w:t>
      Мужчины (троеборье)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Женщины (троеборье)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стрельба из лука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участии не менее 5 участников в категории)</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личном зачете,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закрытом помещении или Чемпионат Республики или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участии не менее 6 участников в категории, или в командном зачете не менее 4 команд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участии не менее 6 участников в категории, или в командном зачете не менее 4 команд в категории)</w:t>
            </w:r>
          </w:p>
        </w:tc>
      </w:tr>
    </w:tbl>
    <w:p>
      <w:pPr>
        <w:spacing w:after="0"/>
        <w:ind w:left="0"/>
        <w:jc w:val="both"/>
      </w:pPr>
      <w:r>
        <w:rPr>
          <w:rFonts w:ascii="Times New Roman"/>
          <w:b w:val="false"/>
          <w:i w:val="false"/>
          <w:color w:val="000000"/>
          <w:sz w:val="28"/>
        </w:rPr>
        <w:t>
      3. Нормы для присвоения спортивных званий и спортивных разрядов</w:t>
      </w:r>
    </w:p>
    <w:p>
      <w:pPr>
        <w:spacing w:after="0"/>
        <w:ind w:left="0"/>
        <w:jc w:val="left"/>
      </w:pPr>
      <w:r>
        <w:rPr>
          <w:rFonts w:ascii="Times New Roman"/>
          <w:b/>
          <w:i w:val="false"/>
          <w:color w:val="000000"/>
        </w:rPr>
        <w:t xml:space="preserve"> Классический лук (Recurve Open)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90+70+50+30</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(муж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both"/>
      </w:pPr>
      <w:r>
        <w:rPr>
          <w:rFonts w:ascii="Times New Roman"/>
          <w:b w:val="false"/>
          <w:i w:val="false"/>
          <w:color w:val="000000"/>
          <w:sz w:val="28"/>
        </w:rPr>
        <w:t>
      Блочный лук (Compound Open)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серии и выстрелов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МСМК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 W1(поражение шейного отдела)</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w:t>
            </w:r>
          </w:p>
          <w:p>
            <w:pPr>
              <w:spacing w:after="20"/>
              <w:ind w:left="20"/>
              <w:jc w:val="both"/>
            </w:pPr>
            <w:r>
              <w:rPr>
                <w:rFonts w:ascii="Times New Roman"/>
                <w:b w:val="false"/>
                <w:i w:val="false"/>
                <w:color w:val="000000"/>
                <w:sz w:val="20"/>
              </w:rPr>
              <w:t>
30 (муж.)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w:t>
            </w:r>
          </w:p>
          <w:p>
            <w:pPr>
              <w:spacing w:after="20"/>
              <w:ind w:left="20"/>
              <w:jc w:val="both"/>
            </w:pPr>
            <w:r>
              <w:rPr>
                <w:rFonts w:ascii="Times New Roman"/>
                <w:b w:val="false"/>
                <w:i w:val="false"/>
                <w:color w:val="000000"/>
                <w:sz w:val="20"/>
              </w:rPr>
              <w:t>
30 (жен.)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 VI (поражение зрения)</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до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до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круг VI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p>
            <w:pPr>
              <w:spacing w:after="20"/>
              <w:ind w:left="20"/>
              <w:jc w:val="both"/>
            </w:pPr>
            <w:r>
              <w:rPr>
                <w:rFonts w:ascii="Times New Roman"/>
                <w:b w:val="false"/>
                <w:i w:val="false"/>
                <w:color w:val="000000"/>
                <w:sz w:val="20"/>
              </w:rPr>
              <w:t>
12 х 3=36</w:t>
            </w:r>
          </w:p>
          <w:p>
            <w:pPr>
              <w:spacing w:after="20"/>
              <w:ind w:left="20"/>
              <w:jc w:val="both"/>
            </w:pPr>
            <w:r>
              <w:rPr>
                <w:rFonts w:ascii="Times New Roman"/>
                <w:b w:val="false"/>
                <w:i w:val="false"/>
                <w:color w:val="000000"/>
                <w:sz w:val="20"/>
              </w:rPr>
              <w:t>
12 х 3=36</w:t>
            </w:r>
          </w:p>
          <w:p>
            <w:pPr>
              <w:spacing w:after="20"/>
              <w:ind w:left="20"/>
              <w:jc w:val="both"/>
            </w:pPr>
            <w:r>
              <w:rPr>
                <w:rFonts w:ascii="Times New Roman"/>
                <w:b w:val="false"/>
                <w:i w:val="false"/>
                <w:color w:val="000000"/>
                <w:sz w:val="20"/>
              </w:rPr>
              <w:t>
12 х 3=36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w:t>
            </w:r>
          </w:p>
          <w:p>
            <w:pPr>
              <w:spacing w:after="20"/>
              <w:ind w:left="20"/>
              <w:jc w:val="both"/>
            </w:pPr>
            <w:r>
              <w:rPr>
                <w:rFonts w:ascii="Times New Roman"/>
                <w:b w:val="false"/>
                <w:i w:val="false"/>
                <w:color w:val="000000"/>
                <w:sz w:val="20"/>
              </w:rPr>
              <w:t>
(60,80,80, 122 см)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 настольный теннис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одиночной или 1-3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Азии или на Юношеские Пара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игры IWAS, Универсиада или Юношеских Паралимпийских играх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пара теннисистов мира по международному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в топ 30 (мужчинам) при количестве не менее 40 человек в рейтинге. </w:t>
            </w:r>
          </w:p>
          <w:p>
            <w:pPr>
              <w:spacing w:after="20"/>
              <w:ind w:left="20"/>
              <w:jc w:val="both"/>
            </w:pPr>
            <w:r>
              <w:rPr>
                <w:rFonts w:ascii="Times New Roman"/>
                <w:b w:val="false"/>
                <w:i w:val="false"/>
                <w:color w:val="000000"/>
                <w:sz w:val="20"/>
              </w:rPr>
              <w:t>
Войти в топ 20 (женщинам) при количестве не менее 30 человек в рейтинге.</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 одиночном или </w:t>
            </w:r>
          </w:p>
          <w:p>
            <w:pPr>
              <w:spacing w:after="20"/>
              <w:ind w:left="20"/>
              <w:jc w:val="both"/>
            </w:pPr>
            <w:r>
              <w:rPr>
                <w:rFonts w:ascii="Times New Roman"/>
                <w:b w:val="false"/>
                <w:i w:val="false"/>
                <w:color w:val="000000"/>
                <w:sz w:val="20"/>
              </w:rPr>
              <w:t>
1-2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или Кубок Республики Казахстан среди взрослых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командном разряде, при достижения игроком республиканского рейтинга на момент окончания соревнований - 50 единиц и участвующим в не менее 50 % командных матчей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единиц на момент окончания официальных соревнований</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зимняя) среди взрослых или Кубок Республики Казахстан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командном разряде,</w:t>
            </w:r>
          </w:p>
          <w:p>
            <w:pPr>
              <w:spacing w:after="20"/>
              <w:ind w:left="20"/>
              <w:jc w:val="both"/>
            </w:pPr>
            <w:r>
              <w:rPr>
                <w:rFonts w:ascii="Times New Roman"/>
                <w:b w:val="false"/>
                <w:i w:val="false"/>
                <w:color w:val="000000"/>
                <w:sz w:val="20"/>
              </w:rPr>
              <w:t xml:space="preserve">
в личном разряде 4-6 или в парном разряде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командном разряде,</w:t>
            </w:r>
          </w:p>
          <w:p>
            <w:pPr>
              <w:spacing w:after="20"/>
              <w:ind w:left="20"/>
              <w:jc w:val="both"/>
            </w:pPr>
            <w:r>
              <w:rPr>
                <w:rFonts w:ascii="Times New Roman"/>
                <w:b w:val="false"/>
                <w:i w:val="false"/>
                <w:color w:val="000000"/>
                <w:sz w:val="20"/>
              </w:rPr>
              <w:t>
в личном разряде 2-3 или в парном разряде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(ст.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(спартакиада) школьников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 либо одержать в течение года 6 побед над спортсменами 1 разряда и 6 побед над спортсменами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 либо одержать в течение года 6 побед над спортсменами 2 разряда и 6 побед над спортсменами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 либо одержать в течение года 6 побед над спортсменами 3 разряда и 6 побед над спортсменами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 либо одержать в течение года 6 побед над спортсменами 1 юношеского разряда и 6 побед над спортсменами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Паракаратэ</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инвалидов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WKF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Инклюзивный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WKF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 Мира WKF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Паралимпийская выездка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индивидуальные, командные, парные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стран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челленджеры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индивидуальные, командные, парные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областей, городов республиканского значения и столицы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Настольный теннис для слепых (шоудаун)</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IBSA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или Евразии или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w:t>
            </w:r>
          </w:p>
          <w:p>
            <w:pPr>
              <w:spacing w:after="20"/>
              <w:ind w:left="20"/>
              <w:jc w:val="both"/>
            </w:pPr>
            <w:r>
              <w:rPr>
                <w:rFonts w:ascii="Times New Roman"/>
                <w:b w:val="false"/>
                <w:i w:val="false"/>
                <w:color w:val="000000"/>
                <w:sz w:val="20"/>
              </w:rPr>
              <w:t>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или Азии или Кубок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или Евразии или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 и не менее 20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трижды занять 1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не менее 3 команд и не менее 12 участников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Кубки городов республиканского значения и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региональные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занять 1</w:t>
            </w:r>
          </w:p>
        </w:tc>
      </w:tr>
    </w:tbl>
    <w:p>
      <w:pPr>
        <w:spacing w:after="0"/>
        <w:ind w:left="0"/>
        <w:jc w:val="both"/>
      </w:pPr>
      <w:r>
        <w:rPr>
          <w:rFonts w:ascii="Times New Roman"/>
          <w:b w:val="false"/>
          <w:i w:val="false"/>
          <w:color w:val="000000"/>
          <w:sz w:val="28"/>
        </w:rPr>
        <w:t xml:space="preserve">
      4. Требования для присвоения спортивных разрядов 1/2/3 </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3 команд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республиканские, региональные, областные, городов республиканского значения в соответствии с Единым календарем спортивно-массовых мероприятий для всех возрастных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занять - 1-2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занять - 3-4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занять - 5-6 </w:t>
            </w:r>
          </w:p>
        </w:tc>
      </w:tr>
    </w:tbl>
    <w:p>
      <w:pPr>
        <w:spacing w:after="0"/>
        <w:ind w:left="0"/>
        <w:jc w:val="both"/>
      </w:pPr>
      <w:r>
        <w:rPr>
          <w:rFonts w:ascii="Times New Roman"/>
          <w:b w:val="false"/>
          <w:i w:val="false"/>
          <w:color w:val="000000"/>
          <w:sz w:val="28"/>
        </w:rPr>
        <w:t xml:space="preserve">
      5. Требования для присвоения спортивных юношеских разрядов 1/2/3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Дзюдо для спортсменов с нарушениями слуха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 (Азиатско-Тихоокеанский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(Азиатско-Тихоокеанский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Азиатско-Тихоокеанские игры (Азиатско-Тихоокеанский чемпионат)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14 лет;</w:t>
      </w:r>
    </w:p>
    <w:p>
      <w:pPr>
        <w:spacing w:after="0"/>
        <w:ind w:left="0"/>
        <w:jc w:val="both"/>
      </w:pPr>
      <w:r>
        <w:rPr>
          <w:rFonts w:ascii="Times New Roman"/>
          <w:b w:val="false"/>
          <w:i w:val="false"/>
          <w:color w:val="000000"/>
          <w:sz w:val="28"/>
        </w:rPr>
        <w:t>
      спортсмен 3 разряда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Футбол среди спортсменов с нарушением слуха</w:t>
      </w:r>
    </w:p>
    <w:p>
      <w:pPr>
        <w:spacing w:after="0"/>
        <w:ind w:left="0"/>
        <w:jc w:val="both"/>
      </w:pPr>
      <w:r>
        <w:rPr>
          <w:rFonts w:ascii="Times New Roman"/>
          <w:b w:val="false"/>
          <w:i w:val="false"/>
          <w:color w:val="000000"/>
          <w:sz w:val="28"/>
        </w:rPr>
        <w:t>
      1. Требования выполнения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U18-U23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в течение 3 лет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Азиатско-Тихоокеанский Чемпионат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3. Требования для присвоения спортивных званий и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14 лет;</w:t>
      </w:r>
    </w:p>
    <w:p>
      <w:pPr>
        <w:spacing w:after="0"/>
        <w:ind w:left="0"/>
        <w:jc w:val="both"/>
      </w:pPr>
      <w:r>
        <w:rPr>
          <w:rFonts w:ascii="Times New Roman"/>
          <w:b w:val="false"/>
          <w:i w:val="false"/>
          <w:color w:val="000000"/>
          <w:sz w:val="28"/>
        </w:rPr>
        <w:t>
      спортсмен 3 разряда выполняется с 14 лет;</w:t>
      </w:r>
    </w:p>
    <w:p>
      <w:pPr>
        <w:spacing w:after="0"/>
        <w:ind w:left="0"/>
        <w:jc w:val="both"/>
      </w:pPr>
      <w:r>
        <w:rPr>
          <w:rFonts w:ascii="Times New Roman"/>
          <w:b w:val="false"/>
          <w:i w:val="false"/>
          <w:color w:val="000000"/>
          <w:sz w:val="28"/>
        </w:rPr>
        <w:t>
      спортсмен 1 юношеского разряда выполняется с 12 лет;</w:t>
      </w:r>
    </w:p>
    <w:p>
      <w:pPr>
        <w:spacing w:after="0"/>
        <w:ind w:left="0"/>
        <w:jc w:val="both"/>
      </w:pPr>
      <w:r>
        <w:rPr>
          <w:rFonts w:ascii="Times New Roman"/>
          <w:b w:val="false"/>
          <w:i w:val="false"/>
          <w:color w:val="000000"/>
          <w:sz w:val="28"/>
        </w:rPr>
        <w:t>
      спортсмен 2 юношеского разряда выполняется с 12 лет;</w:t>
      </w:r>
    </w:p>
    <w:p>
      <w:pPr>
        <w:spacing w:after="0"/>
        <w:ind w:left="0"/>
        <w:jc w:val="both"/>
      </w:pPr>
      <w:r>
        <w:rPr>
          <w:rFonts w:ascii="Times New Roman"/>
          <w:b w:val="false"/>
          <w:i w:val="false"/>
          <w:color w:val="000000"/>
          <w:sz w:val="28"/>
        </w:rPr>
        <w:t>
      спортсмен 3 юношеского разряда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районного (городского) уровня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имеющей любую квалификацию у более половины своих игроков, при проведениях не менее 10 встреч и не менее 5 побед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по круговой системе с участием 5 команд, имеющих 2 юношеский разряд более чем, у половины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по круговой системе с участием 5 команд, имеющих 3 юношеский разряд более, чем у половины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по круговой системе с участием 5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Футзал среди спортсменов с нарушением слуха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Азиатско-Тихоокеанский чемпионат среди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в течение 3 лет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U18-U23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3. Требования для присвоения спортивных званий и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14 лет;</w:t>
      </w:r>
    </w:p>
    <w:p>
      <w:pPr>
        <w:spacing w:after="0"/>
        <w:ind w:left="0"/>
        <w:jc w:val="both"/>
      </w:pPr>
      <w:r>
        <w:rPr>
          <w:rFonts w:ascii="Times New Roman"/>
          <w:b w:val="false"/>
          <w:i w:val="false"/>
          <w:color w:val="000000"/>
          <w:sz w:val="28"/>
        </w:rPr>
        <w:t>
      спортсмен 3 разряда выполняется с 14 лет;</w:t>
      </w:r>
    </w:p>
    <w:p>
      <w:pPr>
        <w:spacing w:after="0"/>
        <w:ind w:left="0"/>
        <w:jc w:val="both"/>
      </w:pPr>
      <w:r>
        <w:rPr>
          <w:rFonts w:ascii="Times New Roman"/>
          <w:b w:val="false"/>
          <w:i w:val="false"/>
          <w:color w:val="000000"/>
          <w:sz w:val="28"/>
        </w:rPr>
        <w:t>
      спортсмен 1 юношеского разряда выполняется с 12 лет;</w:t>
      </w:r>
    </w:p>
    <w:p>
      <w:pPr>
        <w:spacing w:after="0"/>
        <w:ind w:left="0"/>
        <w:jc w:val="both"/>
      </w:pPr>
      <w:r>
        <w:rPr>
          <w:rFonts w:ascii="Times New Roman"/>
          <w:b w:val="false"/>
          <w:i w:val="false"/>
          <w:color w:val="000000"/>
          <w:sz w:val="28"/>
        </w:rPr>
        <w:t>
      спортсмен 2 юношеского разряда выполняется с 12 лет;</w:t>
      </w:r>
    </w:p>
    <w:p>
      <w:pPr>
        <w:spacing w:after="0"/>
        <w:ind w:left="0"/>
        <w:jc w:val="both"/>
      </w:pPr>
      <w:r>
        <w:rPr>
          <w:rFonts w:ascii="Times New Roman"/>
          <w:b w:val="false"/>
          <w:i w:val="false"/>
          <w:color w:val="000000"/>
          <w:sz w:val="28"/>
        </w:rPr>
        <w:t>
      спортсмен 3 юношеского разряда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до 21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районного (городского) уровня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имеющей любую квалификацию более половины своих игроков, не менее 10 раз встречаясь и 5 раз побеждая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по круговой системе с участием 5 команд, имеющих 2 юношеский разряд более, чем у половины игроков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по круговой системе с участием 5 команд, имеющих 3 юношеский разряд более, чем у половины игроков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по круговой системе с участием 5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Шахматы среди спортсменов с нарушением слуха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Азиатско-Тихоокеанские игры (Азиатско-Тихоокеанский чемпионат)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(Азиатско-Тихоокеанский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областей, городов республиканского значения и столицы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Место/очко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60%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55%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50% очков в спортивной дисциплине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5 спортсменов 2 и 3 разряда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12 спортсменов 3 разряда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12 спортсменов не имеющих разрядов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Место/очки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любого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75%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70%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 очков в спортивной дисциплине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8 спортсменов не имеющих разрядов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7 спортсменов не имеющих разрядов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6 спортсменов не имеющих разрядов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Сурдо таеквондо WT</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 - 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w:t>
            </w:r>
          </w:p>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w:t>
            </w:r>
          </w:p>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p>
      <w:pPr>
        <w:spacing w:after="0"/>
        <w:ind w:left="0"/>
        <w:jc w:val="both"/>
      </w:pPr>
      <w:r>
        <w:rPr>
          <w:rFonts w:ascii="Times New Roman"/>
          <w:b w:val="false"/>
          <w:i w:val="false"/>
          <w:color w:val="000000"/>
          <w:sz w:val="28"/>
        </w:rPr>
        <w:t>
      спортсмен 1 разряда выполняется с 10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8 лет;</w:t>
      </w:r>
    </w:p>
    <w:p>
      <w:pPr>
        <w:spacing w:after="0"/>
        <w:ind w:left="0"/>
        <w:jc w:val="both"/>
      </w:pPr>
      <w:r>
        <w:rPr>
          <w:rFonts w:ascii="Times New Roman"/>
          <w:b w:val="false"/>
          <w:i w:val="false"/>
          <w:color w:val="000000"/>
          <w:sz w:val="28"/>
        </w:rPr>
        <w:t>
      спортсмен 2 юношеского разряда выполняется с 8 лет;</w:t>
      </w:r>
    </w:p>
    <w:p>
      <w:pPr>
        <w:spacing w:after="0"/>
        <w:ind w:left="0"/>
        <w:jc w:val="both"/>
      </w:pPr>
      <w:r>
        <w:rPr>
          <w:rFonts w:ascii="Times New Roman"/>
          <w:b w:val="false"/>
          <w:i w:val="false"/>
          <w:color w:val="000000"/>
          <w:sz w:val="28"/>
        </w:rPr>
        <w:t>
      спортсмен 3 юношеского разряда выполняется с 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и юношеских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Асық ату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p>
            <w:pPr>
              <w:spacing w:after="20"/>
              <w:ind w:left="20"/>
              <w:jc w:val="both"/>
            </w:pPr>
            <w:r>
              <w:rPr>
                <w:rFonts w:ascii="Times New Roman"/>
                <w:b w:val="false"/>
                <w:i w:val="false"/>
                <w:color w:val="000000"/>
                <w:sz w:val="20"/>
              </w:rPr>
              <w:t>
при условии проведения не менее 3 встреч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 при условии проведения не менее 3 встреч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спортивные игры Республики Казахстан "Ақ бидай" или Народные игры Республики Казахстан или Фестиваль национальных видов спорта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соревнованиях не менее 10 стран/областей, городов республиканского значения и столицы</w:t>
            </w:r>
          </w:p>
          <w:p>
            <w:pPr>
              <w:spacing w:after="20"/>
              <w:ind w:left="20"/>
              <w:jc w:val="both"/>
            </w:pPr>
            <w:r>
              <w:rPr>
                <w:rFonts w:ascii="Times New Roman"/>
                <w:b w:val="false"/>
                <w:i w:val="false"/>
                <w:color w:val="000000"/>
                <w:sz w:val="20"/>
              </w:rPr>
              <w:t>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или "Национальная школьная лига" среди школьников Республики Казахстан или Гимназиада школьников Республики Казахстан (летняя)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взрослых (при участии в соревнованиях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14 лет;</w:t>
      </w:r>
    </w:p>
    <w:p>
      <w:pPr>
        <w:spacing w:after="0"/>
        <w:ind w:left="0"/>
        <w:jc w:val="both"/>
      </w:pPr>
      <w:r>
        <w:rPr>
          <w:rFonts w:ascii="Times New Roman"/>
          <w:b w:val="false"/>
          <w:i w:val="false"/>
          <w:color w:val="000000"/>
          <w:sz w:val="28"/>
        </w:rPr>
        <w:t>
      спортсмен 3 разряда выполняется с 14 лет;</w:t>
      </w:r>
    </w:p>
    <w:p>
      <w:pPr>
        <w:spacing w:after="0"/>
        <w:ind w:left="0"/>
        <w:jc w:val="both"/>
      </w:pPr>
      <w:r>
        <w:rPr>
          <w:rFonts w:ascii="Times New Roman"/>
          <w:b w:val="false"/>
          <w:i w:val="false"/>
          <w:color w:val="000000"/>
          <w:sz w:val="28"/>
        </w:rPr>
        <w:t>
      спортсмен 1 юношеского разряда выполняется с 7 лет;</w:t>
      </w:r>
    </w:p>
    <w:p>
      <w:pPr>
        <w:spacing w:after="0"/>
        <w:ind w:left="0"/>
        <w:jc w:val="both"/>
      </w:pPr>
      <w:r>
        <w:rPr>
          <w:rFonts w:ascii="Times New Roman"/>
          <w:b w:val="false"/>
          <w:i w:val="false"/>
          <w:color w:val="000000"/>
          <w:sz w:val="28"/>
        </w:rPr>
        <w:t>
      спортсмен 2 юношеского разряда выполняется с 7 лет;</w:t>
      </w:r>
    </w:p>
    <w:p>
      <w:pPr>
        <w:spacing w:after="0"/>
        <w:ind w:left="0"/>
        <w:jc w:val="both"/>
      </w:pPr>
      <w:r>
        <w:rPr>
          <w:rFonts w:ascii="Times New Roman"/>
          <w:b w:val="false"/>
          <w:i w:val="false"/>
          <w:color w:val="000000"/>
          <w:sz w:val="28"/>
        </w:rPr>
        <w:t>
      спортсмен 3 юношеского разряда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или "Национальная школьная лига" среди школьников Республики Казахстан или Гимназиада школьников Республики Казахстан (летняя, зимняя) (в личном зачете)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 (в личном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7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5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Аударыспак</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весовой категории), при условии проведения не менее 3 встреч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весовой категории), при условии проведения не менее 3 встреч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молодежи 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или Сельские спортивные игры Республики Казахстан "Ақ бидай" или Фестиваль национальных видов спорта Республики Казахстан Народные игры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весовой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юношеские игры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течении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течении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принять участие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Байге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Президента Республики Казахстан или Сельские спортивные игры "Ақ бидай" Республики Казахстан или Фестиваль национальных видов спорта Республики Казахстан или Народные игры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спортивные разряды выполняются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среди молодежи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Традиционная стрельба из лука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Фетиха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Фетиха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юношей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командном зачете)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или Сельские спортивные игры "Ақ бидай" Республики Казахстан или Фестиваль национальных видов спорта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(летние, зимние) Республики Казахстан до 21 лет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 до 21 лет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Юношеские игры Республики Казахстан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или Сельские спортивные игры "Ақ бидай" Республики Казахстан или Фестиваль национальных видов спорта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юниорских, молодежных и взрослых возрастных групп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выполняются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среди молодежи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столицы для всех возрастных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областные соревнования в соответствии с Единым календарем спортивно-массовых мероприятий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8 соревнованиях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6 соревнованиях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Жамбы ату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"Ақ бидай" Республики Казахстан или Фестиваль национальных видов спорта Республики Казахстан или Народные игры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молодежных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среди молодежи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среди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8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6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Жаппай кокпар</w:t>
      </w:r>
    </w:p>
    <w:p>
      <w:pPr>
        <w:spacing w:after="0"/>
        <w:ind w:left="0"/>
        <w:jc w:val="both"/>
      </w:pPr>
      <w:r>
        <w:rPr>
          <w:rFonts w:ascii="Times New Roman"/>
          <w:b w:val="false"/>
          <w:i w:val="false"/>
          <w:color w:val="000000"/>
          <w:sz w:val="28"/>
        </w:rPr>
        <w:t>
      1.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не менее 200 участников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Республиканским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не менее 200 участников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спортсмен 1 разряда выполняется с 17лет;</w:t>
      </w:r>
    </w:p>
    <w:p>
      <w:pPr>
        <w:spacing w:after="0"/>
        <w:ind w:left="0"/>
        <w:jc w:val="both"/>
      </w:pPr>
      <w:r>
        <w:rPr>
          <w:rFonts w:ascii="Times New Roman"/>
          <w:b w:val="false"/>
          <w:i w:val="false"/>
          <w:color w:val="000000"/>
          <w:sz w:val="28"/>
        </w:rPr>
        <w:t>
      спортсмен 2 разряда выполняется с 17 лет;</w:t>
      </w:r>
    </w:p>
    <w:p>
      <w:pPr>
        <w:spacing w:after="0"/>
        <w:ind w:left="0"/>
        <w:jc w:val="both"/>
      </w:pPr>
      <w:r>
        <w:rPr>
          <w:rFonts w:ascii="Times New Roman"/>
          <w:b w:val="false"/>
          <w:i w:val="false"/>
          <w:color w:val="000000"/>
          <w:sz w:val="28"/>
        </w:rPr>
        <w:t>
      спортсмен 3 разряда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100 участников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Республиканским календарем спортивно-массовых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Жекпе-жек</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весовой категории)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(в каждой весовой категории)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среди взрослых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Сельские спортивные игры Республики Казахстан "Ақ бидай" иди Фестиваль национальных видов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 "кандидат мастера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весовой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областных, городов республиканского значения и столицы среди юниоров, молодежи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среди молодежи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Республиканским календарем спортивно-массовых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в течение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Кокпар</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 или Народные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молодежных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среди молодежи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областные соревнования в соответствии с Единым календарем спортивно-массовых мероприятий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Казакша курес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Сельские спортивные игры Республики Казахстан "Ақ бидай" или Фестиваль национальных видов спорта Республики Казахстан или Народные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(при проведении не менее 3 схваток),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Ахмета Байтурсынова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Кажымукана Мунайтпасова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Махмета Каирбаева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 "кандидат мастера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(при проведении не менее 3 схваток)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Казахстана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областных, городов республиканского значения и столицы среди юниоров, молодежи и взрослых (при участии не менее 10 команд)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Охота с ловчими птицами</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или дважды занять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(в личном зачете)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(летние, зимние)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спортсмен 1 разряда выполняется с 14 лет;</w:t>
      </w:r>
    </w:p>
    <w:p>
      <w:pPr>
        <w:spacing w:after="0"/>
        <w:ind w:left="0"/>
        <w:jc w:val="both"/>
      </w:pPr>
      <w:r>
        <w:rPr>
          <w:rFonts w:ascii="Times New Roman"/>
          <w:b w:val="false"/>
          <w:i w:val="false"/>
          <w:color w:val="000000"/>
          <w:sz w:val="28"/>
        </w:rPr>
        <w:t>
      спортсмен 2 разряда выполняется с 14 лет;</w:t>
      </w:r>
    </w:p>
    <w:p>
      <w:pPr>
        <w:spacing w:after="0"/>
        <w:ind w:left="0"/>
        <w:jc w:val="both"/>
      </w:pPr>
      <w:r>
        <w:rPr>
          <w:rFonts w:ascii="Times New Roman"/>
          <w:b w:val="false"/>
          <w:i w:val="false"/>
          <w:color w:val="000000"/>
          <w:sz w:val="28"/>
        </w:rPr>
        <w:t>
      спортсмен 3 разряда выполняется с 14 лет;</w:t>
      </w:r>
    </w:p>
    <w:p>
      <w:pPr>
        <w:spacing w:after="0"/>
        <w:ind w:left="0"/>
        <w:jc w:val="both"/>
      </w:pPr>
      <w:r>
        <w:rPr>
          <w:rFonts w:ascii="Times New Roman"/>
          <w:b w:val="false"/>
          <w:i w:val="false"/>
          <w:color w:val="000000"/>
          <w:sz w:val="28"/>
        </w:rPr>
        <w:t>
      спортсмен 1 юношеского разряда выполняется с 7 лет;</w:t>
      </w:r>
    </w:p>
    <w:p>
      <w:pPr>
        <w:spacing w:after="0"/>
        <w:ind w:left="0"/>
        <w:jc w:val="both"/>
      </w:pPr>
      <w:r>
        <w:rPr>
          <w:rFonts w:ascii="Times New Roman"/>
          <w:b w:val="false"/>
          <w:i w:val="false"/>
          <w:color w:val="000000"/>
          <w:sz w:val="28"/>
        </w:rPr>
        <w:t>
      спортсмен 2 юношеского разряда выполняется с 7 лет;</w:t>
      </w:r>
    </w:p>
    <w:p>
      <w:pPr>
        <w:spacing w:after="0"/>
        <w:ind w:left="0"/>
        <w:jc w:val="both"/>
      </w:pPr>
      <w:r>
        <w:rPr>
          <w:rFonts w:ascii="Times New Roman"/>
          <w:b w:val="false"/>
          <w:i w:val="false"/>
          <w:color w:val="000000"/>
          <w:sz w:val="28"/>
        </w:rPr>
        <w:t>
      спортсмен 3 юношеского разряда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спротивные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(в личном зачете)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расчете)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 девочки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5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4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Тенге илу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 или Народные игры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молодежных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расчете)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расчете)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8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6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Тогызкумалак</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13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w:t>
            </w:r>
          </w:p>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молодежи 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(в личном зачете или при условии сыграть в командном зачете не менее 50 % партий)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спортивного разряд "кандидат в мастера спорта Республики Казахстан"</w:t>
      </w:r>
    </w:p>
    <w:p>
      <w:pPr>
        <w:spacing w:after="0"/>
        <w:ind w:left="0"/>
        <w:jc w:val="both"/>
      </w:pPr>
      <w:r>
        <w:rPr>
          <w:rFonts w:ascii="Times New Roman"/>
          <w:b w:val="false"/>
          <w:i w:val="false"/>
          <w:color w:val="000000"/>
          <w:sz w:val="28"/>
        </w:rPr>
        <w:t>
      выполняется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(в личном зачете или при условии сыграть в командном зачете не менее 50 % партий)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Юношеские игры Республики Казахстан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студентов Высших учебных заведений Республики Казахстан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студентов колледжа или Национальная школьная лига или Гимназиада школьников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возрастных групп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спортсмен 1 разряда выполняется с 9 лет;</w:t>
      </w:r>
    </w:p>
    <w:p>
      <w:pPr>
        <w:spacing w:after="0"/>
        <w:ind w:left="0"/>
        <w:jc w:val="both"/>
      </w:pPr>
      <w:r>
        <w:rPr>
          <w:rFonts w:ascii="Times New Roman"/>
          <w:b w:val="false"/>
          <w:i w:val="false"/>
          <w:color w:val="000000"/>
          <w:sz w:val="28"/>
        </w:rPr>
        <w:t>
      спортсмен 2 разряда выполняется с 9 лет;</w:t>
      </w:r>
    </w:p>
    <w:p>
      <w:pPr>
        <w:spacing w:after="0"/>
        <w:ind w:left="0"/>
        <w:jc w:val="both"/>
      </w:pPr>
      <w:r>
        <w:rPr>
          <w:rFonts w:ascii="Times New Roman"/>
          <w:b w:val="false"/>
          <w:i w:val="false"/>
          <w:color w:val="000000"/>
          <w:sz w:val="28"/>
        </w:rPr>
        <w:t>
      спортсмен 3 разряда выполняется с 9 лет;</w:t>
      </w:r>
    </w:p>
    <w:p>
      <w:pPr>
        <w:spacing w:after="0"/>
        <w:ind w:left="0"/>
        <w:jc w:val="both"/>
      </w:pPr>
      <w:r>
        <w:rPr>
          <w:rFonts w:ascii="Times New Roman"/>
          <w:b w:val="false"/>
          <w:i w:val="false"/>
          <w:color w:val="000000"/>
          <w:sz w:val="28"/>
        </w:rPr>
        <w:t>
      спортсмен 1 юношеского разряда выполняется с 7 лет;</w:t>
      </w:r>
    </w:p>
    <w:p>
      <w:pPr>
        <w:spacing w:after="0"/>
        <w:ind w:left="0"/>
        <w:jc w:val="both"/>
      </w:pPr>
      <w:r>
        <w:rPr>
          <w:rFonts w:ascii="Times New Roman"/>
          <w:b w:val="false"/>
          <w:i w:val="false"/>
          <w:color w:val="000000"/>
          <w:sz w:val="28"/>
        </w:rPr>
        <w:t>
      спортсмен 2 юношеского разряда выполняется с 7 лет;</w:t>
      </w:r>
    </w:p>
    <w:p>
      <w:pPr>
        <w:spacing w:after="0"/>
        <w:ind w:left="0"/>
        <w:jc w:val="both"/>
      </w:pPr>
      <w:r>
        <w:rPr>
          <w:rFonts w:ascii="Times New Roman"/>
          <w:b w:val="false"/>
          <w:i w:val="false"/>
          <w:color w:val="000000"/>
          <w:sz w:val="28"/>
        </w:rPr>
        <w:t>
      спортсмен 3 юношеского разряда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 и девочки</w:t>
            </w:r>
          </w:p>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 и девочки</w:t>
            </w:r>
          </w:p>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 и девочки</w:t>
            </w:r>
          </w:p>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 и девочки</w:t>
            </w:r>
          </w:p>
          <w:p>
            <w:pPr>
              <w:spacing w:after="20"/>
              <w:ind w:left="20"/>
              <w:jc w:val="both"/>
            </w:pPr>
            <w:r>
              <w:rPr>
                <w:rFonts w:ascii="Times New Roman"/>
                <w:b w:val="false"/>
                <w:i w:val="false"/>
                <w:color w:val="000000"/>
                <w:sz w:val="20"/>
              </w:rPr>
              <w:t>
7,9,11,13,15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Kyokushin Budokai karate – Киокушин Будокай каратэ</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Республики Казахстан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NOMAD MMA</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Авиационный спорт</w:t>
      </w:r>
    </w:p>
    <w:p>
      <w:pPr>
        <w:spacing w:after="0"/>
        <w:ind w:left="0"/>
        <w:jc w:val="both"/>
      </w:pPr>
      <w:r>
        <w:rPr>
          <w:rFonts w:ascii="Times New Roman"/>
          <w:b w:val="false"/>
          <w:i w:val="false"/>
          <w:color w:val="000000"/>
          <w:sz w:val="28"/>
        </w:rPr>
        <w:t>
      1. Спортивная дисциплина "Авиамодельный спорт"</w:t>
      </w:r>
    </w:p>
    <w:p>
      <w:pPr>
        <w:spacing w:after="0"/>
        <w:ind w:left="0"/>
        <w:jc w:val="both"/>
      </w:pPr>
      <w:r>
        <w:rPr>
          <w:rFonts w:ascii="Times New Roman"/>
          <w:b w:val="false"/>
          <w:i w:val="false"/>
          <w:color w:val="000000"/>
          <w:sz w:val="28"/>
        </w:rPr>
        <w:t>
      1.1. Требования для присвоения спортивного звания "мастер спорта Республики Казахстан международного класса"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Чемпионат Европы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(при участии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1.3. Требования для присвоения спортивного звания "кандидат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Разрядные нормы и требования МС считаются выполненными на соревнованиях не ниже республиканского масштаба при условии участия в данном классе моделей не менее 5 спортсменов КМС; разрядные нормы и требования КМС считаются выполненными на соревнованиях не ниже областного масштаба при условии участия в данном классе моделей не менее 5 спортсменов I разряда; разрядные нормы I, II и III разрядов, I, II и III юношеских разрядов считаются выполненными на соревнованиях любого масштаба или выполнить требования, соответствующие следующим классам моделей:</w:t>
      </w:r>
    </w:p>
    <w:p>
      <w:pPr>
        <w:spacing w:after="0"/>
        <w:ind w:left="0"/>
        <w:jc w:val="left"/>
      </w:pPr>
      <w:r>
        <w:rPr>
          <w:rFonts w:ascii="Times New Roman"/>
          <w:b/>
          <w:i w:val="false"/>
          <w:color w:val="000000"/>
        </w:rPr>
        <w:t xml:space="preserve"> Свободнолетающие модели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моделей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в квалификационных турах от максимального результата </w:t>
            </w:r>
          </w:p>
          <w:p>
            <w:pPr>
              <w:spacing w:after="20"/>
              <w:ind w:left="20"/>
              <w:jc w:val="both"/>
            </w:pPr>
            <w:r>
              <w:rPr>
                <w:rFonts w:ascii="Times New Roman"/>
                <w:b w:val="false"/>
                <w:i w:val="false"/>
                <w:color w:val="000000"/>
                <w:sz w:val="20"/>
              </w:rPr>
              <w:t>
не менее 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Комнатные модели F-1-D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планера F-1-H,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Резиномоторнаямодель F-1-G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Таймерная модель F-1-J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планера F-1-A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Резиномоторная модель F-1-B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Таймерная модель F-1-C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Кордовые модели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моделей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Лучшая скорость км/час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Скоростные модели F-2-A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два лучших 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Пилотажные модели F-2-B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Лучшее время полета на 100 кругов в мин и сек.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Гоночные модели F-2-C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побед в течение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воздушного боя, F-2-D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1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2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3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Радиоуправляемые модели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моделей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3 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Пилотажные модели F-3-A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два 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Гоночные модели F-3-D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в квалификационных турах от максимального результата не менее 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Гоночные модели F-3-В, F-3-J,</w:t>
            </w:r>
          </w:p>
          <w:p>
            <w:pPr>
              <w:spacing w:after="20"/>
              <w:ind w:left="20"/>
              <w:jc w:val="both"/>
            </w:pPr>
            <w:r>
              <w:rPr>
                <w:rFonts w:ascii="Times New Roman"/>
                <w:b w:val="false"/>
                <w:i w:val="false"/>
                <w:color w:val="000000"/>
                <w:sz w:val="20"/>
              </w:rPr>
              <w:t>
Радиопланера, электролеты, вертолеты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 S-6-A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стенд и полет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Модели-копии F-4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2. Спортивная дисциплина "Парашютный спорт"</w:t>
      </w:r>
    </w:p>
    <w:p>
      <w:pPr>
        <w:spacing w:after="0"/>
        <w:ind w:left="0"/>
        <w:jc w:val="both"/>
      </w:pPr>
      <w:r>
        <w:rPr>
          <w:rFonts w:ascii="Times New Roman"/>
          <w:b w:val="false"/>
          <w:i w:val="false"/>
          <w:color w:val="000000"/>
          <w:sz w:val="28"/>
        </w:rPr>
        <w:t>
      2.1. Требования для присвоения спортивного звания "мастер спорта Республики Казахстан международного класса"</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Аэротруба-динамика-2, аэротруба-динамика-4,</w:t>
            </w:r>
          </w:p>
          <w:p>
            <w:pPr>
              <w:spacing w:after="20"/>
              <w:ind w:left="20"/>
              <w:jc w:val="both"/>
            </w:pPr>
            <w:r>
              <w:rPr>
                <w:rFonts w:ascii="Times New Roman"/>
                <w:b w:val="false"/>
                <w:i w:val="false"/>
                <w:color w:val="000000"/>
                <w:sz w:val="20"/>
              </w:rPr>
              <w:t>
двоеборье - командные соревнования, купольное пилотирование-многоборье,</w:t>
            </w:r>
          </w:p>
          <w:p>
            <w:pPr>
              <w:spacing w:after="20"/>
              <w:ind w:left="20"/>
              <w:jc w:val="both"/>
            </w:pPr>
            <w:r>
              <w:rPr>
                <w:rFonts w:ascii="Times New Roman"/>
                <w:b w:val="false"/>
                <w:i w:val="false"/>
                <w:color w:val="000000"/>
                <w:sz w:val="20"/>
              </w:rPr>
              <w:t>
параски-двоеборье - командные соревнования, точность приземления - групповая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Всемирные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(не менее в 2 этапах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воздушные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военнослужащих или Всемирные военные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(при двух и более этапах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 и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МС выполняется в спортивных дисциплинах: точность, двоеборье с 16 лет; аэротруба с 14 лет.</w:t>
      </w:r>
    </w:p>
    <w:p>
      <w:pPr>
        <w:spacing w:after="0"/>
        <w:ind w:left="0"/>
        <w:jc w:val="both"/>
      </w:pPr>
      <w:r>
        <w:rPr>
          <w:rFonts w:ascii="Times New Roman"/>
          <w:b w:val="false"/>
          <w:i w:val="false"/>
          <w:color w:val="000000"/>
          <w:sz w:val="28"/>
        </w:rPr>
        <w:t>
      КМС выполняется в спортивных дисциплинах: точность, двоеборье с 16 лет; аэротруба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юниоры, юниорки </w:t>
            </w:r>
          </w:p>
          <w:p>
            <w:pPr>
              <w:spacing w:after="20"/>
              <w:ind w:left="20"/>
              <w:jc w:val="both"/>
            </w:pPr>
            <w:r>
              <w:rPr>
                <w:rFonts w:ascii="Times New Roman"/>
                <w:b w:val="false"/>
                <w:i w:val="false"/>
                <w:color w:val="000000"/>
                <w:sz w:val="20"/>
              </w:rPr>
              <w:t>
(12-18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Азии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(12-18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 двоеборье - командные соревнования, купольное пилотирование - многоборье,</w:t>
            </w:r>
          </w:p>
          <w:p>
            <w:pPr>
              <w:spacing w:after="20"/>
              <w:ind w:left="20"/>
              <w:jc w:val="both"/>
            </w:pPr>
            <w:r>
              <w:rPr>
                <w:rFonts w:ascii="Times New Roman"/>
                <w:b w:val="false"/>
                <w:i w:val="false"/>
                <w:color w:val="000000"/>
                <w:sz w:val="20"/>
              </w:rPr>
              <w:t>
 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Казахстана (не менее в 2 этапах - финал)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w:t>
            </w:r>
          </w:p>
          <w:p>
            <w:pPr>
              <w:spacing w:after="20"/>
              <w:ind w:left="20"/>
              <w:jc w:val="both"/>
            </w:pPr>
            <w:r>
              <w:rPr>
                <w:rFonts w:ascii="Times New Roman"/>
                <w:b w:val="false"/>
                <w:i w:val="false"/>
                <w:color w:val="000000"/>
                <w:sz w:val="20"/>
              </w:rPr>
              <w:t xml:space="preserve">
двоеборье - командные соревнования, </w:t>
            </w:r>
          </w:p>
          <w:p>
            <w:pPr>
              <w:spacing w:after="20"/>
              <w:ind w:left="20"/>
              <w:jc w:val="both"/>
            </w:pPr>
            <w:r>
              <w:rPr>
                <w:rFonts w:ascii="Times New Roman"/>
                <w:b w:val="false"/>
                <w:i w:val="false"/>
                <w:color w:val="000000"/>
                <w:sz w:val="20"/>
              </w:rPr>
              <w:t>
купольное пилотирование - многоборье,</w:t>
            </w:r>
          </w:p>
          <w:p>
            <w:pPr>
              <w:spacing w:after="20"/>
              <w:ind w:left="20"/>
              <w:jc w:val="both"/>
            </w:pPr>
            <w:r>
              <w:rPr>
                <w:rFonts w:ascii="Times New Roman"/>
                <w:b w:val="false"/>
                <w:i w:val="false"/>
                <w:color w:val="000000"/>
                <w:sz w:val="20"/>
              </w:rPr>
              <w:t>
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соответствии с Единым календарем спортивно-массовых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w:t>
            </w:r>
          </w:p>
          <w:p>
            <w:pPr>
              <w:spacing w:after="20"/>
              <w:ind w:left="20"/>
              <w:jc w:val="both"/>
            </w:pPr>
            <w:r>
              <w:rPr>
                <w:rFonts w:ascii="Times New Roman"/>
                <w:b w:val="false"/>
                <w:i w:val="false"/>
                <w:color w:val="000000"/>
                <w:sz w:val="20"/>
              </w:rPr>
              <w:t>
двоеборье - командные соревнования,</w:t>
            </w:r>
          </w:p>
          <w:p>
            <w:pPr>
              <w:spacing w:after="20"/>
              <w:ind w:left="20"/>
              <w:jc w:val="both"/>
            </w:pPr>
            <w:r>
              <w:rPr>
                <w:rFonts w:ascii="Times New Roman"/>
                <w:b w:val="false"/>
                <w:i w:val="false"/>
                <w:color w:val="000000"/>
                <w:sz w:val="20"/>
              </w:rPr>
              <w:t xml:space="preserve">
 купольное пилотирование - многоборье, </w:t>
            </w:r>
          </w:p>
          <w:p>
            <w:pPr>
              <w:spacing w:after="20"/>
              <w:ind w:left="20"/>
              <w:jc w:val="both"/>
            </w:pPr>
            <w:r>
              <w:rPr>
                <w:rFonts w:ascii="Times New Roman"/>
                <w:b w:val="false"/>
                <w:i w:val="false"/>
                <w:color w:val="000000"/>
                <w:sz w:val="20"/>
              </w:rPr>
              <w:t>
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 - групповая,</w:t>
            </w:r>
          </w:p>
          <w:p>
            <w:pPr>
              <w:spacing w:after="20"/>
              <w:ind w:left="20"/>
              <w:jc w:val="both"/>
            </w:pPr>
            <w:r>
              <w:rPr>
                <w:rFonts w:ascii="Times New Roman"/>
                <w:b w:val="false"/>
                <w:i w:val="false"/>
                <w:color w:val="000000"/>
                <w:sz w:val="20"/>
              </w:rPr>
              <w:t>
двоеборье - командные соревнования,</w:t>
            </w:r>
          </w:p>
          <w:p>
            <w:pPr>
              <w:spacing w:after="20"/>
              <w:ind w:left="20"/>
              <w:jc w:val="both"/>
            </w:pPr>
            <w:r>
              <w:rPr>
                <w:rFonts w:ascii="Times New Roman"/>
                <w:b w:val="false"/>
                <w:i w:val="false"/>
                <w:color w:val="000000"/>
                <w:sz w:val="20"/>
              </w:rPr>
              <w:t>
параски - двоеборье - командные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 - групповая,</w:t>
            </w:r>
          </w:p>
          <w:p>
            <w:pPr>
              <w:spacing w:after="20"/>
              <w:ind w:left="20"/>
              <w:jc w:val="both"/>
            </w:pPr>
            <w:r>
              <w:rPr>
                <w:rFonts w:ascii="Times New Roman"/>
                <w:b w:val="false"/>
                <w:i w:val="false"/>
                <w:color w:val="000000"/>
                <w:sz w:val="20"/>
              </w:rPr>
              <w:t>
двоеборье - командные соревнования,</w:t>
            </w:r>
          </w:p>
          <w:p>
            <w:pPr>
              <w:spacing w:after="20"/>
              <w:ind w:left="20"/>
              <w:jc w:val="both"/>
            </w:pPr>
            <w:r>
              <w:rPr>
                <w:rFonts w:ascii="Times New Roman"/>
                <w:b w:val="false"/>
                <w:i w:val="false"/>
                <w:color w:val="000000"/>
                <w:sz w:val="20"/>
              </w:rPr>
              <w:t>
параски - двоеборье - командные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 - групповая,</w:t>
            </w:r>
          </w:p>
          <w:p>
            <w:pPr>
              <w:spacing w:after="20"/>
              <w:ind w:left="20"/>
              <w:jc w:val="both"/>
            </w:pPr>
            <w:r>
              <w:rPr>
                <w:rFonts w:ascii="Times New Roman"/>
                <w:b w:val="false"/>
                <w:i w:val="false"/>
                <w:color w:val="000000"/>
                <w:sz w:val="20"/>
              </w:rPr>
              <w:t>
двоеборье - командные соревнования,</w:t>
            </w:r>
          </w:p>
          <w:p>
            <w:pPr>
              <w:spacing w:after="20"/>
              <w:ind w:left="20"/>
              <w:jc w:val="both"/>
            </w:pPr>
            <w:r>
              <w:rPr>
                <w:rFonts w:ascii="Times New Roman"/>
                <w:b w:val="false"/>
                <w:i w:val="false"/>
                <w:color w:val="000000"/>
                <w:sz w:val="20"/>
              </w:rPr>
              <w:t>
параски - двоеборье - командные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(12-18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динамика-2,</w:t>
            </w:r>
          </w:p>
          <w:p>
            <w:pPr>
              <w:spacing w:after="20"/>
              <w:ind w:left="20"/>
              <w:jc w:val="both"/>
            </w:pPr>
            <w:r>
              <w:rPr>
                <w:rFonts w:ascii="Times New Roman"/>
                <w:b w:val="false"/>
                <w:i w:val="false"/>
                <w:color w:val="000000"/>
                <w:sz w:val="20"/>
              </w:rPr>
              <w:t>
аэротруба - динамика-4,</w:t>
            </w:r>
          </w:p>
          <w:p>
            <w:pPr>
              <w:spacing w:after="20"/>
              <w:ind w:left="20"/>
              <w:jc w:val="both"/>
            </w:pPr>
            <w:r>
              <w:rPr>
                <w:rFonts w:ascii="Times New Roman"/>
                <w:b w:val="false"/>
                <w:i w:val="false"/>
                <w:color w:val="000000"/>
                <w:sz w:val="20"/>
              </w:rPr>
              <w:t xml:space="preserve">
двоеборье - командные соревнования, </w:t>
            </w:r>
          </w:p>
          <w:p>
            <w:pPr>
              <w:spacing w:after="20"/>
              <w:ind w:left="20"/>
              <w:jc w:val="both"/>
            </w:pPr>
            <w:r>
              <w:rPr>
                <w:rFonts w:ascii="Times New Roman"/>
                <w:b w:val="false"/>
                <w:i w:val="false"/>
                <w:color w:val="000000"/>
                <w:sz w:val="20"/>
              </w:rPr>
              <w:t>
купольное пилотирование - многоборье,</w:t>
            </w:r>
          </w:p>
          <w:p>
            <w:pPr>
              <w:spacing w:after="20"/>
              <w:ind w:left="20"/>
              <w:jc w:val="both"/>
            </w:pPr>
            <w:r>
              <w:rPr>
                <w:rFonts w:ascii="Times New Roman"/>
                <w:b w:val="false"/>
                <w:i w:val="false"/>
                <w:color w:val="000000"/>
                <w:sz w:val="20"/>
              </w:rPr>
              <w:t>
 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спортивных соревнованиях спортсмен должен достичь установленного возраста до дня начала спортивного соревнования</w:t>
            </w:r>
          </w:p>
        </w:tc>
      </w:tr>
    </w:tbl>
    <w:p>
      <w:pPr>
        <w:spacing w:after="0"/>
        <w:ind w:left="0"/>
        <w:jc w:val="both"/>
      </w:pPr>
      <w:r>
        <w:rPr>
          <w:rFonts w:ascii="Times New Roman"/>
          <w:b w:val="false"/>
          <w:i w:val="false"/>
          <w:color w:val="000000"/>
          <w:sz w:val="28"/>
        </w:rPr>
        <w:t>
      3. Нормы для присвоения спортивных разрядов</w:t>
      </w:r>
    </w:p>
    <w:p>
      <w:pPr>
        <w:spacing w:after="0"/>
        <w:ind w:left="0"/>
        <w:jc w:val="both"/>
      </w:pPr>
      <w:r>
        <w:rPr>
          <w:rFonts w:ascii="Times New Roman"/>
          <w:b w:val="false"/>
          <w:i w:val="false"/>
          <w:color w:val="000000"/>
          <w:sz w:val="28"/>
        </w:rPr>
        <w:t>
      МСМК выполняется в спортивных дисциплинах: аэротруба, точность, купольная, купольное, атлетическое, двоеборье, скоростное, фрифлайинг, вингсьют, большая, акробатика (за исключением аэротруба), фристайл (за исключением аэротруба) с 18 лет;</w:t>
      </w:r>
    </w:p>
    <w:p>
      <w:pPr>
        <w:spacing w:after="0"/>
        <w:ind w:left="0"/>
        <w:jc w:val="both"/>
      </w:pPr>
      <w:r>
        <w:rPr>
          <w:rFonts w:ascii="Times New Roman"/>
          <w:b w:val="false"/>
          <w:i w:val="false"/>
          <w:color w:val="000000"/>
          <w:sz w:val="28"/>
        </w:rPr>
        <w:t>
      МС выполняется в спортивных дисциплинах: точность, купольная, купольное, атлетическое, двоеборье, скоростное, фрифлайинг, вингсьют, большая, акробатика (за исключением аэротруба), фристайл (за исключением аэротруба) с 16 лет, аэротруба с 14 лет.</w:t>
      </w:r>
    </w:p>
    <w:p>
      <w:pPr>
        <w:spacing w:after="0"/>
        <w:ind w:left="0"/>
        <w:jc w:val="both"/>
      </w:pPr>
      <w:r>
        <w:rPr>
          <w:rFonts w:ascii="Times New Roman"/>
          <w:b w:val="false"/>
          <w:i w:val="false"/>
          <w:color w:val="000000"/>
          <w:sz w:val="28"/>
        </w:rPr>
        <w:t>
      КМС выполняется в спортивных дисциплинах: точность, купольная, купольное, атлетическое, двоеборье, скоростное, фрифлайинг, вингсьют, большая, акробатика (за исключением аэротруба), фристайл (за исключением аэротруба) с 16 лет, аэротруба с 12 лет.</w:t>
      </w:r>
    </w:p>
    <w:p>
      <w:pPr>
        <w:spacing w:after="0"/>
        <w:ind w:left="0"/>
        <w:jc w:val="both"/>
      </w:pPr>
      <w:r>
        <w:rPr>
          <w:rFonts w:ascii="Times New Roman"/>
          <w:b w:val="false"/>
          <w:i w:val="false"/>
          <w:color w:val="000000"/>
          <w:sz w:val="28"/>
        </w:rPr>
        <w:t>
      1-3 спортивные разряды выполняются:</w:t>
      </w:r>
    </w:p>
    <w:p>
      <w:pPr>
        <w:spacing w:after="0"/>
        <w:ind w:left="0"/>
        <w:jc w:val="both"/>
      </w:pPr>
      <w:r>
        <w:rPr>
          <w:rFonts w:ascii="Times New Roman"/>
          <w:b w:val="false"/>
          <w:i w:val="false"/>
          <w:color w:val="000000"/>
          <w:sz w:val="28"/>
        </w:rPr>
        <w:t>
      во всех спортивных дисциплинах с 14 лет (за исключением аэротруба); "аэротруба" с 10 лет.</w:t>
      </w:r>
    </w:p>
    <w:p>
      <w:pPr>
        <w:spacing w:after="0"/>
        <w:ind w:left="0"/>
        <w:jc w:val="both"/>
      </w:pPr>
      <w:r>
        <w:rPr>
          <w:rFonts w:ascii="Times New Roman"/>
          <w:b w:val="false"/>
          <w:i w:val="false"/>
          <w:color w:val="000000"/>
          <w:sz w:val="28"/>
        </w:rPr>
        <w:t>
      1-2 юношеские спортивные разряды выполняются:</w:t>
      </w:r>
    </w:p>
    <w:p>
      <w:pPr>
        <w:spacing w:after="0"/>
        <w:ind w:left="0"/>
        <w:jc w:val="both"/>
      </w:pPr>
      <w:r>
        <w:rPr>
          <w:rFonts w:ascii="Times New Roman"/>
          <w:b w:val="false"/>
          <w:i w:val="false"/>
          <w:color w:val="000000"/>
          <w:sz w:val="28"/>
        </w:rPr>
        <w:t>
      во всех спортивных дисциплинах с 14 лет (за исключением "аэротруба); аэротруба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спортивной дисциплины, способ подсчета очков, количество спортсменов, количество фигур и блоков, положение тела, количество прыжков, элемент оценки прыжка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 - личная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отклонение от центра круга по всем прыжкам (м),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 показанный по всем прыжкам, выполненным спортсменом на соответствующем спортивном соревновании:</w:t>
            </w:r>
          </w:p>
          <w:p>
            <w:pPr>
              <w:spacing w:after="20"/>
              <w:ind w:left="20"/>
              <w:jc w:val="both"/>
            </w:pPr>
            <w:r>
              <w:rPr>
                <w:rFonts w:ascii="Times New Roman"/>
                <w:b w:val="false"/>
                <w:i w:val="false"/>
                <w:color w:val="000000"/>
                <w:sz w:val="20"/>
              </w:rPr>
              <w:t>
для МСМК, МС - не менее, чем по пяти прыжкам, при этом ни один результат в одном прыжке не должен превышать 0,15 м;</w:t>
            </w:r>
          </w:p>
          <w:p>
            <w:pPr>
              <w:spacing w:after="20"/>
              <w:ind w:left="20"/>
              <w:jc w:val="both"/>
            </w:pPr>
            <w:r>
              <w:rPr>
                <w:rFonts w:ascii="Times New Roman"/>
                <w:b w:val="false"/>
                <w:i w:val="false"/>
                <w:color w:val="000000"/>
                <w:sz w:val="20"/>
              </w:rPr>
              <w:t>
для КМС, I, II и III спортивных разрядов - не менее, чем по трем прыжкам</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отклонение от центра круга по всем прыжкам (м),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по всем прыжкам (с),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МСМК, МС, КМС, I - II спортивные разряды выполняются по совокупности выполнения норм в точности приземления и в акробатике</w:t>
            </w:r>
          </w:p>
          <w:p>
            <w:pPr>
              <w:spacing w:after="20"/>
              <w:ind w:left="20"/>
              <w:jc w:val="both"/>
            </w:pPr>
            <w:r>
              <w:rPr>
                <w:rFonts w:ascii="Times New Roman"/>
                <w:b w:val="false"/>
                <w:i w:val="false"/>
                <w:color w:val="000000"/>
                <w:sz w:val="20"/>
              </w:rPr>
              <w:t>
2. В точности приземления норму выполнить по всем прыжкам, выполненным спортсменом на соответствующем спортивном соревновании:</w:t>
            </w:r>
          </w:p>
          <w:p>
            <w:pPr>
              <w:spacing w:after="20"/>
              <w:ind w:left="20"/>
              <w:jc w:val="both"/>
            </w:pPr>
            <w:r>
              <w:rPr>
                <w:rFonts w:ascii="Times New Roman"/>
                <w:b w:val="false"/>
                <w:i w:val="false"/>
                <w:color w:val="000000"/>
                <w:sz w:val="20"/>
              </w:rPr>
              <w:t>
2.1. МСМК, МС - не менее, чем по пяти прыжкам, при этом ни один результат в одном прыжке не должен превышать 0,15 м.</w:t>
            </w:r>
          </w:p>
          <w:p>
            <w:pPr>
              <w:spacing w:after="20"/>
              <w:ind w:left="20"/>
              <w:jc w:val="both"/>
            </w:pPr>
            <w:r>
              <w:rPr>
                <w:rFonts w:ascii="Times New Roman"/>
                <w:b w:val="false"/>
                <w:i w:val="false"/>
                <w:color w:val="000000"/>
                <w:sz w:val="20"/>
              </w:rPr>
              <w:t>
2.2. Для КМС, I и II спортивных разрядов - не менее, чем по трем прыжкам</w:t>
            </w:r>
          </w:p>
          <w:p>
            <w:pPr>
              <w:spacing w:after="20"/>
              <w:ind w:left="20"/>
              <w:jc w:val="both"/>
            </w:pPr>
            <w:r>
              <w:rPr>
                <w:rFonts w:ascii="Times New Roman"/>
                <w:b w:val="false"/>
                <w:i w:val="false"/>
                <w:color w:val="000000"/>
                <w:sz w:val="20"/>
              </w:rPr>
              <w:t>
3. В акробатике норму выполнить по всем прыжкам соответствующего спортивного соревнования:</w:t>
            </w:r>
          </w:p>
          <w:p>
            <w:pPr>
              <w:spacing w:after="20"/>
              <w:ind w:left="20"/>
              <w:jc w:val="both"/>
            </w:pPr>
            <w:r>
              <w:rPr>
                <w:rFonts w:ascii="Times New Roman"/>
                <w:b w:val="false"/>
                <w:i w:val="false"/>
                <w:color w:val="000000"/>
                <w:sz w:val="20"/>
              </w:rPr>
              <w:t>
3.1. Для МСМК, МС - не менее чем по двум прыжкам</w:t>
            </w:r>
          </w:p>
          <w:p>
            <w:pPr>
              <w:spacing w:after="20"/>
              <w:ind w:left="20"/>
              <w:jc w:val="both"/>
            </w:pPr>
            <w:r>
              <w:rPr>
                <w:rFonts w:ascii="Times New Roman"/>
                <w:b w:val="false"/>
                <w:i w:val="false"/>
                <w:color w:val="000000"/>
                <w:sz w:val="20"/>
              </w:rPr>
              <w:t>
3.2. Для КМС, I и II спортивных разрядов - не менее, чем по одному прыжку</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во всех прыжках соответствующего спортивного соревнования, но не менее чем в пяти прыжках.</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22 блока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8 блоков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МС - не менее, чем по шести прыжкам</w:t>
            </w:r>
          </w:p>
          <w:p>
            <w:pPr>
              <w:spacing w:after="20"/>
              <w:ind w:left="20"/>
              <w:jc w:val="both"/>
            </w:pPr>
            <w:r>
              <w:rPr>
                <w:rFonts w:ascii="Times New Roman"/>
                <w:b w:val="false"/>
                <w:i w:val="false"/>
                <w:color w:val="000000"/>
                <w:sz w:val="20"/>
              </w:rPr>
              <w:t>
1.2. КМС и I спортивный разряд - не менее, чем по пяти прыжкам</w:t>
            </w:r>
          </w:p>
          <w:p>
            <w:pPr>
              <w:spacing w:after="20"/>
              <w:ind w:left="20"/>
              <w:jc w:val="both"/>
            </w:pPr>
            <w:r>
              <w:rPr>
                <w:rFonts w:ascii="Times New Roman"/>
                <w:b w:val="false"/>
                <w:i w:val="false"/>
                <w:color w:val="000000"/>
                <w:sz w:val="20"/>
              </w:rPr>
              <w:t>
1.3.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p>
            <w:pPr>
              <w:spacing w:after="20"/>
              <w:ind w:left="20"/>
              <w:jc w:val="both"/>
            </w:pPr>
            <w:r>
              <w:rPr>
                <w:rFonts w:ascii="Times New Roman"/>
                <w:b w:val="false"/>
                <w:i w:val="false"/>
                <w:color w:val="000000"/>
                <w:sz w:val="20"/>
              </w:rPr>
              <w:t>
3. Блок - последовательное построение двух фигур при котором необходимо выполнить обязательный маневр при перестроении из одной фигуры в другую</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групповая-6 или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спортсменов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спортсменов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 КМС и I спортивный разряд - не менее, чем по пяти прыжкам</w:t>
            </w:r>
          </w:p>
          <w:p>
            <w:pPr>
              <w:spacing w:after="20"/>
              <w:ind w:left="20"/>
              <w:jc w:val="both"/>
            </w:pPr>
            <w:r>
              <w:rPr>
                <w:rFonts w:ascii="Times New Roman"/>
                <w:b w:val="false"/>
                <w:i w:val="false"/>
                <w:color w:val="000000"/>
                <w:sz w:val="20"/>
              </w:rPr>
              <w:t>
1.2.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22 блока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8 блоков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МС - не менее, чем по шести прыжкам</w:t>
            </w:r>
          </w:p>
          <w:p>
            <w:pPr>
              <w:spacing w:after="20"/>
              <w:ind w:left="20"/>
              <w:jc w:val="both"/>
            </w:pPr>
            <w:r>
              <w:rPr>
                <w:rFonts w:ascii="Times New Roman"/>
                <w:b w:val="false"/>
                <w:i w:val="false"/>
                <w:color w:val="000000"/>
                <w:sz w:val="20"/>
              </w:rPr>
              <w:t>
1.2. КМС и I спортивный разряд - не менее, чем по пяти прыжкам</w:t>
            </w:r>
          </w:p>
          <w:p>
            <w:pPr>
              <w:spacing w:after="20"/>
              <w:ind w:left="20"/>
              <w:jc w:val="both"/>
            </w:pPr>
            <w:r>
              <w:rPr>
                <w:rFonts w:ascii="Times New Roman"/>
                <w:b w:val="false"/>
                <w:i w:val="false"/>
                <w:color w:val="000000"/>
                <w:sz w:val="20"/>
              </w:rPr>
              <w:t>
1.3.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вертикальная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МС - не менее, чем по шести прыжкам</w:t>
            </w:r>
          </w:p>
          <w:p>
            <w:pPr>
              <w:spacing w:after="20"/>
              <w:ind w:left="20"/>
              <w:jc w:val="both"/>
            </w:pPr>
            <w:r>
              <w:rPr>
                <w:rFonts w:ascii="Times New Roman"/>
                <w:b w:val="false"/>
                <w:i w:val="false"/>
                <w:color w:val="000000"/>
                <w:sz w:val="20"/>
              </w:rPr>
              <w:t>
1.2. КМС и I спортивный разряд - не менее, чем по пяти прыжкам</w:t>
            </w:r>
          </w:p>
          <w:p>
            <w:pPr>
              <w:spacing w:after="20"/>
              <w:ind w:left="20"/>
              <w:jc w:val="both"/>
            </w:pPr>
            <w:r>
              <w:rPr>
                <w:rFonts w:ascii="Times New Roman"/>
                <w:b w:val="false"/>
                <w:i w:val="false"/>
                <w:color w:val="000000"/>
                <w:sz w:val="20"/>
              </w:rPr>
              <w:t>
1.3.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 - большая формация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тел спортсменов в горизонтальной плоскости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тел спортсменов в вертикальной плоскости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Вингсьют - большая формация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 - большая формация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Фрифлайинг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 не менее, чем по шести прыжкам</w:t>
            </w:r>
          </w:p>
          <w:p>
            <w:pPr>
              <w:spacing w:after="20"/>
              <w:ind w:left="20"/>
              <w:jc w:val="both"/>
            </w:pPr>
            <w:r>
              <w:rPr>
                <w:rFonts w:ascii="Times New Roman"/>
                <w:b w:val="false"/>
                <w:i w:val="false"/>
                <w:color w:val="000000"/>
                <w:sz w:val="20"/>
              </w:rPr>
              <w:t>
1.2. МС и КМС - не менее, чем по пяти прыжкам</w:t>
            </w:r>
          </w:p>
          <w:p>
            <w:pPr>
              <w:spacing w:after="20"/>
              <w:ind w:left="20"/>
              <w:jc w:val="both"/>
            </w:pPr>
            <w:r>
              <w:rPr>
                <w:rFonts w:ascii="Times New Roman"/>
                <w:b w:val="false"/>
                <w:i w:val="false"/>
                <w:color w:val="000000"/>
                <w:sz w:val="20"/>
              </w:rPr>
              <w:t>
1.3. I и II спортивные разряды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общей суммы полученных баллов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 не менее, чем по шести прыжкам</w:t>
            </w:r>
          </w:p>
          <w:p>
            <w:pPr>
              <w:spacing w:after="20"/>
              <w:ind w:left="20"/>
              <w:jc w:val="both"/>
            </w:pPr>
            <w:r>
              <w:rPr>
                <w:rFonts w:ascii="Times New Roman"/>
                <w:b w:val="false"/>
                <w:i w:val="false"/>
                <w:color w:val="000000"/>
                <w:sz w:val="20"/>
              </w:rPr>
              <w:t>
1.2. МС и КМС - не менее, чем по пяти прыжкам</w:t>
            </w:r>
          </w:p>
          <w:p>
            <w:pPr>
              <w:spacing w:after="20"/>
              <w:ind w:left="20"/>
              <w:jc w:val="both"/>
            </w:pPr>
            <w:r>
              <w:rPr>
                <w:rFonts w:ascii="Times New Roman"/>
                <w:b w:val="false"/>
                <w:i w:val="false"/>
                <w:color w:val="000000"/>
                <w:sz w:val="20"/>
              </w:rPr>
              <w:t>
1.3. I и II спортивные разряды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общей суммы полученных баллов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Скоростное падение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 показанный по результатам соответствующего спортивного соревнования:</w:t>
            </w:r>
          </w:p>
          <w:p>
            <w:pPr>
              <w:spacing w:after="20"/>
              <w:ind w:left="20"/>
              <w:jc w:val="both"/>
            </w:pPr>
            <w:r>
              <w:rPr>
                <w:rFonts w:ascii="Times New Roman"/>
                <w:b w:val="false"/>
                <w:i w:val="false"/>
                <w:color w:val="000000"/>
                <w:sz w:val="20"/>
              </w:rPr>
              <w:t>
МСМК - если в программе соревнований было выполнено не менее пяти прыжков,</w:t>
            </w:r>
          </w:p>
          <w:p>
            <w:pPr>
              <w:spacing w:after="20"/>
              <w:ind w:left="20"/>
              <w:jc w:val="both"/>
            </w:pPr>
            <w:r>
              <w:rPr>
                <w:rFonts w:ascii="Times New Roman"/>
                <w:b w:val="false"/>
                <w:i w:val="false"/>
                <w:color w:val="000000"/>
                <w:sz w:val="20"/>
              </w:rPr>
              <w:t>
МС и КМС - если в программе соревнований было выполнено не менее четырех прыжков,</w:t>
            </w:r>
          </w:p>
          <w:p>
            <w:pPr>
              <w:spacing w:after="20"/>
              <w:ind w:left="20"/>
              <w:jc w:val="both"/>
            </w:pPr>
            <w:r>
              <w:rPr>
                <w:rFonts w:ascii="Times New Roman"/>
                <w:b w:val="false"/>
                <w:i w:val="false"/>
                <w:color w:val="000000"/>
                <w:sz w:val="20"/>
              </w:rPr>
              <w:t>
I и II спортивные разряды - если в программе соревнований было выполнено не менее трех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купольная-2 - перестроения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 не менее, чем по семи прыжкам</w:t>
            </w:r>
          </w:p>
          <w:p>
            <w:pPr>
              <w:spacing w:after="20"/>
              <w:ind w:left="20"/>
              <w:jc w:val="both"/>
            </w:pPr>
            <w:r>
              <w:rPr>
                <w:rFonts w:ascii="Times New Roman"/>
                <w:b w:val="false"/>
                <w:i w:val="false"/>
                <w:color w:val="000000"/>
                <w:sz w:val="20"/>
              </w:rPr>
              <w:t>
1.2. МС - не менее, чем по шести прыжкам</w:t>
            </w:r>
          </w:p>
          <w:p>
            <w:pPr>
              <w:spacing w:after="20"/>
              <w:ind w:left="20"/>
              <w:jc w:val="both"/>
            </w:pPr>
            <w:r>
              <w:rPr>
                <w:rFonts w:ascii="Times New Roman"/>
                <w:b w:val="false"/>
                <w:i w:val="false"/>
                <w:color w:val="000000"/>
                <w:sz w:val="20"/>
              </w:rPr>
              <w:t>
1.3. КМС и I спортивный разряд - не менее, чем по четырем прыжкам</w:t>
            </w:r>
          </w:p>
          <w:p>
            <w:pPr>
              <w:spacing w:after="20"/>
              <w:ind w:left="20"/>
              <w:jc w:val="both"/>
            </w:pPr>
            <w:r>
              <w:rPr>
                <w:rFonts w:ascii="Times New Roman"/>
                <w:b w:val="false"/>
                <w:i w:val="false"/>
                <w:color w:val="000000"/>
                <w:sz w:val="20"/>
              </w:rPr>
              <w:t>
1.4.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купольная-4 - перестроения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 не менее, чем по семи прыжкам</w:t>
            </w:r>
          </w:p>
          <w:p>
            <w:pPr>
              <w:spacing w:after="20"/>
              <w:ind w:left="20"/>
              <w:jc w:val="both"/>
            </w:pPr>
            <w:r>
              <w:rPr>
                <w:rFonts w:ascii="Times New Roman"/>
                <w:b w:val="false"/>
                <w:i w:val="false"/>
                <w:color w:val="000000"/>
                <w:sz w:val="20"/>
              </w:rPr>
              <w:t>
1.2. МС - не менее, чем по шести прыжкам</w:t>
            </w:r>
          </w:p>
          <w:p>
            <w:pPr>
              <w:spacing w:after="20"/>
              <w:ind w:left="20"/>
              <w:jc w:val="both"/>
            </w:pPr>
            <w:r>
              <w:rPr>
                <w:rFonts w:ascii="Times New Roman"/>
                <w:b w:val="false"/>
                <w:i w:val="false"/>
                <w:color w:val="000000"/>
                <w:sz w:val="20"/>
              </w:rPr>
              <w:t>
1.3. КМС и I спортивный разряд - не менее, чем по четырем прыжкам</w:t>
            </w:r>
          </w:p>
          <w:p>
            <w:pPr>
              <w:spacing w:after="20"/>
              <w:ind w:left="20"/>
              <w:jc w:val="both"/>
            </w:pPr>
            <w:r>
              <w:rPr>
                <w:rFonts w:ascii="Times New Roman"/>
                <w:b w:val="false"/>
                <w:i w:val="false"/>
                <w:color w:val="000000"/>
                <w:sz w:val="20"/>
              </w:rPr>
              <w:t>
1.4.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купольная-4 - ротация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 не менее, чем по семи прыжкам</w:t>
            </w:r>
          </w:p>
          <w:p>
            <w:pPr>
              <w:spacing w:after="20"/>
              <w:ind w:left="20"/>
              <w:jc w:val="both"/>
            </w:pPr>
            <w:r>
              <w:rPr>
                <w:rFonts w:ascii="Times New Roman"/>
                <w:b w:val="false"/>
                <w:i w:val="false"/>
                <w:color w:val="000000"/>
                <w:sz w:val="20"/>
              </w:rPr>
              <w:t>
1.2. МС - не менее, чем по шести прыжкам</w:t>
            </w:r>
          </w:p>
          <w:p>
            <w:pPr>
              <w:spacing w:after="20"/>
              <w:ind w:left="20"/>
              <w:jc w:val="both"/>
            </w:pPr>
            <w:r>
              <w:rPr>
                <w:rFonts w:ascii="Times New Roman"/>
                <w:b w:val="false"/>
                <w:i w:val="false"/>
                <w:color w:val="000000"/>
                <w:sz w:val="20"/>
              </w:rPr>
              <w:t>
1.3. КМС и I спортивный разряд - не менее, чем по четырем прыжкам</w:t>
            </w:r>
          </w:p>
          <w:p>
            <w:pPr>
              <w:spacing w:after="20"/>
              <w:ind w:left="20"/>
              <w:jc w:val="both"/>
            </w:pPr>
            <w:r>
              <w:rPr>
                <w:rFonts w:ascii="Times New Roman"/>
                <w:b w:val="false"/>
                <w:i w:val="false"/>
                <w:color w:val="000000"/>
                <w:sz w:val="20"/>
              </w:rPr>
              <w:t>
1.4.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Параски - двоеборье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не менее шести прыжков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(максимальные штрафные),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пяти прыжков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(максимальные штрафные),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четырех или трех прыжков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(максимальные штрафные),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сумма штрафных очков в упражнении точность приземления и упражнение слалом-гигант, по результатам всех туров, выполненным спортсменом в каждом упражнении</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Купольное пилотирование - дальность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МСМК, МС - не менее, чем по трем прыжкам,</w:t>
            </w:r>
          </w:p>
          <w:p>
            <w:pPr>
              <w:spacing w:after="20"/>
              <w:ind w:left="20"/>
              <w:jc w:val="both"/>
            </w:pPr>
            <w:r>
              <w:rPr>
                <w:rFonts w:ascii="Times New Roman"/>
                <w:b w:val="false"/>
                <w:i w:val="false"/>
                <w:color w:val="000000"/>
                <w:sz w:val="20"/>
              </w:rPr>
              <w:t>
КМС - не менее, чем по двум прыжкам,</w:t>
            </w:r>
          </w:p>
          <w:p>
            <w:pPr>
              <w:spacing w:after="20"/>
              <w:ind w:left="20"/>
              <w:jc w:val="both"/>
            </w:pPr>
            <w:r>
              <w:rPr>
                <w:rFonts w:ascii="Times New Roman"/>
                <w:b w:val="false"/>
                <w:i w:val="false"/>
                <w:color w:val="000000"/>
                <w:sz w:val="20"/>
              </w:rPr>
              <w:t>
I - II спортивные разряды - не менее, чем по одному прыжку</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Купольное пилотирование - скорость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не более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1.1. МСМК, МС - не менее, чем по трем прыжкам</w:t>
            </w:r>
          </w:p>
          <w:p>
            <w:pPr>
              <w:spacing w:after="20"/>
              <w:ind w:left="20"/>
              <w:jc w:val="both"/>
            </w:pPr>
            <w:r>
              <w:rPr>
                <w:rFonts w:ascii="Times New Roman"/>
                <w:b w:val="false"/>
                <w:i w:val="false"/>
                <w:color w:val="000000"/>
                <w:sz w:val="20"/>
              </w:rPr>
              <w:t>
1.2. КМС - не менее, чем по двум прыжкам</w:t>
            </w:r>
          </w:p>
          <w:p>
            <w:pPr>
              <w:spacing w:after="20"/>
              <w:ind w:left="20"/>
              <w:jc w:val="both"/>
            </w:pPr>
            <w:r>
              <w:rPr>
                <w:rFonts w:ascii="Times New Roman"/>
                <w:b w:val="false"/>
                <w:i w:val="false"/>
                <w:color w:val="000000"/>
                <w:sz w:val="20"/>
              </w:rPr>
              <w:t>
1.3. I - II спортивные разряды - не менее, чем по одному прыжку</w:t>
            </w:r>
          </w:p>
          <w:p>
            <w:pPr>
              <w:spacing w:after="20"/>
              <w:ind w:left="20"/>
              <w:jc w:val="both"/>
            </w:pPr>
            <w:r>
              <w:rPr>
                <w:rFonts w:ascii="Times New Roman"/>
                <w:b w:val="false"/>
                <w:i w:val="false"/>
                <w:color w:val="000000"/>
                <w:sz w:val="20"/>
              </w:rPr>
              <w:t>
2. Норма - среднее время пролета установленного коридора, по всем прыжкам, выполненным спортсменом на соответствующем спортивном соревновании</w:t>
            </w:r>
          </w:p>
          <w:p>
            <w:pPr>
              <w:spacing w:after="20"/>
              <w:ind w:left="20"/>
              <w:jc w:val="both"/>
            </w:pPr>
            <w:r>
              <w:rPr>
                <w:rFonts w:ascii="Times New Roman"/>
                <w:b w:val="false"/>
                <w:i w:val="false"/>
                <w:color w:val="000000"/>
                <w:sz w:val="20"/>
              </w:rPr>
              <w:t>
3. В каждом прыжке спортсмен должен набрать более 3 очков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Купольное пилотирование - точность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МСМК, МС - не менее, чем по трем прыжкам,</w:t>
            </w:r>
          </w:p>
          <w:p>
            <w:pPr>
              <w:spacing w:after="20"/>
              <w:ind w:left="20"/>
              <w:jc w:val="both"/>
            </w:pPr>
            <w:r>
              <w:rPr>
                <w:rFonts w:ascii="Times New Roman"/>
                <w:b w:val="false"/>
                <w:i w:val="false"/>
                <w:color w:val="000000"/>
                <w:sz w:val="20"/>
              </w:rPr>
              <w:t>
КМС - не менее, чем по двум прыжкам,</w:t>
            </w:r>
          </w:p>
          <w:p>
            <w:pPr>
              <w:spacing w:after="20"/>
              <w:ind w:left="20"/>
              <w:jc w:val="both"/>
            </w:pPr>
            <w:r>
              <w:rPr>
                <w:rFonts w:ascii="Times New Roman"/>
                <w:b w:val="false"/>
                <w:i w:val="false"/>
                <w:color w:val="000000"/>
                <w:sz w:val="20"/>
              </w:rPr>
              <w:t>
I - II спортивные разряды - не менее, чем по одному прыжку</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Вингсьют - пилотирование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показанный по всем прыжкам соответствующего спортивного соревнования:</w:t>
            </w:r>
          </w:p>
          <w:p>
            <w:pPr>
              <w:spacing w:after="20"/>
              <w:ind w:left="20"/>
              <w:jc w:val="both"/>
            </w:pPr>
            <w:r>
              <w:rPr>
                <w:rFonts w:ascii="Times New Roman"/>
                <w:b w:val="false"/>
                <w:i w:val="false"/>
                <w:color w:val="000000"/>
                <w:sz w:val="20"/>
              </w:rPr>
              <w:t>
МСМК, МС, КМС, I - II спортивные разряды - не менее, чем по шести прыжкам</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Вингсьют - акробатика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стиля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видеосъемки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программы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Спортивные звания и спортивные разряды присваиваются по совокупности выполнения норм.</w:t>
            </w:r>
          </w:p>
          <w:p>
            <w:pPr>
              <w:spacing w:after="20"/>
              <w:ind w:left="20"/>
              <w:jc w:val="both"/>
            </w:pPr>
            <w:r>
              <w:rPr>
                <w:rFonts w:ascii="Times New Roman"/>
                <w:b w:val="false"/>
                <w:i w:val="false"/>
                <w:color w:val="000000"/>
                <w:sz w:val="20"/>
              </w:rPr>
              <w:t>
2. Средний результат (не менее), показанный по всем прыжкам во всех завершенных турах спортивного соревнования</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групповая-2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 показанный во всех турах соответствующего спортивного соревнования, но не менее чем в пяти турах</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групповая-4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22 блока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8 блоков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во всех раундах соответствующего спортивного соревнования:</w:t>
            </w:r>
          </w:p>
          <w:p>
            <w:pPr>
              <w:spacing w:after="20"/>
              <w:ind w:left="20"/>
              <w:jc w:val="both"/>
            </w:pPr>
            <w:r>
              <w:rPr>
                <w:rFonts w:ascii="Times New Roman"/>
                <w:b w:val="false"/>
                <w:i w:val="false"/>
                <w:color w:val="000000"/>
                <w:sz w:val="20"/>
              </w:rPr>
              <w:t>
1.1. МСМК, МС, КМС и I спортивный разряд не менее чем по восьми турам</w:t>
            </w:r>
          </w:p>
          <w:p>
            <w:pPr>
              <w:spacing w:after="20"/>
              <w:ind w:left="20"/>
              <w:jc w:val="both"/>
            </w:pPr>
            <w:r>
              <w:rPr>
                <w:rFonts w:ascii="Times New Roman"/>
                <w:b w:val="false"/>
                <w:i w:val="false"/>
                <w:color w:val="000000"/>
                <w:sz w:val="20"/>
              </w:rPr>
              <w:t>
1.2. II и III спортивные разряды - не менее, чем по шести турам</w:t>
            </w:r>
          </w:p>
          <w:p>
            <w:pPr>
              <w:spacing w:after="20"/>
              <w:ind w:left="20"/>
              <w:jc w:val="both"/>
            </w:pPr>
            <w:r>
              <w:rPr>
                <w:rFonts w:ascii="Times New Roman"/>
                <w:b w:val="false"/>
                <w:i w:val="false"/>
                <w:color w:val="000000"/>
                <w:sz w:val="20"/>
              </w:rPr>
              <w:t>
1.3. I и II юношеские спортивные разряды - не менее чем по пяти турам.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туров</w:t>
            </w:r>
          </w:p>
          <w:p>
            <w:pPr>
              <w:spacing w:after="20"/>
              <w:ind w:left="20"/>
              <w:jc w:val="both"/>
            </w:pPr>
            <w:r>
              <w:rPr>
                <w:rFonts w:ascii="Times New Roman"/>
                <w:b w:val="false"/>
                <w:i w:val="false"/>
                <w:color w:val="000000"/>
                <w:sz w:val="20"/>
              </w:rPr>
              <w:t>
3. Блок - последовательное построение двух фигур при котором необходимо выполнить обязательный маневр при перестроении из одной фигуры в другую</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вертикальная-4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во всех раундах соответствующего спортивного соревнования:</w:t>
            </w:r>
          </w:p>
          <w:p>
            <w:pPr>
              <w:spacing w:after="20"/>
              <w:ind w:left="20"/>
              <w:jc w:val="both"/>
            </w:pPr>
            <w:r>
              <w:rPr>
                <w:rFonts w:ascii="Times New Roman"/>
                <w:b w:val="false"/>
                <w:i w:val="false"/>
                <w:color w:val="000000"/>
                <w:sz w:val="20"/>
              </w:rPr>
              <w:t>
1.1. МСМК, МС, КМС - не менее чем по восьми турам</w:t>
            </w:r>
          </w:p>
          <w:p>
            <w:pPr>
              <w:spacing w:after="20"/>
              <w:ind w:left="20"/>
              <w:jc w:val="both"/>
            </w:pPr>
            <w:r>
              <w:rPr>
                <w:rFonts w:ascii="Times New Roman"/>
                <w:b w:val="false"/>
                <w:i w:val="false"/>
                <w:color w:val="000000"/>
                <w:sz w:val="20"/>
              </w:rPr>
              <w:t>
1.2. I, II и III спортивные разряды - не менее, чем по шести турам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туров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вертикальная-2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фигур и 12 блоков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фигур и 6 блоков</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во всех турах соответствующего спортивного соревнования, но не менее чем в пяти турах</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туров</w:t>
            </w:r>
          </w:p>
          <w:p>
            <w:pPr>
              <w:spacing w:after="20"/>
              <w:ind w:left="20"/>
              <w:jc w:val="both"/>
            </w:pPr>
            <w:r>
              <w:rPr>
                <w:rFonts w:ascii="Times New Roman"/>
                <w:b w:val="false"/>
                <w:i w:val="false"/>
                <w:color w:val="000000"/>
                <w:sz w:val="20"/>
              </w:rPr>
              <w:t>
3. Блок - последовательное построение двух фигур при котором необходимо выполнить обязательный маневр при перестроении из одной фигуры в другую</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фристайл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результат, показанный во всех раундах соответствующего спортивного соревнования, но не менее чем в пяти турах.</w:t>
            </w:r>
          </w:p>
          <w:p>
            <w:pPr>
              <w:spacing w:after="20"/>
              <w:ind w:left="20"/>
              <w:jc w:val="both"/>
            </w:pPr>
            <w:r>
              <w:rPr>
                <w:rFonts w:ascii="Times New Roman"/>
                <w:b w:val="false"/>
                <w:i w:val="false"/>
                <w:color w:val="000000"/>
                <w:sz w:val="20"/>
              </w:rPr>
              <w:t>
2. Средний результат, складывается из суммы полученных баллов за все раунды по отношению к количеству выполненных туров.</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Атлетическое многоборье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 по минимальному количеству очков для любого из упражнений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по сумме трех упражнений,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ограничением по минимальному количеству очков для любого из упражнений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по сумме трех упражнений, не менее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спортсмен должен набрать количество очков (не менее) в каждом упражнении:</w:t>
            </w:r>
          </w:p>
          <w:p>
            <w:pPr>
              <w:spacing w:after="20"/>
              <w:ind w:left="20"/>
              <w:jc w:val="both"/>
            </w:pPr>
            <w:r>
              <w:rPr>
                <w:rFonts w:ascii="Times New Roman"/>
                <w:b w:val="false"/>
                <w:i w:val="false"/>
                <w:color w:val="000000"/>
                <w:sz w:val="20"/>
              </w:rPr>
              <w:t>
МС (М, Ж)-900 очков,</w:t>
            </w:r>
          </w:p>
          <w:p>
            <w:pPr>
              <w:spacing w:after="20"/>
              <w:ind w:left="20"/>
              <w:jc w:val="both"/>
            </w:pPr>
            <w:r>
              <w:rPr>
                <w:rFonts w:ascii="Times New Roman"/>
                <w:b w:val="false"/>
                <w:i w:val="false"/>
                <w:color w:val="000000"/>
                <w:sz w:val="20"/>
              </w:rPr>
              <w:t>
КМС (М)-800 очков,</w:t>
            </w:r>
          </w:p>
          <w:p>
            <w:pPr>
              <w:spacing w:after="20"/>
              <w:ind w:left="20"/>
              <w:jc w:val="both"/>
            </w:pPr>
            <w:r>
              <w:rPr>
                <w:rFonts w:ascii="Times New Roman"/>
                <w:b w:val="false"/>
                <w:i w:val="false"/>
                <w:color w:val="000000"/>
                <w:sz w:val="20"/>
              </w:rPr>
              <w:t>
КМС (Ж)-750 очков,</w:t>
            </w:r>
          </w:p>
          <w:p>
            <w:pPr>
              <w:spacing w:after="20"/>
              <w:ind w:left="20"/>
              <w:jc w:val="both"/>
            </w:pPr>
            <w:r>
              <w:rPr>
                <w:rFonts w:ascii="Times New Roman"/>
                <w:b w:val="false"/>
                <w:i w:val="false"/>
                <w:color w:val="000000"/>
                <w:sz w:val="20"/>
              </w:rPr>
              <w:t>
I спортивный разряд (М)-700 очков,</w:t>
            </w:r>
          </w:p>
          <w:p>
            <w:pPr>
              <w:spacing w:after="20"/>
              <w:ind w:left="20"/>
              <w:jc w:val="both"/>
            </w:pPr>
            <w:r>
              <w:rPr>
                <w:rFonts w:ascii="Times New Roman"/>
                <w:b w:val="false"/>
                <w:i w:val="false"/>
                <w:color w:val="000000"/>
                <w:sz w:val="20"/>
              </w:rPr>
              <w:t>
I спортивный разряд (Ж)-600 очков,</w:t>
            </w:r>
          </w:p>
          <w:p>
            <w:pPr>
              <w:spacing w:after="20"/>
              <w:ind w:left="20"/>
              <w:jc w:val="both"/>
            </w:pPr>
            <w:r>
              <w:rPr>
                <w:rFonts w:ascii="Times New Roman"/>
                <w:b w:val="false"/>
                <w:i w:val="false"/>
                <w:color w:val="000000"/>
                <w:sz w:val="20"/>
              </w:rPr>
              <w:t>
II спортивный разряд (М)-550 очков,</w:t>
            </w:r>
          </w:p>
          <w:p>
            <w:pPr>
              <w:spacing w:after="20"/>
              <w:ind w:left="20"/>
              <w:jc w:val="both"/>
            </w:pPr>
            <w:r>
              <w:rPr>
                <w:rFonts w:ascii="Times New Roman"/>
                <w:b w:val="false"/>
                <w:i w:val="false"/>
                <w:color w:val="000000"/>
                <w:sz w:val="20"/>
              </w:rPr>
              <w:t>
II спортивный разряд (Ж)-450 очков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 МСМК выполняется на официальных спортивных соревнованиях, имеющих статус не ниже статуса других международных спортивных соревнований, включенных в Единый календарь спортивно-массовых мероприятий</w:t>
            </w:r>
          </w:p>
          <w:p>
            <w:pPr>
              <w:spacing w:after="20"/>
              <w:ind w:left="20"/>
              <w:jc w:val="both"/>
            </w:pPr>
            <w:r>
              <w:rPr>
                <w:rFonts w:ascii="Times New Roman"/>
                <w:b w:val="false"/>
                <w:i w:val="false"/>
                <w:color w:val="000000"/>
                <w:sz w:val="20"/>
              </w:rPr>
              <w:t>
2. Норма МС выполняется на официальных спортивных соревнованиях, имеющих статус не ниже статуса чемпионата Республики Казахстан, двух и более областей, открытого чемпионата г. Алматы</w:t>
            </w:r>
          </w:p>
          <w:p>
            <w:pPr>
              <w:spacing w:after="20"/>
              <w:ind w:left="20"/>
              <w:jc w:val="both"/>
            </w:pPr>
            <w:r>
              <w:rPr>
                <w:rFonts w:ascii="Times New Roman"/>
                <w:b w:val="false"/>
                <w:i w:val="false"/>
                <w:color w:val="000000"/>
                <w:sz w:val="20"/>
              </w:rPr>
              <w:t>
3. Нормы КМС и I спортивного разряда выполняются на официальных спортивных соревнованиях, имеющих статус не ниже статуса первенства области Республики Казахстан</w:t>
            </w:r>
          </w:p>
          <w:p>
            <w:pPr>
              <w:spacing w:after="20"/>
              <w:ind w:left="20"/>
              <w:jc w:val="both"/>
            </w:pPr>
            <w:r>
              <w:rPr>
                <w:rFonts w:ascii="Times New Roman"/>
                <w:b w:val="false"/>
                <w:i w:val="false"/>
                <w:color w:val="000000"/>
                <w:sz w:val="20"/>
              </w:rPr>
              <w:t>
4. Нормы II, III спортивных разрядов, I, II юношеских спортивных разрядов, выполняется на официальных спортивных соревнованиях любого статуса</w:t>
            </w:r>
          </w:p>
          <w:p>
            <w:pPr>
              <w:spacing w:after="20"/>
              <w:ind w:left="20"/>
              <w:jc w:val="both"/>
            </w:pPr>
            <w:r>
              <w:rPr>
                <w:rFonts w:ascii="Times New Roman"/>
                <w:b w:val="false"/>
                <w:i w:val="false"/>
                <w:color w:val="000000"/>
                <w:sz w:val="20"/>
              </w:rPr>
              <w:t>
5. МСМК выполняется за установление рекорда мира или Азии:</w:t>
            </w:r>
          </w:p>
          <w:p>
            <w:pPr>
              <w:spacing w:after="20"/>
              <w:ind w:left="20"/>
              <w:jc w:val="both"/>
            </w:pPr>
            <w:r>
              <w:rPr>
                <w:rFonts w:ascii="Times New Roman"/>
                <w:b w:val="false"/>
                <w:i w:val="false"/>
                <w:color w:val="000000"/>
                <w:sz w:val="20"/>
              </w:rPr>
              <w:t>
5.1. В спортивных дисциплинах "акробатика - групповая - большая формация" и "акробатика - групповая - большая формация – перестроение" при наличии у спортсмена МС за выполнение нормы в спортивной дисциплине "акробатика - групповая-4" или "акробатика - групповая-8" или "акробатика вертикальная"</w:t>
            </w:r>
          </w:p>
          <w:p>
            <w:pPr>
              <w:spacing w:after="20"/>
              <w:ind w:left="20"/>
              <w:jc w:val="both"/>
            </w:pPr>
            <w:r>
              <w:rPr>
                <w:rFonts w:ascii="Times New Roman"/>
                <w:b w:val="false"/>
                <w:i w:val="false"/>
                <w:color w:val="000000"/>
                <w:sz w:val="20"/>
              </w:rPr>
              <w:t>
5.2. В спортивных дисциплинах "акробатика - купольная - большая формация" при наличии у спортсмена МС за выполнение нормы в спортивной дисциплине "акробатика - купольная-2 – перестроение" или "акробатика – купольная - 4 - перестроение" или "акробатика – купольная – 4 - ротация"</w:t>
            </w:r>
          </w:p>
          <w:p>
            <w:pPr>
              <w:spacing w:after="20"/>
              <w:ind w:left="20"/>
              <w:jc w:val="both"/>
            </w:pPr>
            <w:r>
              <w:rPr>
                <w:rFonts w:ascii="Times New Roman"/>
                <w:b w:val="false"/>
                <w:i w:val="false"/>
                <w:color w:val="000000"/>
                <w:sz w:val="20"/>
              </w:rPr>
              <w:t>
5.3. В спортивной дисциплине "вингсьют - большая формация" при наличии у спортсмена МС за выполнение нормы в спортивной дисциплине "вингсьют – пилотирование" или "вингсьют – акробатика"</w:t>
            </w:r>
          </w:p>
          <w:p>
            <w:pPr>
              <w:spacing w:after="20"/>
              <w:ind w:left="20"/>
              <w:jc w:val="both"/>
            </w:pPr>
            <w:r>
              <w:rPr>
                <w:rFonts w:ascii="Times New Roman"/>
                <w:b w:val="false"/>
                <w:i w:val="false"/>
                <w:color w:val="000000"/>
                <w:sz w:val="20"/>
              </w:rPr>
              <w:t>
6. Спортивная дисциплина "параски - двоеборье" состоит: "точность приземления - личная и "слалом-гигант"</w:t>
            </w:r>
          </w:p>
          <w:p>
            <w:pPr>
              <w:spacing w:after="20"/>
              <w:ind w:left="20"/>
              <w:jc w:val="both"/>
            </w:pPr>
            <w:r>
              <w:rPr>
                <w:rFonts w:ascii="Times New Roman"/>
                <w:b w:val="false"/>
                <w:i w:val="false"/>
                <w:color w:val="000000"/>
                <w:sz w:val="20"/>
              </w:rPr>
              <w:t>
7. Спортивная дисциплина "атлетическое многоборье" состоит (упражнения):</w:t>
            </w:r>
          </w:p>
          <w:p>
            <w:pPr>
              <w:spacing w:after="20"/>
              <w:ind w:left="20"/>
              <w:jc w:val="both"/>
            </w:pPr>
            <w:r>
              <w:rPr>
                <w:rFonts w:ascii="Times New Roman"/>
                <w:b w:val="false"/>
                <w:i w:val="false"/>
                <w:color w:val="000000"/>
                <w:sz w:val="20"/>
              </w:rPr>
              <w:t>
точность приземления - личная,</w:t>
            </w:r>
          </w:p>
          <w:p>
            <w:pPr>
              <w:spacing w:after="20"/>
              <w:ind w:left="20"/>
              <w:jc w:val="both"/>
            </w:pPr>
            <w:r>
              <w:rPr>
                <w:rFonts w:ascii="Times New Roman"/>
                <w:b w:val="false"/>
                <w:i w:val="false"/>
                <w:color w:val="000000"/>
                <w:sz w:val="20"/>
              </w:rPr>
              <w:t>
плавание: 100 м.,</w:t>
            </w:r>
          </w:p>
          <w:p>
            <w:pPr>
              <w:spacing w:after="20"/>
              <w:ind w:left="20"/>
              <w:jc w:val="both"/>
            </w:pPr>
            <w:r>
              <w:rPr>
                <w:rFonts w:ascii="Times New Roman"/>
                <w:b w:val="false"/>
                <w:i w:val="false"/>
                <w:color w:val="000000"/>
                <w:sz w:val="20"/>
              </w:rPr>
              <w:t>
кросс: М 3000 м., Ж 1500 м. (или лыжные гонки: М 5000 м., Ж 3000 м.).</w:t>
            </w:r>
          </w:p>
          <w:p>
            <w:pPr>
              <w:spacing w:after="20"/>
              <w:ind w:left="20"/>
              <w:jc w:val="both"/>
            </w:pPr>
            <w:r>
              <w:rPr>
                <w:rFonts w:ascii="Times New Roman"/>
                <w:b w:val="false"/>
                <w:i w:val="false"/>
                <w:color w:val="000000"/>
                <w:sz w:val="20"/>
              </w:rPr>
              <w:t>
8. Спортивные соревнования, имеющие статус чемпионата мира и спортивные соревнования более низкого статуса, проводятся среди мужчин, женщин.</w:t>
            </w:r>
          </w:p>
          <w:p>
            <w:pPr>
              <w:spacing w:after="20"/>
              <w:ind w:left="20"/>
              <w:jc w:val="both"/>
            </w:pPr>
            <w:r>
              <w:rPr>
                <w:rFonts w:ascii="Times New Roman"/>
                <w:b w:val="false"/>
                <w:i w:val="false"/>
                <w:color w:val="000000"/>
                <w:sz w:val="20"/>
              </w:rPr>
              <w:t>
9. Первенства Казахстан, другие спортивные соревнования, включенные в Единый календарь спортивно-массовых мероприятий, среди лиц с ограничением верхней границы возраста, первенства Республики Казахстан, другие официальные спортивные соревнования Республики Казахстан среди лиц с ограничением верхней границы возраста, другие официальные спортивные соревнования среди лиц с ограничением верхней границы возраста проводятся в возрастных группах:</w:t>
            </w:r>
          </w:p>
          <w:p>
            <w:pPr>
              <w:spacing w:after="20"/>
              <w:ind w:left="20"/>
              <w:jc w:val="both"/>
            </w:pPr>
            <w:r>
              <w:rPr>
                <w:rFonts w:ascii="Times New Roman"/>
                <w:b w:val="false"/>
                <w:i w:val="false"/>
                <w:color w:val="000000"/>
                <w:sz w:val="20"/>
              </w:rPr>
              <w:t>
9.1. В спортивных дисциплинах "двоеборье", "акробатика", "точность приземления – личная", "скоростное падение", "атлетическое многоборье", "параски – двоеборье", "параски – точность", в возрастных группах: юниоры и юниорки (16-24 года), юноши, девушки (14-15 лет)</w:t>
            </w:r>
          </w:p>
          <w:p>
            <w:pPr>
              <w:spacing w:after="20"/>
              <w:ind w:left="20"/>
              <w:jc w:val="both"/>
            </w:pPr>
            <w:r>
              <w:rPr>
                <w:rFonts w:ascii="Times New Roman"/>
                <w:b w:val="false"/>
                <w:i w:val="false"/>
                <w:color w:val="000000"/>
                <w:sz w:val="20"/>
              </w:rPr>
              <w:t>
9.2. В спортивных дисциплинах, содержащих в своих наименованиях слово "аэротруба" в возрастных группах: юниоры и юниорки (12-18 лет), юноши и девушки (9-11 лет)</w:t>
            </w:r>
          </w:p>
          <w:p>
            <w:pPr>
              <w:spacing w:after="20"/>
              <w:ind w:left="20"/>
              <w:jc w:val="both"/>
            </w:pPr>
            <w:r>
              <w:rPr>
                <w:rFonts w:ascii="Times New Roman"/>
                <w:b w:val="false"/>
                <w:i w:val="false"/>
                <w:color w:val="000000"/>
                <w:sz w:val="20"/>
              </w:rPr>
              <w:t>
10. Первенство Вооруженных Сил Республики Казахстан, включенное в Единый календарь спортивно-массовых мероприятий, Спартакиада Вооруженных Сил Республики Казахстан, включенная в Единый календарь спортивно-массовых мероприятий, среди лиц с ограничением верхней границы возраста проводятся в возрастной группе юниоры и юниорки (16-24 года)</w:t>
            </w:r>
          </w:p>
          <w:p>
            <w:pPr>
              <w:spacing w:after="20"/>
              <w:ind w:left="20"/>
              <w:jc w:val="both"/>
            </w:pPr>
            <w:r>
              <w:rPr>
                <w:rFonts w:ascii="Times New Roman"/>
                <w:b w:val="false"/>
                <w:i w:val="false"/>
                <w:color w:val="000000"/>
                <w:sz w:val="20"/>
              </w:rPr>
              <w:t>
11. Для участия в спортивных соревнованиях спортсмен должен достичь установленного возраста до дня начала спортивного соревнования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Автомотоспорт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включенные в календарь FIA (Международная автомобильная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включенные в календарь FIM (Международная мотоциклетная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(для дисциплины картинг в 1 регионе) 10 и более спортсменов (экипажей, для соревнований, в которых принимают участие два спортсмена пилот и штурман: ралли, ралли-спринт, трофи рейд, ралли-рейд)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(для дисциплины картинг в 1 регионе) при случае менее 10 спортсменов (экипажей, для соревнований в которых принимают участие два спортсмена пилот и штурман: ралли, ралли-спринт, трофи рейд, ралли-рейд), но не менее 6 в зачетной группе/классе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 в течение 3-х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10 и более спортсменов в зачетной группе/классе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при случае менее 10 спортсменов в зачетной группе/классе, но не менее 6 в зачетной группе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 в течение 3-х лет</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13 лет;</w:t>
      </w:r>
    </w:p>
    <w:p>
      <w:pPr>
        <w:spacing w:after="0"/>
        <w:ind w:left="0"/>
        <w:jc w:val="both"/>
      </w:pPr>
      <w:r>
        <w:rPr>
          <w:rFonts w:ascii="Times New Roman"/>
          <w:b w:val="false"/>
          <w:i w:val="false"/>
          <w:color w:val="000000"/>
          <w:sz w:val="28"/>
        </w:rPr>
        <w:t>
      спортсмен 2 разряда выполняется с 13 лет;</w:t>
      </w:r>
    </w:p>
    <w:p>
      <w:pPr>
        <w:spacing w:after="0"/>
        <w:ind w:left="0"/>
        <w:jc w:val="both"/>
      </w:pPr>
      <w:r>
        <w:rPr>
          <w:rFonts w:ascii="Times New Roman"/>
          <w:b w:val="false"/>
          <w:i w:val="false"/>
          <w:color w:val="000000"/>
          <w:sz w:val="28"/>
        </w:rPr>
        <w:t>
      спортсмен 3 разряда выполняется с 13 лет;</w:t>
      </w:r>
    </w:p>
    <w:p>
      <w:pPr>
        <w:spacing w:after="0"/>
        <w:ind w:left="0"/>
        <w:jc w:val="both"/>
      </w:pPr>
      <w:r>
        <w:rPr>
          <w:rFonts w:ascii="Times New Roman"/>
          <w:b w:val="false"/>
          <w:i w:val="false"/>
          <w:color w:val="000000"/>
          <w:sz w:val="28"/>
        </w:rPr>
        <w:t>
      спортсмен 1 юношеского разряда выполняется с 6-12 лет;</w:t>
      </w:r>
    </w:p>
    <w:p>
      <w:pPr>
        <w:spacing w:after="0"/>
        <w:ind w:left="0"/>
        <w:jc w:val="both"/>
      </w:pPr>
      <w:r>
        <w:rPr>
          <w:rFonts w:ascii="Times New Roman"/>
          <w:b w:val="false"/>
          <w:i w:val="false"/>
          <w:color w:val="000000"/>
          <w:sz w:val="28"/>
        </w:rPr>
        <w:t>
      спортсмен 2 юношеского разряда выполняется с 6-12 лет;</w:t>
      </w:r>
    </w:p>
    <w:p>
      <w:pPr>
        <w:spacing w:after="0"/>
        <w:ind w:left="0"/>
        <w:jc w:val="both"/>
      </w:pPr>
      <w:r>
        <w:rPr>
          <w:rFonts w:ascii="Times New Roman"/>
          <w:b w:val="false"/>
          <w:i w:val="false"/>
          <w:color w:val="000000"/>
          <w:sz w:val="28"/>
        </w:rPr>
        <w:t>
      спортсмен 3 юношеского разряда выполняется с 6-12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(для дисциплины картинг в 1 регионе) 10 и более спортсменов (экипажей, для соревнований в которых принимают участие два спортсмена пилот и штурман: ралли, ралли-спринт, трофи рейд, ралли-рейд)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(для дисциплины картинг в 1 регионе) при случае менее 10 спортсменов (экипажей), но не менее 6 в зачетной группе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 в течение 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(состоявший не менее чем из 3 этапов, в 2 регионах (для дисциплины картинг в 1 регионе). При этом в соревнованиях по массовым дисциплинам автоспорта: скоростному фигурному вождению (джимхане), ралли спринту, авто слалому, джип спринту, трофи- рейду в зачетных категориях: "Свободный", Тр – 1 и Тр – 2, ралли 3 категории присваиваются разряды не выше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3-х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10 и более спортсменов в зачетной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не менее 10 спортсменов, но не менее 6 в зачетной группе/классе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 в течение 3-х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(состоявший не менее чем из 3 этапов, в 2 регионах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3-х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Кубок Республики Казахстан (состоявший не менее чем из 3 этапов, в 2 регионах (для дисциплины картинг в 1 регионе) 10 и более спортсменов экипажей, для соревнований в которых принимают участие два спортсмена пилот и штурман: ралли, ралли-спринт, трофи рейд, ралли-рейд)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Кубок Республики Казахстан (состоявший не менее чем из 3 этапов, в 2 регионах (для дисциплины картинг в 1 регионе) при случае менее 10 спортсменов (экипажей, для соревнований в которых принимают участие два спортсмена пилот и штурман: ралли, ралли-спринт, трофи рейд, ралли-рейд) но не менее 6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7 спортсменов (экипажей, для соревнований в которых принимают участие два спортсмена пилот и штурман: ралли, ралли-спринт, трофи рейд, ралли-рейд)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(состоявший не менее чем из 3 этапов, в 2 регионах) при участии 10 и более спортсменов в зачетной группе/класс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Чемпионата или Кубок Республики Казахстан (состоявший не менее чем из 3 этапов, в 2 регионах), при случае менее 10 спортсменов, но не менее 6 в зачетной группе/классе (при этом зачетная группа/класс должна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10 спортсменов, экипажей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6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7 спортсменов, экипажей)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7 спортсменов, экипажей)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6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 не менее 6 финишей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все разряды и звания присваиваются только при условии присвоения предыдущего разряда или звания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Альпинизм</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Чемпионат Евразии или Чемпионат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6Б-1; 6А-1д; 5Б-2,1р</w:t>
            </w:r>
          </w:p>
          <w:p>
            <w:pPr>
              <w:spacing w:after="20"/>
              <w:ind w:left="20"/>
              <w:jc w:val="both"/>
            </w:pPr>
            <w:r>
              <w:rPr>
                <w:rFonts w:ascii="Times New Roman"/>
                <w:b w:val="false"/>
                <w:i w:val="false"/>
                <w:color w:val="000000"/>
                <w:sz w:val="20"/>
              </w:rPr>
              <w:t>
жен.: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мира или Кубок Евразии или Кубок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6Б-1; 6А-1д; 5Б-2,1р</w:t>
            </w:r>
          </w:p>
          <w:p>
            <w:pPr>
              <w:spacing w:after="20"/>
              <w:ind w:left="20"/>
              <w:jc w:val="both"/>
            </w:pPr>
            <w:r>
              <w:rPr>
                <w:rFonts w:ascii="Times New Roman"/>
                <w:b w:val="false"/>
                <w:i w:val="false"/>
                <w:color w:val="000000"/>
                <w:sz w:val="20"/>
              </w:rPr>
              <w:t>
жен.: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6Б-1; 6А-1д; 5Б-2,1р</w:t>
            </w:r>
          </w:p>
          <w:p>
            <w:pPr>
              <w:spacing w:after="20"/>
              <w:ind w:left="20"/>
              <w:jc w:val="both"/>
            </w:pPr>
            <w:r>
              <w:rPr>
                <w:rFonts w:ascii="Times New Roman"/>
                <w:b w:val="false"/>
                <w:i w:val="false"/>
                <w:color w:val="000000"/>
                <w:sz w:val="20"/>
              </w:rPr>
              <w:t>
жен.: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областей, городов республиканского значения и столицы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6А-2; 5Б-1д,1к; 5А-1д</w:t>
            </w:r>
          </w:p>
          <w:p>
            <w:pPr>
              <w:spacing w:after="20"/>
              <w:ind w:left="20"/>
              <w:jc w:val="both"/>
            </w:pPr>
            <w:r>
              <w:rPr>
                <w:rFonts w:ascii="Times New Roman"/>
                <w:b w:val="false"/>
                <w:i w:val="false"/>
                <w:color w:val="000000"/>
                <w:sz w:val="20"/>
              </w:rPr>
              <w:t>
жен.: 6А-1; 5Б-2; 5А-1; 4Б-1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6А-1; 5Б-1,1к; 5А-1д,1к; 4Б-1д; 4А-1р</w:t>
            </w:r>
          </w:p>
          <w:p>
            <w:pPr>
              <w:spacing w:after="20"/>
              <w:ind w:left="20"/>
              <w:jc w:val="both"/>
            </w:pPr>
            <w:r>
              <w:rPr>
                <w:rFonts w:ascii="Times New Roman"/>
                <w:b w:val="false"/>
                <w:i w:val="false"/>
                <w:color w:val="000000"/>
                <w:sz w:val="20"/>
              </w:rPr>
              <w:t>
жен.: 5Б-2; 5А-1,1к; 4Б-1д; 3Б-1р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любых спортивных и массовых мероприятиях включенные в единый календарь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и жен.: 5А-1; 4Б-2,1к; 4А-1,1д,1к; 3А-1р; 2Б-1р; 2А-1р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и жен.: 3Б-2,1к; 3А-2,1к; 2Б-1к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и жен.: 2Б-1; 2А-2; 1Б-2</w:t>
            </w:r>
          </w:p>
        </w:tc>
      </w:tr>
    </w:tbl>
    <w:p>
      <w:pPr>
        <w:spacing w:after="0"/>
        <w:ind w:left="0"/>
        <w:jc w:val="both"/>
      </w:pPr>
      <w:r>
        <w:rPr>
          <w:rFonts w:ascii="Times New Roman"/>
          <w:b w:val="false"/>
          <w:i w:val="false"/>
          <w:color w:val="000000"/>
          <w:sz w:val="28"/>
        </w:rPr>
        <w:t>
      5. Категории сложности альпинистских маршрутов на выполнение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Примечание: комбинированные маршруты можно заменить зимними (в период с 15 ноября по 15 марта) или ледовыми. Условные обозначения: Р - руководство; Д - в двойке; К – комбинированный.</w:t>
            </w:r>
          </w:p>
        </w:tc>
      </w:tr>
    </w:tbl>
    <w:p>
      <w:pPr>
        <w:spacing w:after="0"/>
        <w:ind w:left="0"/>
        <w:jc w:val="left"/>
      </w:pPr>
      <w:r>
        <w:rPr>
          <w:rFonts w:ascii="Times New Roman"/>
          <w:b/>
          <w:i w:val="false"/>
          <w:color w:val="000000"/>
        </w:rPr>
        <w:t xml:space="preserve"> "Ледолазание"</w:t>
      </w:r>
    </w:p>
    <w:p>
      <w:pPr>
        <w:spacing w:after="0"/>
        <w:ind w:left="0"/>
        <w:jc w:val="both"/>
      </w:pPr>
      <w:r>
        <w:rPr>
          <w:rFonts w:ascii="Times New Roman"/>
          <w:b w:val="false"/>
          <w:i w:val="false"/>
          <w:color w:val="000000"/>
          <w:sz w:val="28"/>
        </w:rPr>
        <w:t xml:space="preserve">
      6. Требования для присвоения спортивного звания "мастер спорта международного класса Республики Казахстан" </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или кубок Евразии или кубок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xml:space="preserve">
      7. Требования для присвоения спортивного звания "мастер спорта Республики Казахстан" </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 в международных соревнованиях и не менее 3 команд в республиканских соревнованиях (при наличии не менее 8 участников в каждой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или кубок Евразии или кубок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8. Требования для присвоения спортивного разряда "кандидат в мастера спорта Республики Казахстан" </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команд (при наличии не менее 8 участников в каждой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9. Требования для присвоения спортивных разрядов </w:t>
      </w:r>
    </w:p>
    <w:p>
      <w:pPr>
        <w:spacing w:after="0"/>
        <w:ind w:left="0"/>
        <w:jc w:val="both"/>
      </w:pPr>
      <w:r>
        <w:rPr>
          <w:rFonts w:ascii="Times New Roman"/>
          <w:b w:val="false"/>
          <w:i w:val="false"/>
          <w:color w:val="000000"/>
          <w:sz w:val="28"/>
        </w:rPr>
        <w:t>
      выполняется с 13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международные, республиканские,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международные, республиканские,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международные, республиканские,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Американский футбол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10 стран и в республиканских соревнованиях не менее 15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на республиканских соревнованиях не менее 10 областей, городов республиканского значения и столицы и в областных соревнованиях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до 19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областей, городов республиканского значения и столицы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областей, городов республиканского значения и столицы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ДЮСШ, СДЮШОР, школ-интернатов, колледжей спорта, ШВСМ (16-18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или Кубок областей, городов республиканского значения и столицы среди юношеских команд (16-18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юношеские соревнования и турниры, включенные в соответствии с Единым календарем спортивно-массовых мероприятий, при участии не менее чем 3 стран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трех лет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двух лет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Ашихара-каратэ</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Фулл-контакт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Аэробная гимнастика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14 лет по году рождения, за исключением Международного турнира FIG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мальчики и девочки)</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при наличии не менее 5 стран в соревновательной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IW-индивидуальные выступление женщин (девочек)</w:t>
            </w:r>
          </w:p>
          <w:p>
            <w:pPr>
              <w:spacing w:after="20"/>
              <w:ind w:left="20"/>
              <w:jc w:val="both"/>
            </w:pPr>
            <w:r>
              <w:rPr>
                <w:rFonts w:ascii="Times New Roman"/>
                <w:b w:val="false"/>
                <w:i w:val="false"/>
                <w:color w:val="000000"/>
                <w:sz w:val="20"/>
              </w:rPr>
              <w:t>
IM- индивидуальные выступления мужчин (мальчиков)</w:t>
            </w:r>
          </w:p>
          <w:p>
            <w:pPr>
              <w:spacing w:after="20"/>
              <w:ind w:left="20"/>
              <w:jc w:val="both"/>
            </w:pPr>
            <w:r>
              <w:rPr>
                <w:rFonts w:ascii="Times New Roman"/>
                <w:b w:val="false"/>
                <w:i w:val="false"/>
                <w:color w:val="000000"/>
                <w:sz w:val="20"/>
              </w:rPr>
              <w:t>
MP- смешанная пара (мужчина и женщина или мальчик и девочка)</w:t>
            </w:r>
          </w:p>
          <w:p>
            <w:pPr>
              <w:spacing w:after="20"/>
              <w:ind w:left="20"/>
              <w:jc w:val="both"/>
            </w:pPr>
            <w:r>
              <w:rPr>
                <w:rFonts w:ascii="Times New Roman"/>
                <w:b w:val="false"/>
                <w:i w:val="false"/>
                <w:color w:val="000000"/>
                <w:sz w:val="20"/>
              </w:rPr>
              <w:t>
TR-трио</w:t>
            </w:r>
          </w:p>
          <w:p>
            <w:pPr>
              <w:spacing w:after="20"/>
              <w:ind w:left="20"/>
              <w:jc w:val="both"/>
            </w:pPr>
            <w:r>
              <w:rPr>
                <w:rFonts w:ascii="Times New Roman"/>
                <w:b w:val="false"/>
                <w:i w:val="false"/>
                <w:color w:val="000000"/>
                <w:sz w:val="20"/>
              </w:rPr>
              <w:t>
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Нормы для присвоения спортивных званий и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в течении года на соревнованиях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16 лет по году рождения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набрать 18,0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IА или группы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14 лет по году рождения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17,0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IА или группы I, группы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12 лет по году рождения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16,0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w:t>
            </w:r>
          </w:p>
          <w:p>
            <w:pPr>
              <w:spacing w:after="20"/>
              <w:ind w:left="20"/>
              <w:jc w:val="both"/>
            </w:pPr>
            <w:r>
              <w:rPr>
                <w:rFonts w:ascii="Times New Roman"/>
                <w:b w:val="false"/>
                <w:i w:val="false"/>
                <w:color w:val="000000"/>
                <w:sz w:val="20"/>
              </w:rPr>
              <w:t>
или один раз на соревнованиях группы II</w:t>
            </w:r>
          </w:p>
          <w:p>
            <w:pPr>
              <w:spacing w:after="20"/>
              <w:ind w:left="20"/>
              <w:jc w:val="both"/>
            </w:pPr>
            <w:r>
              <w:rPr>
                <w:rFonts w:ascii="Times New Roman"/>
                <w:b w:val="false"/>
                <w:i w:val="false"/>
                <w:color w:val="000000"/>
                <w:sz w:val="20"/>
              </w:rPr>
              <w:t>
или один раз на соревнованиях группы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14,0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II</w:t>
            </w:r>
          </w:p>
          <w:p>
            <w:pPr>
              <w:spacing w:after="20"/>
              <w:ind w:left="20"/>
              <w:jc w:val="both"/>
            </w:pPr>
            <w:r>
              <w:rPr>
                <w:rFonts w:ascii="Times New Roman"/>
                <w:b w:val="false"/>
                <w:i w:val="false"/>
                <w:color w:val="000000"/>
                <w:sz w:val="20"/>
              </w:rPr>
              <w:t>
или один раз на соревнованиях группы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календарного года набрать 13,0 баллов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II</w:t>
            </w:r>
          </w:p>
          <w:p>
            <w:pPr>
              <w:spacing w:after="20"/>
              <w:ind w:left="20"/>
              <w:jc w:val="both"/>
            </w:pPr>
            <w:r>
              <w:rPr>
                <w:rFonts w:ascii="Times New Roman"/>
                <w:b w:val="false"/>
                <w:i w:val="false"/>
                <w:color w:val="000000"/>
                <w:sz w:val="20"/>
              </w:rPr>
              <w:t>
или один раз на соревнованиях группы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12,0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III</w:t>
            </w:r>
          </w:p>
          <w:p>
            <w:pPr>
              <w:spacing w:after="20"/>
              <w:ind w:left="20"/>
              <w:jc w:val="both"/>
            </w:pPr>
            <w:r>
              <w:rPr>
                <w:rFonts w:ascii="Times New Roman"/>
                <w:b w:val="false"/>
                <w:i w:val="false"/>
                <w:color w:val="000000"/>
                <w:sz w:val="20"/>
              </w:rPr>
              <w:t>
или один раз на соревнованиях группы 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12,0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раз на соревнованиях группы III </w:t>
            </w:r>
          </w:p>
          <w:p>
            <w:pPr>
              <w:spacing w:after="20"/>
              <w:ind w:left="20"/>
              <w:jc w:val="both"/>
            </w:pPr>
            <w:r>
              <w:rPr>
                <w:rFonts w:ascii="Times New Roman"/>
                <w:b w:val="false"/>
                <w:i w:val="false"/>
                <w:color w:val="000000"/>
                <w:sz w:val="20"/>
              </w:rPr>
              <w:t>
или один раз на соревнованиях группы 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течение календарного года набрать 10,0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III</w:t>
            </w:r>
          </w:p>
          <w:p>
            <w:pPr>
              <w:spacing w:after="20"/>
              <w:ind w:left="20"/>
              <w:jc w:val="both"/>
            </w:pPr>
            <w:r>
              <w:rPr>
                <w:rFonts w:ascii="Times New Roman"/>
                <w:b w:val="false"/>
                <w:i w:val="false"/>
                <w:color w:val="000000"/>
                <w:sz w:val="20"/>
              </w:rPr>
              <w:t>
или один раз на соревнованиях группы IV</w:t>
            </w:r>
          </w:p>
        </w:tc>
      </w:tr>
    </w:tbl>
    <w:p>
      <w:pPr>
        <w:spacing w:after="0"/>
        <w:ind w:left="0"/>
        <w:jc w:val="both"/>
      </w:pPr>
      <w:r>
        <w:rPr>
          <w:rFonts w:ascii="Times New Roman"/>
          <w:b w:val="false"/>
          <w:i w:val="false"/>
          <w:color w:val="000000"/>
          <w:sz w:val="28"/>
        </w:rPr>
        <w:t>
      4. Деление соревнований на группы по художественной гимнастике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p>
            <w:pPr>
              <w:spacing w:after="20"/>
              <w:ind w:left="20"/>
              <w:jc w:val="both"/>
            </w:pPr>
            <w:r>
              <w:rPr>
                <w:rFonts w:ascii="Times New Roman"/>
                <w:b w:val="false"/>
                <w:i w:val="false"/>
                <w:color w:val="000000"/>
                <w:sz w:val="20"/>
              </w:rPr>
              <w:t>
Кубок мира</w:t>
            </w:r>
          </w:p>
          <w:p>
            <w:pPr>
              <w:spacing w:after="20"/>
              <w:ind w:left="20"/>
              <w:jc w:val="both"/>
            </w:pPr>
            <w:r>
              <w:rPr>
                <w:rFonts w:ascii="Times New Roman"/>
                <w:b w:val="false"/>
                <w:i w:val="false"/>
                <w:color w:val="000000"/>
                <w:sz w:val="20"/>
              </w:rPr>
              <w:t>
Чемпионат Азии</w:t>
            </w:r>
          </w:p>
          <w:p>
            <w:pPr>
              <w:spacing w:after="20"/>
              <w:ind w:left="20"/>
              <w:jc w:val="both"/>
            </w:pPr>
            <w:r>
              <w:rPr>
                <w:rFonts w:ascii="Times New Roman"/>
                <w:b w:val="false"/>
                <w:i w:val="false"/>
                <w:color w:val="000000"/>
                <w:sz w:val="20"/>
              </w:rPr>
              <w:t>
Всемирная Универсиада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p>
            <w:pPr>
              <w:spacing w:after="20"/>
              <w:ind w:left="20"/>
              <w:jc w:val="both"/>
            </w:pPr>
            <w:r>
              <w:rPr>
                <w:rFonts w:ascii="Times New Roman"/>
                <w:b w:val="false"/>
                <w:i w:val="false"/>
                <w:color w:val="000000"/>
                <w:sz w:val="20"/>
              </w:rPr>
              <w:t>
Кубок Республики Казахстан</w:t>
            </w:r>
          </w:p>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p>
            <w:pPr>
              <w:spacing w:after="20"/>
              <w:ind w:left="20"/>
              <w:jc w:val="both"/>
            </w:pPr>
            <w:r>
              <w:rPr>
                <w:rFonts w:ascii="Times New Roman"/>
                <w:b w:val="false"/>
                <w:i w:val="false"/>
                <w:color w:val="000000"/>
                <w:sz w:val="20"/>
              </w:rPr>
              <w:t>
Спартакиада Республики Казахстан (летняя, зимняя)</w:t>
            </w:r>
          </w:p>
          <w:p>
            <w:pPr>
              <w:spacing w:after="20"/>
              <w:ind w:left="20"/>
              <w:jc w:val="both"/>
            </w:pPr>
            <w:r>
              <w:rPr>
                <w:rFonts w:ascii="Times New Roman"/>
                <w:b w:val="false"/>
                <w:i w:val="false"/>
                <w:color w:val="000000"/>
                <w:sz w:val="20"/>
              </w:rPr>
              <w:t>
Универсиада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p>
            <w:pPr>
              <w:spacing w:after="20"/>
              <w:ind w:left="20"/>
              <w:jc w:val="both"/>
            </w:pPr>
            <w:r>
              <w:rPr>
                <w:rFonts w:ascii="Times New Roman"/>
                <w:b w:val="false"/>
                <w:i w:val="false"/>
                <w:color w:val="000000"/>
                <w:sz w:val="20"/>
              </w:rPr>
              <w:t>
Кубки областей, городов республиканского значения и столицы Республики Казахстан</w:t>
            </w:r>
          </w:p>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города</w:t>
            </w:r>
          </w:p>
          <w:p>
            <w:pPr>
              <w:spacing w:after="20"/>
              <w:ind w:left="20"/>
              <w:jc w:val="both"/>
            </w:pPr>
            <w:r>
              <w:rPr>
                <w:rFonts w:ascii="Times New Roman"/>
                <w:b w:val="false"/>
                <w:i w:val="false"/>
                <w:color w:val="000000"/>
                <w:sz w:val="20"/>
              </w:rPr>
              <w:t>
Кубок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спортивных школах, учебных заведениях, организациях, учреждениях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Борьба на поясах</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 (International World Games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на республиканских соревнованиях не менее 10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в течение года 8 побед над разными спортсменами 1 разряда или 16 побед над спортсменами 2 разряда на соревнованиях, не ниже городского масштаба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в течение года 6 побед над спортсменами 2 разряда на соревнованиях, не ниже районного масштаба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4 победы над спортсменами 3 разряда на соревнованиях или 8 побед над новичками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Завоевать 1 место на юношеском первенстве области, городов, при условии, что в данной весовой категории участвуют, не менее 4 спортсменов 1 юношеского разряда или одержать 10 побед над спортсменами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4 победы над спортсменами 3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не менее в 5 поединках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Танцевальный спорт (спортивный танец, современный танец, спортивно-танцевальная хореография)</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на соревнованиях представителей не менее 10 стран (по правилам WDSF)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S, 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 5 танцев стандарт, 5 танцев латина, Стандарт по одному танцу, Латина по одному танцу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пар или солистов на международных соревнованиях (на республиканских соревнованиях 5 пар)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А, S, 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 5 танцев стандарт, 5 танцев латина, Стандарт по одному танцу, Латина по одному танцу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или Универсиада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С+В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 5 танцев стандарт, 5 танцев латина, Стандарт по одному танцу, Латина по одному танцу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w:t>
            </w:r>
          </w:p>
          <w:p>
            <w:pPr>
              <w:spacing w:after="20"/>
              <w:ind w:left="20"/>
              <w:jc w:val="both"/>
            </w:pPr>
            <w:r>
              <w:rPr>
                <w:rFonts w:ascii="Times New Roman"/>
                <w:b w:val="false"/>
                <w:i w:val="false"/>
                <w:color w:val="000000"/>
                <w:sz w:val="20"/>
              </w:rPr>
              <w:t>
Казахстан (летняя, зимняя)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среди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Требования для присвоения спортивного звания спортсмен 1 разряда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С+В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w:t>
            </w:r>
          </w:p>
          <w:p>
            <w:pPr>
              <w:spacing w:after="20"/>
              <w:ind w:left="20"/>
              <w:jc w:val="both"/>
            </w:pPr>
            <w:r>
              <w:rPr>
                <w:rFonts w:ascii="Times New Roman"/>
                <w:b w:val="false"/>
                <w:i w:val="false"/>
                <w:color w:val="000000"/>
                <w:sz w:val="20"/>
              </w:rPr>
              <w:t>
Казахстан (летние, зимние)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w:t>
            </w:r>
          </w:p>
          <w:p>
            <w:pPr>
              <w:spacing w:after="20"/>
              <w:ind w:left="20"/>
              <w:jc w:val="both"/>
            </w:pPr>
            <w:r>
              <w:rPr>
                <w:rFonts w:ascii="Times New Roman"/>
                <w:b w:val="false"/>
                <w:i w:val="false"/>
                <w:color w:val="000000"/>
                <w:sz w:val="20"/>
              </w:rPr>
              <w:t>
Значения и столицы среди всех возрастных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w:t>
            </w:r>
          </w:p>
          <w:p>
            <w:pPr>
              <w:spacing w:after="20"/>
              <w:ind w:left="20"/>
              <w:jc w:val="both"/>
            </w:pPr>
            <w:r>
              <w:rPr>
                <w:rFonts w:ascii="Times New Roman"/>
                <w:b w:val="false"/>
                <w:i w:val="false"/>
                <w:color w:val="000000"/>
                <w:sz w:val="20"/>
              </w:rPr>
              <w:t>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района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5. Требования для присвоения спортивного звания спортсмен 2 разряда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8 танцев (сокращенное двоеборье)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w:t>
            </w:r>
          </w:p>
          <w:p>
            <w:pPr>
              <w:spacing w:after="20"/>
              <w:ind w:left="20"/>
              <w:jc w:val="both"/>
            </w:pPr>
            <w:r>
              <w:rPr>
                <w:rFonts w:ascii="Times New Roman"/>
                <w:b w:val="false"/>
                <w:i w:val="false"/>
                <w:color w:val="000000"/>
                <w:sz w:val="20"/>
              </w:rPr>
              <w:t>
Казахстан (летние, зимние)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w:t>
            </w:r>
          </w:p>
          <w:p>
            <w:pPr>
              <w:spacing w:after="20"/>
              <w:ind w:left="20"/>
              <w:jc w:val="both"/>
            </w:pPr>
            <w:r>
              <w:rPr>
                <w:rFonts w:ascii="Times New Roman"/>
                <w:b w:val="false"/>
                <w:i w:val="false"/>
                <w:color w:val="000000"/>
                <w:sz w:val="20"/>
              </w:rPr>
              <w:t>
значения и столицы Республики Казахстан среди всех возрастных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w:t>
            </w:r>
          </w:p>
          <w:p>
            <w:pPr>
              <w:spacing w:after="20"/>
              <w:ind w:left="20"/>
              <w:jc w:val="both"/>
            </w:pPr>
            <w:r>
              <w:rPr>
                <w:rFonts w:ascii="Times New Roman"/>
                <w:b w:val="false"/>
                <w:i w:val="false"/>
                <w:color w:val="000000"/>
                <w:sz w:val="20"/>
              </w:rPr>
              <w:t>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района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6. Требования для присвоения спортивного звания спортсмен 3 разряда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6 танцев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w:t>
            </w:r>
          </w:p>
          <w:p>
            <w:pPr>
              <w:spacing w:after="20"/>
              <w:ind w:left="20"/>
              <w:jc w:val="both"/>
            </w:pPr>
            <w:r>
              <w:rPr>
                <w:rFonts w:ascii="Times New Roman"/>
                <w:b w:val="false"/>
                <w:i w:val="false"/>
                <w:color w:val="000000"/>
                <w:sz w:val="20"/>
              </w:rPr>
              <w:t>
Значения и столицы Республики Казахстан среди всех возрастных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w:t>
            </w:r>
          </w:p>
          <w:p>
            <w:pPr>
              <w:spacing w:after="20"/>
              <w:ind w:left="20"/>
              <w:jc w:val="both"/>
            </w:pPr>
            <w:r>
              <w:rPr>
                <w:rFonts w:ascii="Times New Roman"/>
                <w:b w:val="false"/>
                <w:i w:val="false"/>
                <w:color w:val="000000"/>
                <w:sz w:val="20"/>
              </w:rPr>
              <w:t>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района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(спартакиада, первенство,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"Спортсмен юношеского 1 разряда" - набор классификационных очков, согласна таблицы на соревнованиях любого масштаба.</w:t>
      </w:r>
    </w:p>
    <w:p>
      <w:pPr>
        <w:spacing w:after="0"/>
        <w:ind w:left="0"/>
        <w:jc w:val="both"/>
      </w:pPr>
      <w:r>
        <w:rPr>
          <w:rFonts w:ascii="Times New Roman"/>
          <w:b w:val="false"/>
          <w:i w:val="false"/>
          <w:color w:val="000000"/>
          <w:sz w:val="28"/>
        </w:rPr>
        <w:t>
      "Спортсмен юношеского 2 разряда" - набор классификационных очков, согласна таблицы на соревнованиях любого масштаба.</w:t>
      </w:r>
    </w:p>
    <w:p>
      <w:pPr>
        <w:spacing w:after="0"/>
        <w:ind w:left="0"/>
        <w:jc w:val="both"/>
      </w:pPr>
      <w:r>
        <w:rPr>
          <w:rFonts w:ascii="Times New Roman"/>
          <w:b w:val="false"/>
          <w:i w:val="false"/>
          <w:color w:val="000000"/>
          <w:sz w:val="28"/>
        </w:rPr>
        <w:t>
      "Спортсмен юношеского 3 разряда" - систематические занятия в течение года в секции по виду спорта и участие на 3 соревнованиях любого масштаба.</w:t>
      </w:r>
    </w:p>
    <w:p>
      <w:pPr>
        <w:spacing w:after="0"/>
        <w:ind w:left="0"/>
        <w:jc w:val="both"/>
      </w:pPr>
      <w:r>
        <w:rPr>
          <w:rFonts w:ascii="Times New Roman"/>
          <w:b w:val="false"/>
          <w:i w:val="false"/>
          <w:color w:val="000000"/>
          <w:sz w:val="28"/>
        </w:rPr>
        <w:t>
      7. Допустимость разрядов к возрастной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лет и моложе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Ювеналы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разряд,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Ювеналы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w:t>
            </w:r>
          </w:p>
          <w:p>
            <w:pPr>
              <w:spacing w:after="20"/>
              <w:ind w:left="20"/>
              <w:jc w:val="both"/>
            </w:pPr>
            <w:r>
              <w:rPr>
                <w:rFonts w:ascii="Times New Roman"/>
                <w:b w:val="false"/>
                <w:i w:val="false"/>
                <w:color w:val="000000"/>
                <w:sz w:val="20"/>
              </w:rPr>
              <w:t>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w:t>
            </w:r>
          </w:p>
          <w:p>
            <w:pPr>
              <w:spacing w:after="20"/>
              <w:ind w:left="20"/>
              <w:jc w:val="both"/>
            </w:pPr>
            <w:r>
              <w:rPr>
                <w:rFonts w:ascii="Times New Roman"/>
                <w:b w:val="false"/>
                <w:i w:val="false"/>
                <w:color w:val="000000"/>
                <w:sz w:val="20"/>
              </w:rPr>
              <w:t>
1 разряд, КМС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 МСМК, ЗМС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Сеньоры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 МСМК</w:t>
            </w:r>
          </w:p>
        </w:tc>
      </w:tr>
    </w:tbl>
    <w:p>
      <w:pPr>
        <w:spacing w:after="0"/>
        <w:ind w:left="0"/>
        <w:jc w:val="both"/>
      </w:pPr>
      <w:r>
        <w:rPr>
          <w:rFonts w:ascii="Times New Roman"/>
          <w:b w:val="false"/>
          <w:i w:val="false"/>
          <w:color w:val="000000"/>
          <w:sz w:val="28"/>
        </w:rPr>
        <w:t xml:space="preserve">
      10 танцев: медленный вальс, танго, фокстрот, квикстеп, венский вальс; самба, ча-ча-ча, румба, пасадобль, джайв; Европейская программа (Стандарт): медленный вальс, танго, фокстрот, квикстеп, венский вальс; Латиноамериканская программа (Латина): самба, ча-ча-ча, румба, пасадобль, джайв; </w:t>
      </w:r>
    </w:p>
    <w:p>
      <w:pPr>
        <w:spacing w:after="0"/>
        <w:ind w:left="0"/>
        <w:jc w:val="both"/>
      </w:pPr>
      <w:r>
        <w:rPr>
          <w:rFonts w:ascii="Times New Roman"/>
          <w:b w:val="false"/>
          <w:i w:val="false"/>
          <w:color w:val="000000"/>
          <w:sz w:val="28"/>
        </w:rPr>
        <w:t>
      Общая программа: медленный вальс, танго, самба, ча-ча-ча, джайв.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Юношеский разряд присваивается начинающим спортсменам местными федерациями по представлению тренера.</w:t>
      </w:r>
    </w:p>
    <w:p>
      <w:pPr>
        <w:spacing w:after="0"/>
        <w:ind w:left="0"/>
        <w:jc w:val="both"/>
      </w:pPr>
      <w:r>
        <w:rPr>
          <w:rFonts w:ascii="Times New Roman"/>
          <w:b w:val="false"/>
          <w:i w:val="false"/>
          <w:color w:val="000000"/>
          <w:sz w:val="28"/>
        </w:rPr>
        <w:t>
      КМС – присвоение разряда производится как по 10 танцам (двоеборье), так и отдельно по европейской, латиноамериканской и общей программам в областных Управлениях физической культуры и спорта г. Астана, Алматы, Шымкент по представлению аккредитованной областной или республиканской федерации.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Биатл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командное, эстафета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команд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командное, эстафета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Бильярд</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Бирманский бокс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Бодибилдинг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Варминтинг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Гиревой спорт</w:t>
      </w:r>
    </w:p>
    <w:p>
      <w:pPr>
        <w:spacing w:after="0"/>
        <w:ind w:left="0"/>
        <w:jc w:val="both"/>
      </w:pPr>
      <w:r>
        <w:rPr>
          <w:rFonts w:ascii="Times New Roman"/>
          <w:b w:val="false"/>
          <w:i w:val="false"/>
          <w:color w:val="000000"/>
          <w:sz w:val="28"/>
        </w:rPr>
        <w:t>
      1. Нормы для присвоения спортивных званий и разрядов</w:t>
      </w:r>
    </w:p>
    <w:p>
      <w:pPr>
        <w:spacing w:after="0"/>
        <w:ind w:left="0"/>
        <w:jc w:val="both"/>
      </w:pPr>
      <w:r>
        <w:rPr>
          <w:rFonts w:ascii="Times New Roman"/>
          <w:b w:val="false"/>
          <w:i w:val="false"/>
          <w:color w:val="000000"/>
          <w:sz w:val="28"/>
        </w:rPr>
        <w:t>
      Спортивное звание МСМК присваивается с 20 лет, МС с 15 лет, спортивный разряд КМС с 14 лет, 1-3 спортивные разряды -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(Количество очков)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32 кг.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-венсовая категория 53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85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85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85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(Количество очков)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12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48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48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таблице приведено количество подъемов за 10 минут (толчок, рывок, длинный цикл и эстафета "длинный цикл" - в каждом упражнении). Толчок состоит из упражнения "толчок двух гирь из груди вверх" и упражнения "рывок левой и правой рукой вверх- вниз". Упражнения толчок, длинный цикл "толчок двух гирь из груди вниз на грудь и вверх фиксации на вверху". Очки начисляются: 1 толчок - 1 очко, 1 рывок - 0,5 очко, длинный цикл - 1 очко</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в котором принимает участие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Грэпплинг (версия AIGA)</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международный турнир среди взрослых (категория advanced)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Грэпплинг UWW</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международный турнир среди взрослых (категория advanced)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Ездовой спорт</w:t>
      </w:r>
    </w:p>
    <w:p>
      <w:pPr>
        <w:spacing w:after="0"/>
        <w:ind w:left="0"/>
        <w:jc w:val="both"/>
      </w:pPr>
      <w:r>
        <w:rPr>
          <w:rFonts w:ascii="Times New Roman"/>
          <w:b w:val="false"/>
          <w:i w:val="false"/>
          <w:color w:val="000000"/>
          <w:sz w:val="28"/>
        </w:rPr>
        <w:t xml:space="preserve">
      1. Требования для присвоения спортивного звания "мастер спорта международного класса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зимняя)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Республиканском турнир среди взрослых "AIGA KUZ"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молодежи и юниоров, кроме требования указанных в пунктах 1 и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Республиканском турнир среди взрослых "AIGA KUZ"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Республиканском турнир среди молодежи "AIGA KUZ"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Джиу-джитсу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закрытых помещения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Исламской солидарности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 участников/областей,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закрытых помещения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Центральной Азии (при участии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Республики Казахстан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U-21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Шашки</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личном зачете, и не менее 10 стран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команд/областей, городов республиканского значения и столицы Республики Казахстан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Хоккей с мячом</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или чемпионат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среди взрослых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кроме требования указанных в пунктах 1 и 2 настоящего приложения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Пляжный футбол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 чемпионат Европы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2 место в течение 2 лет подряд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16 года лет;</w:t>
      </w:r>
    </w:p>
    <w:p>
      <w:pPr>
        <w:spacing w:after="0"/>
        <w:ind w:left="0"/>
        <w:jc w:val="both"/>
      </w:pPr>
      <w:r>
        <w:rPr>
          <w:rFonts w:ascii="Times New Roman"/>
          <w:b w:val="false"/>
          <w:i w:val="false"/>
          <w:color w:val="000000"/>
          <w:sz w:val="28"/>
        </w:rPr>
        <w:t>
      спортсмен 1 разряда выполняется с 16 лет;</w:t>
      </w:r>
    </w:p>
    <w:p>
      <w:pPr>
        <w:spacing w:after="0"/>
        <w:ind w:left="0"/>
        <w:jc w:val="both"/>
      </w:pPr>
      <w:r>
        <w:rPr>
          <w:rFonts w:ascii="Times New Roman"/>
          <w:b w:val="false"/>
          <w:i w:val="false"/>
          <w:color w:val="000000"/>
          <w:sz w:val="28"/>
        </w:rPr>
        <w:t>
      спортсмен 2 разряда выполняется с 16 лет;</w:t>
      </w:r>
    </w:p>
    <w:p>
      <w:pPr>
        <w:spacing w:after="0"/>
        <w:ind w:left="0"/>
        <w:jc w:val="both"/>
      </w:pPr>
      <w:r>
        <w:rPr>
          <w:rFonts w:ascii="Times New Roman"/>
          <w:b w:val="false"/>
          <w:i w:val="false"/>
          <w:color w:val="000000"/>
          <w:sz w:val="28"/>
        </w:rPr>
        <w:t>
      спортсмен 3 разряда выполняется с 16 лет;</w:t>
      </w:r>
    </w:p>
    <w:p>
      <w:pPr>
        <w:spacing w:after="0"/>
        <w:ind w:left="0"/>
        <w:jc w:val="both"/>
      </w:pPr>
      <w:r>
        <w:rPr>
          <w:rFonts w:ascii="Times New Roman"/>
          <w:b w:val="false"/>
          <w:i w:val="false"/>
          <w:color w:val="000000"/>
          <w:sz w:val="28"/>
        </w:rPr>
        <w:t>
      спортсмен 1 юношеского разряда выполняется с 8 лет;</w:t>
      </w:r>
    </w:p>
    <w:p>
      <w:pPr>
        <w:spacing w:after="0"/>
        <w:ind w:left="0"/>
        <w:jc w:val="both"/>
      </w:pPr>
      <w:r>
        <w:rPr>
          <w:rFonts w:ascii="Times New Roman"/>
          <w:b w:val="false"/>
          <w:i w:val="false"/>
          <w:color w:val="000000"/>
          <w:sz w:val="28"/>
        </w:rPr>
        <w:t>
      спортсмен 2 юношеского разряда выполняется с 8 лет;</w:t>
      </w:r>
    </w:p>
    <w:p>
      <w:pPr>
        <w:spacing w:after="0"/>
        <w:ind w:left="0"/>
        <w:jc w:val="both"/>
      </w:pPr>
      <w:r>
        <w:rPr>
          <w:rFonts w:ascii="Times New Roman"/>
          <w:b w:val="false"/>
          <w:i w:val="false"/>
          <w:color w:val="000000"/>
          <w:sz w:val="28"/>
        </w:rPr>
        <w:t>
      спортсмен 3 юношеского разряда выполняется с 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Смешанные виды боевого единоборства (ММА)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Индорхоккей</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или чемпионат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среди взрослых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кроме требования указанных в пунктах 1 и 2 настоящего приложения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кроме требования указанных в пунктах 1 и 2 настоящего приложения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Каратэ (WKF)</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командное Кумитэ, командное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командное Кумитэ, командное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Республики Казахстан среди молодежи и взрослых (при участии не менее 10 команд)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 (при участии не менее 10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областные, городов республиканского значения и столицы в соответствии с Единым календарем спортивно-массовых мероприятий, кроме требований, указанных в пунктах 1 и 2 настоящего приложения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8 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6 раз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спортивный разряд - систематические занятия, в течении года, в секции по виду спорта и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Каратэ-до кекушинкай</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(каждой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9 лет;</w:t>
      </w:r>
    </w:p>
    <w:p>
      <w:pPr>
        <w:spacing w:after="0"/>
        <w:ind w:left="0"/>
        <w:jc w:val="both"/>
      </w:pPr>
      <w:r>
        <w:rPr>
          <w:rFonts w:ascii="Times New Roman"/>
          <w:b w:val="false"/>
          <w:i w:val="false"/>
          <w:color w:val="000000"/>
          <w:sz w:val="28"/>
        </w:rPr>
        <w:t>
      спортсмен 2 юношеского разряда выполняется с 9 лет;</w:t>
      </w:r>
    </w:p>
    <w:p>
      <w:pPr>
        <w:spacing w:after="0"/>
        <w:ind w:left="0"/>
        <w:jc w:val="both"/>
      </w:pPr>
      <w:r>
        <w:rPr>
          <w:rFonts w:ascii="Times New Roman"/>
          <w:b w:val="false"/>
          <w:i w:val="false"/>
          <w:color w:val="000000"/>
          <w:sz w:val="28"/>
        </w:rPr>
        <w:t>
      спортсмен 3 юношеского разряда выполняется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Каратэ-до шотокан</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командное Кумитэ, командное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w:t>
            </w:r>
          </w:p>
          <w:p>
            <w:pPr>
              <w:spacing w:after="20"/>
              <w:ind w:left="20"/>
              <w:jc w:val="both"/>
            </w:pPr>
            <w:r>
              <w:rPr>
                <w:rFonts w:ascii="Times New Roman"/>
                <w:b w:val="false"/>
                <w:i w:val="false"/>
                <w:color w:val="000000"/>
                <w:sz w:val="20"/>
              </w:rPr>
              <w:t>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Кекусин-кан каратэ-до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Кекушинкай каратэ</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1,5 лет и одержать в течение года 4 победы над спортсменами 3 юношеского разряда на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Судомодельный 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20 стран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Киберспорт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или в каждом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2 -International; CS2 - IEM, ESL, PGL, Major, Blast Pro, RMR; FIFA - EURO 2024 (УБРАТЬ);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команд (в каждой спортивной дисциплине или в каждом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(GEG, IESF) (при участии не менее 20 стран, с учетом всех этапов турнира)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2 -International; CS2 - IEM, ESL, PGL, Major, Blast Pro, RMR; FIFA - EURO 2024;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занять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команд/стран (в каждой спортивной дисциплине или в каждом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2 -International; CS2 - IEM, ESL, PGL, Major, Blast Pro, RMR; FIFA - EURO 2024;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в плэй-офф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 школьные / студенческие чемпионаты (при участии не менее 20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(при участии не менее 5 стран/команд)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Кикбоксинг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закрытых помещениях и по боевым искусствам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или Исламские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1 разряда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2 разряда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3 разряда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Киокушинкай-кан каратэ</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Комбат дзю-дзюцу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2 лет на соревнованиях не ниже городского масштаба: 8 побед над разными спортсменами 1 разряда или 12 побед над разными спортсменами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2 лет на соревнованиях любого масштаба:</w:t>
            </w:r>
          </w:p>
          <w:p>
            <w:pPr>
              <w:spacing w:after="20"/>
              <w:ind w:left="20"/>
              <w:jc w:val="both"/>
            </w:pPr>
            <w:r>
              <w:rPr>
                <w:rFonts w:ascii="Times New Roman"/>
                <w:b w:val="false"/>
                <w:i w:val="false"/>
                <w:color w:val="000000"/>
                <w:sz w:val="20"/>
              </w:rPr>
              <w:t>
6 побед над разными спортсменами 2 разряда или 10 побед над разными спортсменами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2 лет на соревнованиях любого масштаба:</w:t>
            </w:r>
          </w:p>
          <w:p>
            <w:pPr>
              <w:spacing w:after="20"/>
              <w:ind w:left="20"/>
              <w:jc w:val="both"/>
            </w:pPr>
            <w:r>
              <w:rPr>
                <w:rFonts w:ascii="Times New Roman"/>
                <w:b w:val="false"/>
                <w:i w:val="false"/>
                <w:color w:val="000000"/>
                <w:sz w:val="20"/>
              </w:rPr>
              <w:t>
4 победы над разными спортсменами 3 разряда или 8 побед над разными спортсменами не зависимо от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соревнованиях любого масштаба:</w:t>
            </w:r>
          </w:p>
          <w:p>
            <w:pPr>
              <w:spacing w:after="20"/>
              <w:ind w:left="20"/>
              <w:jc w:val="both"/>
            </w:pPr>
            <w:r>
              <w:rPr>
                <w:rFonts w:ascii="Times New Roman"/>
                <w:b w:val="false"/>
                <w:i w:val="false"/>
                <w:color w:val="000000"/>
                <w:sz w:val="20"/>
              </w:rPr>
              <w:t>
5 побед над разными спортсменами 1 юношеского разряда или 8 побед над разными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соревнованиях любого масштаба:</w:t>
            </w:r>
          </w:p>
          <w:p>
            <w:pPr>
              <w:spacing w:after="20"/>
              <w:ind w:left="20"/>
              <w:jc w:val="both"/>
            </w:pPr>
            <w:r>
              <w:rPr>
                <w:rFonts w:ascii="Times New Roman"/>
                <w:b w:val="false"/>
                <w:i w:val="false"/>
                <w:color w:val="000000"/>
                <w:sz w:val="20"/>
              </w:rPr>
              <w:t>
4 победы над разными спортсменами 2 юношеского разряда или 8 побед над разными спортсменами не зависимо от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течение года в не менее чем 5 встречах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Армрестлинг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в котором участвует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в котором участвует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11 лет;</w:t>
      </w:r>
    </w:p>
    <w:p>
      <w:pPr>
        <w:spacing w:after="0"/>
        <w:ind w:left="0"/>
        <w:jc w:val="both"/>
      </w:pPr>
      <w:r>
        <w:rPr>
          <w:rFonts w:ascii="Times New Roman"/>
          <w:b w:val="false"/>
          <w:i w:val="false"/>
          <w:color w:val="000000"/>
          <w:sz w:val="28"/>
        </w:rPr>
        <w:t>
      спортсмен 3 разряда выполняется с 11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Республики Казахстан среди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юниоров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ВС Республики Казахстан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Республики Казахстан среди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юношей, юниоров 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над спортсменами 1-го разряда или 5 побед над спортсменами высшего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юношей. юниоров 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над спортсменами 2 или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над спортсменами 3 разряда на соревнованиях не ниже районного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над спортсменами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3 победы над спортсменами 1 юношеского разряда или 6 побед над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3 победы над спортсменами 2 юношеского разряда или 6 побед над новичками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Рукопашный бой</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Самооборона, поединок, полно-контактный рукопашный бой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Самооборона, поединок, полно-контактный рукопашный бой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военнослужащих Вооруженных Сил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специальных государственных, правоохранительных органов на Кубок Председателя Агентства Республики Казахстан по противодействию коррупции (Антикоррупционная служба)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11 лет;</w:t>
      </w:r>
    </w:p>
    <w:p>
      <w:pPr>
        <w:spacing w:after="0"/>
        <w:ind w:left="0"/>
        <w:jc w:val="both"/>
      </w:pPr>
      <w:r>
        <w:rPr>
          <w:rFonts w:ascii="Times New Roman"/>
          <w:b w:val="false"/>
          <w:i w:val="false"/>
          <w:color w:val="000000"/>
          <w:sz w:val="28"/>
        </w:rPr>
        <w:t>
      спортсмен 2 разряда выполняется с 11 лет;</w:t>
      </w:r>
    </w:p>
    <w:p>
      <w:pPr>
        <w:spacing w:after="0"/>
        <w:ind w:left="0"/>
        <w:jc w:val="both"/>
      </w:pPr>
      <w:r>
        <w:rPr>
          <w:rFonts w:ascii="Times New Roman"/>
          <w:b w:val="false"/>
          <w:i w:val="false"/>
          <w:color w:val="000000"/>
          <w:sz w:val="28"/>
        </w:rPr>
        <w:t>
      спортсмен 3 разряда выполняется с 11лет;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Мейбукан Годзю-рю карате-до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Муайтай (муай, тайский бокс)</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Муайтай, вайкру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или Азиатские игры по боевым искусствам или в закрытых помещениях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(GAISF) или Всемирные игры (International World Games Association)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студентов FISU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1 разряда (или 10 побед над разными спортсменами не ниже 2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2 разряда (или 10 побед над разными спортсменами не ниже 3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4 победы над спортсменами-новичками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1 юношеского разряда (или 10 побед над разными спортсменами не ниже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3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1 года, владеть техническими приемами и участвовать не менее чем в 3 боях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Спортсмены юношеских разрядов при переходе в группу взрослых приравниваются к разряду взрослых на один разряд ниже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Пожаротушение и пожароспасательный 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или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Нормы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норму (сек.,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4 этаж учебная башня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p>
            <w:pPr>
              <w:spacing w:after="20"/>
              <w:ind w:left="20"/>
              <w:jc w:val="both"/>
            </w:pPr>
            <w:r>
              <w:rPr>
                <w:rFonts w:ascii="Times New Roman"/>
                <w:b w:val="false"/>
                <w:i w:val="false"/>
                <w:color w:val="000000"/>
                <w:sz w:val="20"/>
              </w:rPr>
              <w:t>
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p>
            <w:pPr>
              <w:spacing w:after="20"/>
              <w:ind w:left="20"/>
              <w:jc w:val="both"/>
            </w:pPr>
            <w:r>
              <w:rPr>
                <w:rFonts w:ascii="Times New Roman"/>
                <w:b w:val="false"/>
                <w:i w:val="false"/>
                <w:color w:val="000000"/>
                <w:sz w:val="20"/>
              </w:rPr>
              <w:t>
16,30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p>
            <w:pPr>
              <w:spacing w:after="20"/>
              <w:ind w:left="20"/>
              <w:jc w:val="both"/>
            </w:pPr>
            <w:r>
              <w:rPr>
                <w:rFonts w:ascii="Times New Roman"/>
                <w:b w:val="false"/>
                <w:i w:val="false"/>
                <w:color w:val="000000"/>
                <w:sz w:val="20"/>
              </w:rPr>
              <w:t>
30,60</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норму (сек.,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p>
            <w:pPr>
              <w:spacing w:after="20"/>
              <w:ind w:left="20"/>
              <w:jc w:val="both"/>
            </w:pPr>
            <w:r>
              <w:rPr>
                <w:rFonts w:ascii="Times New Roman"/>
                <w:b w:val="false"/>
                <w:i w:val="false"/>
                <w:color w:val="000000"/>
                <w:sz w:val="20"/>
              </w:rPr>
              <w:t>
16,76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p>
            <w:pPr>
              <w:spacing w:after="20"/>
              <w:ind w:left="20"/>
              <w:jc w:val="both"/>
            </w:pPr>
            <w:r>
              <w:rPr>
                <w:rFonts w:ascii="Times New Roman"/>
                <w:b w:val="false"/>
                <w:i w:val="false"/>
                <w:color w:val="000000"/>
                <w:sz w:val="20"/>
              </w:rPr>
              <w:t>
24,06</w:t>
            </w:r>
          </w:p>
        </w:tc>
      </w:tr>
    </w:tbl>
    <w:p>
      <w:pPr>
        <w:spacing w:after="0"/>
        <w:ind w:left="0"/>
        <w:jc w:val="both"/>
      </w:pPr>
      <w:r>
        <w:rPr>
          <w:rFonts w:ascii="Times New Roman"/>
          <w:b w:val="false"/>
          <w:i w:val="false"/>
          <w:color w:val="000000"/>
          <w:sz w:val="28"/>
        </w:rPr>
        <w:t>
      3. Нормы для присвоения спортивных разрядов</w:t>
      </w:r>
    </w:p>
    <w:p>
      <w:pPr>
        <w:spacing w:after="0"/>
        <w:ind w:left="0"/>
        <w:jc w:val="both"/>
      </w:pPr>
      <w:r>
        <w:rPr>
          <w:rFonts w:ascii="Times New Roman"/>
          <w:b w:val="false"/>
          <w:i w:val="false"/>
          <w:color w:val="000000"/>
          <w:sz w:val="28"/>
        </w:rPr>
        <w:t>
      3.1. мужчины (в секундах)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4 этаж учебная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p>
            <w:pPr>
              <w:spacing w:after="20"/>
              <w:ind w:left="20"/>
              <w:jc w:val="both"/>
            </w:pPr>
            <w:r>
              <w:rPr>
                <w:rFonts w:ascii="Times New Roman"/>
                <w:b w:val="false"/>
                <w:i w:val="false"/>
                <w:color w:val="000000"/>
                <w:sz w:val="20"/>
              </w:rPr>
              <w:t>
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p>
            <w:pPr>
              <w:spacing w:after="20"/>
              <w:ind w:left="20"/>
              <w:jc w:val="both"/>
            </w:pPr>
            <w:r>
              <w:rPr>
                <w:rFonts w:ascii="Times New Roman"/>
                <w:b w:val="false"/>
                <w:i w:val="false"/>
                <w:color w:val="000000"/>
                <w:sz w:val="20"/>
              </w:rPr>
              <w:t>
37,20</w:t>
            </w:r>
          </w:p>
        </w:tc>
      </w:tr>
    </w:tbl>
    <w:p>
      <w:pPr>
        <w:spacing w:after="0"/>
        <w:ind w:left="0"/>
        <w:jc w:val="both"/>
      </w:pPr>
      <w:r>
        <w:rPr>
          <w:rFonts w:ascii="Times New Roman"/>
          <w:b w:val="false"/>
          <w:i w:val="false"/>
          <w:color w:val="000000"/>
          <w:sz w:val="28"/>
        </w:rPr>
        <w:t xml:space="preserve">
      3.2. женщины (в секундах)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p>
            <w:pPr>
              <w:spacing w:after="20"/>
              <w:ind w:left="20"/>
              <w:jc w:val="both"/>
            </w:pPr>
            <w:r>
              <w:rPr>
                <w:rFonts w:ascii="Times New Roman"/>
                <w:b w:val="false"/>
                <w:i w:val="false"/>
                <w:color w:val="000000"/>
                <w:sz w:val="20"/>
              </w:rPr>
              <w:t>
19,66</w:t>
            </w:r>
          </w:p>
        </w:tc>
      </w:tr>
    </w:tbl>
    <w:p>
      <w:pPr>
        <w:spacing w:after="0"/>
        <w:ind w:left="0"/>
        <w:jc w:val="both"/>
      </w:pPr>
      <w:r>
        <w:rPr>
          <w:rFonts w:ascii="Times New Roman"/>
          <w:b w:val="false"/>
          <w:i w:val="false"/>
          <w:color w:val="000000"/>
          <w:sz w:val="28"/>
        </w:rPr>
        <w:t>
      3.3. юниоры 17-18 лет (в секундах)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3 этаж учебная башня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xml:space="preserve">
электронный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xml:space="preserve">
электронный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p>
            <w:pPr>
              <w:spacing w:after="20"/>
              <w:ind w:left="20"/>
              <w:jc w:val="both"/>
            </w:pPr>
            <w:r>
              <w:rPr>
                <w:rFonts w:ascii="Times New Roman"/>
                <w:b w:val="false"/>
                <w:i w:val="false"/>
                <w:color w:val="000000"/>
                <w:sz w:val="20"/>
              </w:rPr>
              <w:t>
20,86</w:t>
            </w:r>
          </w:p>
        </w:tc>
      </w:tr>
    </w:tbl>
    <w:p>
      <w:pPr>
        <w:spacing w:after="0"/>
        <w:ind w:left="0"/>
        <w:jc w:val="both"/>
      </w:pPr>
      <w:r>
        <w:rPr>
          <w:rFonts w:ascii="Times New Roman"/>
          <w:b w:val="false"/>
          <w:i w:val="false"/>
          <w:color w:val="000000"/>
          <w:sz w:val="28"/>
        </w:rPr>
        <w:t xml:space="preserve">
      3.4. юноши 15-16 лет (в секундах)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xml:space="preserve">
      3.5. юноши 14 лет и младше (в секундах)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p>
            <w:pPr>
              <w:spacing w:after="20"/>
              <w:ind w:left="20"/>
              <w:jc w:val="both"/>
            </w:pPr>
            <w:r>
              <w:rPr>
                <w:rFonts w:ascii="Times New Roman"/>
                <w:b w:val="false"/>
                <w:i w:val="false"/>
                <w:color w:val="000000"/>
                <w:sz w:val="20"/>
              </w:rPr>
              <w:t>
22,00</w:t>
            </w:r>
          </w:p>
        </w:tc>
      </w:tr>
    </w:tbl>
    <w:p>
      <w:pPr>
        <w:spacing w:after="0"/>
        <w:ind w:left="0"/>
        <w:jc w:val="both"/>
      </w:pPr>
      <w:r>
        <w:rPr>
          <w:rFonts w:ascii="Times New Roman"/>
          <w:b w:val="false"/>
          <w:i w:val="false"/>
          <w:color w:val="000000"/>
          <w:sz w:val="28"/>
        </w:rPr>
        <w:t xml:space="preserve">
      3.6. юниорки 17-18 лет (в секундах)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3 этаж учебная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p>
            <w:pPr>
              <w:spacing w:after="20"/>
              <w:ind w:left="20"/>
              <w:jc w:val="both"/>
            </w:pPr>
            <w:r>
              <w:rPr>
                <w:rFonts w:ascii="Times New Roman"/>
                <w:b w:val="false"/>
                <w:i w:val="false"/>
                <w:color w:val="000000"/>
                <w:sz w:val="20"/>
              </w:rPr>
              <w:t>
20,66</w:t>
            </w:r>
          </w:p>
        </w:tc>
      </w:tr>
    </w:tbl>
    <w:p>
      <w:pPr>
        <w:spacing w:after="0"/>
        <w:ind w:left="0"/>
        <w:jc w:val="both"/>
      </w:pPr>
      <w:r>
        <w:rPr>
          <w:rFonts w:ascii="Times New Roman"/>
          <w:b w:val="false"/>
          <w:i w:val="false"/>
          <w:color w:val="000000"/>
          <w:sz w:val="28"/>
        </w:rPr>
        <w:t xml:space="preserve">
      3.7. девушки 15-16 лет (в секундах)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p>
            <w:pPr>
              <w:spacing w:after="20"/>
              <w:ind w:left="20"/>
              <w:jc w:val="both"/>
            </w:pPr>
            <w:r>
              <w:rPr>
                <w:rFonts w:ascii="Times New Roman"/>
                <w:b w:val="false"/>
                <w:i w:val="false"/>
                <w:color w:val="000000"/>
                <w:sz w:val="20"/>
              </w:rPr>
              <w:t>
21,66</w:t>
            </w:r>
          </w:p>
        </w:tc>
      </w:tr>
    </w:tbl>
    <w:p>
      <w:pPr>
        <w:spacing w:after="0"/>
        <w:ind w:left="0"/>
        <w:jc w:val="both"/>
      </w:pPr>
      <w:r>
        <w:rPr>
          <w:rFonts w:ascii="Times New Roman"/>
          <w:b w:val="false"/>
          <w:i w:val="false"/>
          <w:color w:val="000000"/>
          <w:sz w:val="28"/>
        </w:rPr>
        <w:t xml:space="preserve">
      3.8.девушки 14 лет и младше (в секундах)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w:t>
            </w:r>
          </w:p>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p>
            <w:pPr>
              <w:spacing w:after="20"/>
              <w:ind w:left="20"/>
              <w:jc w:val="both"/>
            </w:pPr>
            <w:r>
              <w:rPr>
                <w:rFonts w:ascii="Times New Roman"/>
                <w:b w:val="false"/>
                <w:i w:val="false"/>
                <w:color w:val="000000"/>
                <w:sz w:val="20"/>
              </w:rPr>
              <w:t>
22,66</w:t>
            </w:r>
          </w:p>
        </w:tc>
      </w:tr>
    </w:tbl>
    <w:p>
      <w:pPr>
        <w:spacing w:after="0"/>
        <w:ind w:left="0"/>
        <w:jc w:val="both"/>
      </w:pPr>
      <w:r>
        <w:rPr>
          <w:rFonts w:ascii="Times New Roman"/>
          <w:b w:val="false"/>
          <w:i w:val="false"/>
          <w:color w:val="000000"/>
          <w:sz w:val="28"/>
        </w:rPr>
        <w:t>
      Условия выполнения разрядных требований:</w:t>
      </w:r>
    </w:p>
    <w:p>
      <w:pPr>
        <w:spacing w:after="0"/>
        <w:ind w:left="0"/>
        <w:jc w:val="both"/>
      </w:pPr>
      <w:r>
        <w:rPr>
          <w:rFonts w:ascii="Times New Roman"/>
          <w:b w:val="false"/>
          <w:i w:val="false"/>
          <w:color w:val="000000"/>
          <w:sz w:val="28"/>
        </w:rPr>
        <w:t>
      КМС - на соревнованиях рангом не ниже регионального центра Министерство Чрезвычайных ситуаций Республики Казахстан, при участии не менее 10 спортсменов в виде программы.</w:t>
      </w:r>
    </w:p>
    <w:p>
      <w:pPr>
        <w:spacing w:after="0"/>
        <w:ind w:left="0"/>
        <w:jc w:val="both"/>
      </w:pPr>
      <w:r>
        <w:rPr>
          <w:rFonts w:ascii="Times New Roman"/>
          <w:b w:val="false"/>
          <w:i w:val="false"/>
          <w:color w:val="000000"/>
          <w:sz w:val="28"/>
        </w:rPr>
        <w:t>
      Спортсмен 1 разряда – на соревнованиях рангом не ниже областных и городов республиканского значения и столицы, при участии не менее 10 спортсменов в виде программы.</w:t>
      </w:r>
    </w:p>
    <w:p>
      <w:pPr>
        <w:spacing w:after="0"/>
        <w:ind w:left="0"/>
        <w:jc w:val="both"/>
      </w:pPr>
      <w:r>
        <w:rPr>
          <w:rFonts w:ascii="Times New Roman"/>
          <w:b w:val="false"/>
          <w:i w:val="false"/>
          <w:color w:val="000000"/>
          <w:sz w:val="28"/>
        </w:rPr>
        <w:t>
      Спортсмен 2, 3 разряда – на официальных соревнованиях МЧС Республики Казахстан любого ранга при участии не менее десяти спортсменов в виде программы.</w:t>
      </w:r>
    </w:p>
    <w:p>
      <w:pPr>
        <w:spacing w:after="0"/>
        <w:ind w:left="0"/>
        <w:jc w:val="both"/>
      </w:pPr>
      <w:r>
        <w:rPr>
          <w:rFonts w:ascii="Times New Roman"/>
          <w:b w:val="false"/>
          <w:i w:val="false"/>
          <w:color w:val="000000"/>
          <w:sz w:val="28"/>
        </w:rPr>
        <w:t>
      Юношеские спортивные разряды – на спортивных соревнованиях любого статуса.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p>
      <w:pPr>
        <w:spacing w:after="0"/>
        <w:ind w:left="0"/>
        <w:jc w:val="left"/>
      </w:pPr>
      <w:r>
        <w:rPr>
          <w:rFonts w:ascii="Times New Roman"/>
          <w:b/>
          <w:i w:val="false"/>
          <w:color w:val="000000"/>
        </w:rPr>
        <w:t xml:space="preserve"> Падел (Padel) </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Панкратион</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1 разряда (или 10 побед над разными спортсменами не ниже 2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2 разряда (или 10 побед над разными спортсменами не ниже 3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4 победы над спортсменами-новичками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1 юношеского разряда (или 10 побед над разными спортсменами не ниже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3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1 года, владеть техническими приемами и участвовать не менее чем в 3 боях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Спортсмены юношеских разрядов при переходе в группу взрослых приравниваются к разряду взрослых на один разряд ниже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Пауэрлифтинг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Нормы для присвоения спортивных званий и разрядов.</w:t>
      </w:r>
    </w:p>
    <w:p>
      <w:pPr>
        <w:spacing w:after="0"/>
        <w:ind w:left="0"/>
        <w:jc w:val="both"/>
      </w:pPr>
      <w:r>
        <w:rPr>
          <w:rFonts w:ascii="Times New Roman"/>
          <w:b w:val="false"/>
          <w:i w:val="false"/>
          <w:color w:val="000000"/>
          <w:sz w:val="28"/>
        </w:rPr>
        <w:t>
      2.1. Классический пауэрлифтинг (без экипировки)</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both"/>
      </w:pPr>
      <w:r>
        <w:rPr>
          <w:rFonts w:ascii="Times New Roman"/>
          <w:b w:val="false"/>
          <w:i w:val="false"/>
          <w:color w:val="000000"/>
          <w:sz w:val="28"/>
        </w:rPr>
        <w:t>
      2.2. Классический жим штанги лежа (без экипировки)</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2.3. Пауэрлифтинг (в экипировке)</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2.4. Жим штанги лежа (в экипировке)</w:t>
      </w:r>
    </w:p>
    <w:p>
      <w:pPr>
        <w:spacing w:after="0"/>
        <w:ind w:left="0"/>
        <w:jc w:val="both"/>
      </w:pPr>
      <w:r>
        <w:rPr>
          <w:rFonts w:ascii="Times New Roman"/>
          <w:b w:val="false"/>
          <w:i w:val="false"/>
          <w:color w:val="000000"/>
          <w:sz w:val="28"/>
        </w:rPr>
        <w:t>
      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both"/>
      </w:pPr>
      <w:r>
        <w:rPr>
          <w:rFonts w:ascii="Times New Roman"/>
          <w:b w:val="false"/>
          <w:i w:val="false"/>
          <w:color w:val="000000"/>
          <w:sz w:val="28"/>
        </w:rPr>
        <w:t>
      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Пенчак силат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20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p>
      <w:pPr>
        <w:spacing w:after="0"/>
        <w:ind w:left="0"/>
        <w:jc w:val="both"/>
      </w:pPr>
      <w:r>
        <w:rPr>
          <w:rFonts w:ascii="Times New Roman"/>
          <w:b w:val="false"/>
          <w:i w:val="false"/>
          <w:color w:val="000000"/>
          <w:sz w:val="28"/>
        </w:rPr>
        <w:t>
      спортсмен 1 разряда выполняется с 15 лет;</w:t>
      </w:r>
    </w:p>
    <w:p>
      <w:pPr>
        <w:spacing w:after="0"/>
        <w:ind w:left="0"/>
        <w:jc w:val="both"/>
      </w:pPr>
      <w:r>
        <w:rPr>
          <w:rFonts w:ascii="Times New Roman"/>
          <w:b w:val="false"/>
          <w:i w:val="false"/>
          <w:color w:val="000000"/>
          <w:sz w:val="28"/>
        </w:rPr>
        <w:t>
      спортсмен 2 разряда выполняется с 14 лет;</w:t>
      </w:r>
    </w:p>
    <w:p>
      <w:pPr>
        <w:spacing w:after="0"/>
        <w:ind w:left="0"/>
        <w:jc w:val="both"/>
      </w:pPr>
      <w:r>
        <w:rPr>
          <w:rFonts w:ascii="Times New Roman"/>
          <w:b w:val="false"/>
          <w:i w:val="false"/>
          <w:color w:val="000000"/>
          <w:sz w:val="28"/>
        </w:rPr>
        <w:t>
      спортсмен 3 разряда выполняется с 14 лет;</w:t>
      </w:r>
    </w:p>
    <w:p>
      <w:pPr>
        <w:spacing w:after="0"/>
        <w:ind w:left="0"/>
        <w:jc w:val="both"/>
      </w:pPr>
      <w:r>
        <w:rPr>
          <w:rFonts w:ascii="Times New Roman"/>
          <w:b w:val="false"/>
          <w:i w:val="false"/>
          <w:color w:val="000000"/>
          <w:sz w:val="28"/>
        </w:rPr>
        <w:t>
      спортсмен 1 юношеского разряда выполняется с 13 лет;</w:t>
      </w:r>
    </w:p>
    <w:p>
      <w:pPr>
        <w:spacing w:after="0"/>
        <w:ind w:left="0"/>
        <w:jc w:val="both"/>
      </w:pPr>
      <w:r>
        <w:rPr>
          <w:rFonts w:ascii="Times New Roman"/>
          <w:b w:val="false"/>
          <w:i w:val="false"/>
          <w:color w:val="000000"/>
          <w:sz w:val="28"/>
        </w:rPr>
        <w:t>
      спортсмен 2 юношеского разряда выполняется с 12 лет);</w:t>
      </w:r>
    </w:p>
    <w:p>
      <w:pPr>
        <w:spacing w:after="0"/>
        <w:ind w:left="0"/>
        <w:jc w:val="both"/>
      </w:pPr>
      <w:r>
        <w:rPr>
          <w:rFonts w:ascii="Times New Roman"/>
          <w:b w:val="false"/>
          <w:i w:val="false"/>
          <w:color w:val="000000"/>
          <w:sz w:val="28"/>
        </w:rPr>
        <w:t>
      спортсмен 3 юношеского разряда выполняется с 11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Республики Казахстан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Петанк</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 на пилоне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Президентское многоборье (Полиатлон)</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мужчин и женщин (старше 16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нормативов мастера спорта международного класса по очковой таблице на международном соревновании</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КМС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Президента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 Чемпионат Азии среди спортсменов старше 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соревнования сельских игр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званий и разрядов</w:t>
      </w:r>
    </w:p>
    <w:p>
      <w:pPr>
        <w:spacing w:after="0"/>
        <w:ind w:left="0"/>
        <w:jc w:val="both"/>
      </w:pPr>
      <w:r>
        <w:rPr>
          <w:rFonts w:ascii="Times New Roman"/>
          <w:b w:val="false"/>
          <w:i w:val="false"/>
          <w:color w:val="000000"/>
          <w:sz w:val="28"/>
        </w:rPr>
        <w:t>
      1. Звания МСМК и МС присваиваются спортсменам по результатам соревнований, включенных Единый календарь спортивно-массовых мероприятий и календарь Президентских многоборий Республики Казахстан, при условии выполнения разрядных нормативов;</w:t>
      </w:r>
    </w:p>
    <w:p>
      <w:pPr>
        <w:spacing w:after="0"/>
        <w:ind w:left="0"/>
        <w:jc w:val="both"/>
      </w:pPr>
      <w:r>
        <w:rPr>
          <w:rFonts w:ascii="Times New Roman"/>
          <w:b w:val="false"/>
          <w:i w:val="false"/>
          <w:color w:val="000000"/>
          <w:sz w:val="28"/>
        </w:rPr>
        <w:t>
      2. Разряд КМС присваивается спортсменам по результатам соревнований не ниже областных, городов республиканского значения и столицы, также соответствующие физкультурно-спортивных организаций и спортивных ведомств, при условии выполнения разрядных нормативов;</w:t>
      </w:r>
    </w:p>
    <w:p>
      <w:pPr>
        <w:spacing w:after="0"/>
        <w:ind w:left="0"/>
        <w:jc w:val="both"/>
      </w:pPr>
      <w:r>
        <w:rPr>
          <w:rFonts w:ascii="Times New Roman"/>
          <w:b w:val="false"/>
          <w:i w:val="false"/>
          <w:color w:val="000000"/>
          <w:sz w:val="28"/>
        </w:rPr>
        <w:t>
      3. Спортсмен 1 разряда присваивается по результатам соревнований не ниже районного масштаба;</w:t>
      </w:r>
    </w:p>
    <w:p>
      <w:pPr>
        <w:spacing w:after="0"/>
        <w:ind w:left="0"/>
        <w:jc w:val="both"/>
      </w:pPr>
      <w:r>
        <w:rPr>
          <w:rFonts w:ascii="Times New Roman"/>
          <w:b w:val="false"/>
          <w:i w:val="false"/>
          <w:color w:val="000000"/>
          <w:sz w:val="28"/>
        </w:rPr>
        <w:t>
      4. Звания МСМК и МС присваиваются с 16 лет, разряд КМС - с 14 лет, спортсмены 1, 2 и 3 спортивных разряд и спортсмены 1,2 и 3 юношеских спортивных разрядов - с 8 лет.</w:t>
      </w:r>
    </w:p>
    <w:p>
      <w:pPr>
        <w:spacing w:after="0"/>
        <w:ind w:left="0"/>
        <w:jc w:val="both"/>
      </w:pPr>
      <w:r>
        <w:rPr>
          <w:rFonts w:ascii="Times New Roman"/>
          <w:b w:val="false"/>
          <w:i w:val="false"/>
          <w:color w:val="000000"/>
          <w:sz w:val="28"/>
        </w:rPr>
        <w:t>
      5. Присвоение спортивных званий и разрядов осуществляется, при участии не менее 6 сборных команд областей (городов и районов);</w:t>
      </w:r>
    </w:p>
    <w:p>
      <w:pPr>
        <w:spacing w:after="0"/>
        <w:ind w:left="0"/>
        <w:jc w:val="both"/>
      </w:pPr>
      <w:r>
        <w:rPr>
          <w:rFonts w:ascii="Times New Roman"/>
          <w:b w:val="false"/>
          <w:i w:val="false"/>
          <w:color w:val="000000"/>
          <w:sz w:val="28"/>
        </w:rPr>
        <w:t>
      6. Присвоение спортивных разрядов осуществляется, при участии не менее 6 (шести) сборных команд городов и районов.</w:t>
      </w:r>
    </w:p>
    <w:p>
      <w:pPr>
        <w:spacing w:after="0"/>
        <w:ind w:left="0"/>
        <w:jc w:val="both"/>
      </w:pPr>
      <w:r>
        <w:rPr>
          <w:rFonts w:ascii="Times New Roman"/>
          <w:b w:val="false"/>
          <w:i w:val="false"/>
          <w:color w:val="000000"/>
          <w:sz w:val="28"/>
        </w:rPr>
        <w:t>
      4. Разрядные нормативы мужчины и женщины 100-очковая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категории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измерение: 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Пятиборье rsh-thr-er (Five-event rsh-thr-er)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100 м, метание спортивного снаряда 700 г, стрельба - упражнение III-ВП/ПП (10 выстрелов, 10 м, стоя), плавание 100 м, бег 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100 м, метание спортивного снаряда 500 г, стрельба - упражнение III-ВП/ПП (10 выстрелов, 10 м, стоя), плавание 100 м, бег 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метание спортивного снаряда 500 г, стрельба - упражнение III/IIIа-ВП/ПП (10 выстрелов, 10 м, Сидя или стоя с опорой локтей о стойку и без упора), плавание 50 м, бег 2000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спортивного снаряда 300 г, стрельба - упражнение III/IIIа-ВП/ПП (10 выстрелов, 10 м, Сидя или стоя с опорой локтей о стойку и без упора),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Четырехборьеrsh-sfs-er (Four-event rsh-sfs-er)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III-ВП/ПП (10 выстрелов, 10 м, стоя), плавание 100 м, бег 2000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III-ВП/ПП (10 выстрелов, 10 м, стоя), плавание 100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50м/60 м, стрельба - упражнение IIа/II-ВП/ПП (5 выстрелов, 10 м, 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Четырехборьеrsh-cr-rrs (Four-event rsh-cr-rrs)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(18-20 лет),</w:t>
            </w:r>
          </w:p>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(18-20 лет),</w:t>
            </w:r>
          </w:p>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Троеборьеrsh-hex-er (Three-event rsh-hex-er)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бег 2000 м (круг 200м,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бег 1000 м (круг 200 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Троеборьеrsh-sfs-er (Three-event rsh-sfs-er)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бег 2000 м (круг 200 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лет),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Троеборьеrsh-sfs-cr (Three-event rsh-sfs-cr)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лет),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Троеборьеrsh-hex- ccs (Three-event rsh-hex- 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 (rsh-hex-rrs) (Three-event rsh-hex-rrs)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гонка на лыжероллерах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Троеборьеrsh-hex-cr</w:t>
            </w:r>
          </w:p>
          <w:p>
            <w:pPr>
              <w:spacing w:after="20"/>
              <w:ind w:left="20"/>
              <w:jc w:val="both"/>
            </w:pPr>
            <w:r>
              <w:rPr>
                <w:rFonts w:ascii="Times New Roman"/>
                <w:b w:val="false"/>
                <w:i w:val="false"/>
                <w:color w:val="000000"/>
                <w:sz w:val="20"/>
              </w:rPr>
              <w:t>
(Three-event rsh-hex-cr)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Двоеборьеhex-er (Double-event</w:t>
            </w:r>
          </w:p>
          <w:p>
            <w:pPr>
              <w:spacing w:after="20"/>
              <w:ind w:left="20"/>
              <w:jc w:val="both"/>
            </w:pPr>
            <w:r>
              <w:rPr>
                <w:rFonts w:ascii="Times New Roman"/>
                <w:b w:val="false"/>
                <w:i w:val="false"/>
                <w:color w:val="000000"/>
                <w:sz w:val="20"/>
              </w:rPr>
              <w:t>
hex-er)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Подтягивание - 3 мин, бег 2000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Сгибание и разгибание рук в упоре лежа - 3 мин, бег 500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p>
            <w:pPr>
              <w:spacing w:after="20"/>
              <w:ind w:left="20"/>
              <w:jc w:val="both"/>
            </w:pPr>
            <w:r>
              <w:rPr>
                <w:rFonts w:ascii="Times New Roman"/>
                <w:b w:val="false"/>
                <w:i w:val="false"/>
                <w:color w:val="000000"/>
                <w:sz w:val="20"/>
              </w:rPr>
              <w:t>
Сгибание и разгибание рук в упоре лежа - 3 мин, бег 500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Двоеборьеhex-ccs (Double-event hex-ccs)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(24-39 лет), юниоры </w:t>
            </w:r>
          </w:p>
          <w:p>
            <w:pPr>
              <w:spacing w:after="20"/>
              <w:ind w:left="20"/>
              <w:jc w:val="both"/>
            </w:pPr>
            <w:r>
              <w:rPr>
                <w:rFonts w:ascii="Times New Roman"/>
                <w:b w:val="false"/>
                <w:i w:val="false"/>
                <w:color w:val="000000"/>
                <w:sz w:val="20"/>
              </w:rPr>
              <w:t xml:space="preserve">
(21-23 года), юниоры </w:t>
            </w:r>
          </w:p>
          <w:p>
            <w:pPr>
              <w:spacing w:after="20"/>
              <w:ind w:left="20"/>
              <w:jc w:val="both"/>
            </w:pPr>
            <w:r>
              <w:rPr>
                <w:rFonts w:ascii="Times New Roman"/>
                <w:b w:val="false"/>
                <w:i w:val="false"/>
                <w:color w:val="000000"/>
                <w:sz w:val="20"/>
              </w:rPr>
              <w:t xml:space="preserve">
(18-20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xml:space="preserve">
юниорки </w:t>
            </w:r>
          </w:p>
          <w:p>
            <w:pPr>
              <w:spacing w:after="20"/>
              <w:ind w:left="20"/>
              <w:jc w:val="both"/>
            </w:pPr>
            <w:r>
              <w:rPr>
                <w:rFonts w:ascii="Times New Roman"/>
                <w:b w:val="false"/>
                <w:i w:val="false"/>
                <w:color w:val="000000"/>
                <w:sz w:val="20"/>
              </w:rPr>
              <w:t xml:space="preserve">
(21-23 года), юниорки </w:t>
            </w:r>
          </w:p>
          <w:p>
            <w:pPr>
              <w:spacing w:after="20"/>
              <w:ind w:left="20"/>
              <w:jc w:val="both"/>
            </w:pPr>
            <w:r>
              <w:rPr>
                <w:rFonts w:ascii="Times New Roman"/>
                <w:b w:val="false"/>
                <w:i w:val="false"/>
                <w:color w:val="000000"/>
                <w:sz w:val="20"/>
              </w:rPr>
              <w:t xml:space="preserve">
(18-20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Двоеборьеrsh-ccs</w:t>
            </w:r>
          </w:p>
          <w:p>
            <w:pPr>
              <w:spacing w:after="20"/>
              <w:ind w:left="20"/>
              <w:jc w:val="both"/>
            </w:pPr>
            <w:r>
              <w:rPr>
                <w:rFonts w:ascii="Times New Roman"/>
                <w:b w:val="false"/>
                <w:i w:val="false"/>
                <w:color w:val="000000"/>
                <w:sz w:val="20"/>
              </w:rPr>
              <w:t>
(Double-event rsh-ccs)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III-ВП/ПП (10 выстрелов, 10 м, стоя),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Двоеборьеrsh-hex (Double-event rsh-hex)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Л,З,П</w:t>
            </w:r>
          </w:p>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Командные соревнования rshst-srr (Team competitions rshst-srr)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юниоры</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3х5км/4х5км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(16-17 лет),</w:t>
            </w:r>
          </w:p>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(16-17 лет),</w:t>
            </w:r>
          </w:p>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3х3 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Командные соревнования rshct-srr</w:t>
            </w:r>
          </w:p>
          <w:p>
            <w:pPr>
              <w:spacing w:after="20"/>
              <w:ind w:left="20"/>
              <w:jc w:val="both"/>
            </w:pPr>
            <w:r>
              <w:rPr>
                <w:rFonts w:ascii="Times New Roman"/>
                <w:b w:val="false"/>
                <w:i w:val="false"/>
                <w:color w:val="000000"/>
                <w:sz w:val="20"/>
              </w:rPr>
              <w:t>
(Team competitions rshct-srr)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 юниорки</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18-20 лет), юниорки</w:t>
            </w:r>
          </w:p>
          <w:p>
            <w:pPr>
              <w:spacing w:after="20"/>
              <w:ind w:left="20"/>
              <w:jc w:val="both"/>
            </w:pPr>
            <w:r>
              <w:rPr>
                <w:rFonts w:ascii="Times New Roman"/>
                <w:b w:val="false"/>
                <w:i w:val="false"/>
                <w:color w:val="000000"/>
                <w:sz w:val="20"/>
              </w:rPr>
              <w:t>
(8-20 лет), юноши</w:t>
            </w:r>
          </w:p>
          <w:p>
            <w:pPr>
              <w:spacing w:after="20"/>
              <w:ind w:left="20"/>
              <w:jc w:val="both"/>
            </w:pPr>
            <w:r>
              <w:rPr>
                <w:rFonts w:ascii="Times New Roman"/>
                <w:b w:val="false"/>
                <w:i w:val="false"/>
                <w:color w:val="000000"/>
                <w:sz w:val="20"/>
              </w:rPr>
              <w:t>
(16-17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IIзв(3)-ВП/ПП (3х5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IIзв(2)-ВП/ПП (2х5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IIвп(1)-ВП/ПП (1х5 выстрелов, 10 м, Сидя или стоя с опорой локтей о стойку, на время, штраф100 м), лыжная эстафета 6х1,2км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Эстафета- троеборье rshct-ccs (Three-event relay rshct-ccs)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(24-39 лет),</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юниоры</w:t>
            </w:r>
          </w:p>
          <w:p>
            <w:pPr>
              <w:spacing w:after="20"/>
              <w:ind w:left="20"/>
              <w:jc w:val="both"/>
            </w:pPr>
            <w:r>
              <w:rPr>
                <w:rFonts w:ascii="Times New Roman"/>
                <w:b w:val="false"/>
                <w:i w:val="false"/>
                <w:color w:val="000000"/>
                <w:sz w:val="20"/>
              </w:rPr>
              <w:t>
(18-20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стоя, штраф 20 с), подтягивание 20 раз, лыжная гонка 1,5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(24-39 лет),</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(21-23 года),</w:t>
            </w:r>
          </w:p>
          <w:p>
            <w:pPr>
              <w:spacing w:after="20"/>
              <w:ind w:left="20"/>
              <w:jc w:val="both"/>
            </w:pPr>
            <w:r>
              <w:rPr>
                <w:rFonts w:ascii="Times New Roman"/>
                <w:b w:val="false"/>
                <w:i w:val="false"/>
                <w:color w:val="000000"/>
                <w:sz w:val="20"/>
              </w:rPr>
              <w:t>
юниорки</w:t>
            </w:r>
          </w:p>
          <w:p>
            <w:pPr>
              <w:spacing w:after="20"/>
              <w:ind w:left="20"/>
              <w:jc w:val="both"/>
            </w:pPr>
            <w:r>
              <w:rPr>
                <w:rFonts w:ascii="Times New Roman"/>
                <w:b w:val="false"/>
                <w:i w:val="false"/>
                <w:color w:val="000000"/>
                <w:sz w:val="20"/>
              </w:rPr>
              <w:t>
(18-20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стоя, штраф 20 с), сгибание и разгибание рук в упоре лежа - 40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p>
            <w:pPr>
              <w:spacing w:after="20"/>
              <w:ind w:left="20"/>
              <w:jc w:val="both"/>
            </w:pPr>
            <w:r>
              <w:rPr>
                <w:rFonts w:ascii="Times New Roman"/>
                <w:b w:val="false"/>
                <w:i w:val="false"/>
                <w:color w:val="000000"/>
                <w:sz w:val="20"/>
              </w:rPr>
              <w:t>
(14-15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подтягивание 10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сгибание и разгибание рук в упоре лежа - 25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IIIза-ВП/ПП (10 выстрелов, 10 м, Сидя или стоя с опорой локтей о стойку, штраф 20 с),</w:t>
            </w:r>
          </w:p>
          <w:p>
            <w:pPr>
              <w:spacing w:after="20"/>
              <w:ind w:left="20"/>
              <w:jc w:val="both"/>
            </w:pPr>
            <w:r>
              <w:rPr>
                <w:rFonts w:ascii="Times New Roman"/>
                <w:b w:val="false"/>
                <w:i w:val="false"/>
                <w:color w:val="000000"/>
                <w:sz w:val="20"/>
              </w:rPr>
              <w:t>
подтягивание 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Стрельба - упражнение IIIза-ВП/ПП (10 выстрелов, 10 м, Сидя или стоя с опорой локтей о стойку, штраф 20 с), сгибание и разгибание рук в упоре лежа - 10 раз, лыжная гонка</w:t>
            </w:r>
          </w:p>
          <w:p>
            <w:pPr>
              <w:spacing w:after="20"/>
              <w:ind w:left="20"/>
              <w:jc w:val="both"/>
            </w:pPr>
            <w:r>
              <w:rPr>
                <w:rFonts w:ascii="Times New Roman"/>
                <w:b w:val="false"/>
                <w:i w:val="false"/>
                <w:color w:val="000000"/>
                <w:sz w:val="20"/>
              </w:rPr>
              <w:t>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bl>
    <w:p>
      <w:pPr>
        <w:spacing w:after="0"/>
        <w:ind w:left="0"/>
        <w:jc w:val="both"/>
      </w:pPr>
      <w:r>
        <w:rPr>
          <w:rFonts w:ascii="Times New Roman"/>
          <w:b w:val="false"/>
          <w:i w:val="false"/>
          <w:color w:val="000000"/>
          <w:sz w:val="28"/>
        </w:rPr>
        <w:t>
      Примечание: Л-летние, З-зимние, П-в помещении</w:t>
      </w:r>
    </w:p>
    <w:p>
      <w:pPr>
        <w:spacing w:after="0"/>
        <w:ind w:left="0"/>
        <w:jc w:val="both"/>
      </w:pPr>
      <w:r>
        <w:rPr>
          <w:rFonts w:ascii="Times New Roman"/>
          <w:b w:val="false"/>
          <w:i w:val="false"/>
          <w:color w:val="000000"/>
          <w:sz w:val="28"/>
        </w:rPr>
        <w:t>
      Многоборье проводится в любом сочетании видов спорта по усмотрению проводящей организации.</w:t>
      </w:r>
    </w:p>
    <w:p>
      <w:pPr>
        <w:spacing w:after="0"/>
        <w:ind w:left="0"/>
        <w:jc w:val="both"/>
      </w:pPr>
      <w:r>
        <w:rPr>
          <w:rFonts w:ascii="Times New Roman"/>
          <w:b w:val="false"/>
          <w:i w:val="false"/>
          <w:color w:val="000000"/>
          <w:sz w:val="28"/>
        </w:rPr>
        <w:t>
      Наименования дисциплин с переводом на английский язык и расшифровкой аббревиатур</w:t>
      </w:r>
    </w:p>
    <w:p>
      <w:pPr>
        <w:spacing w:after="0"/>
        <w:ind w:left="0"/>
        <w:jc w:val="both"/>
      </w:pPr>
      <w:r>
        <w:rPr>
          <w:rFonts w:ascii="Times New Roman"/>
          <w:b w:val="false"/>
          <w:i w:val="false"/>
          <w:color w:val="000000"/>
          <w:sz w:val="28"/>
        </w:rPr>
        <w:t>
      Пятиборье rsh-thr-er (five-event rsh-thr-er) rsh - rifle shooting - стрельба из винтовки; thr - throwing- метание; er - endurance race - бег на выносливость;</w:t>
      </w:r>
    </w:p>
    <w:p>
      <w:pPr>
        <w:spacing w:after="0"/>
        <w:ind w:left="0"/>
        <w:jc w:val="both"/>
      </w:pPr>
      <w:r>
        <w:rPr>
          <w:rFonts w:ascii="Times New Roman"/>
          <w:b w:val="false"/>
          <w:i w:val="false"/>
          <w:color w:val="000000"/>
          <w:sz w:val="28"/>
        </w:rPr>
        <w:t>
      Пятиборье psh-thr-er (five-event psh-thr-er) psh - pistol shooting - стрельба из пистолета; thr - throwing - метание; er - endurance race - бег на выносливость;</w:t>
      </w:r>
    </w:p>
    <w:p>
      <w:pPr>
        <w:spacing w:after="0"/>
        <w:ind w:left="0"/>
        <w:jc w:val="both"/>
      </w:pPr>
      <w:r>
        <w:rPr>
          <w:rFonts w:ascii="Times New Roman"/>
          <w:b w:val="false"/>
          <w:i w:val="false"/>
          <w:color w:val="000000"/>
          <w:sz w:val="28"/>
        </w:rPr>
        <w:t>
      Четырехборье rsh-sfs-er (four-event rsh-sfs-er) rsh - rifle shooting - стрельба из винтовки; sfs - swimming free-style - плавание вольным стилем; er - endurance race - бег на выносливость;</w:t>
      </w:r>
    </w:p>
    <w:p>
      <w:pPr>
        <w:spacing w:after="0"/>
        <w:ind w:left="0"/>
        <w:jc w:val="both"/>
      </w:pPr>
      <w:r>
        <w:rPr>
          <w:rFonts w:ascii="Times New Roman"/>
          <w:b w:val="false"/>
          <w:i w:val="false"/>
          <w:color w:val="000000"/>
          <w:sz w:val="28"/>
        </w:rPr>
        <w:t>
      Четырехборье psh-sfs-er (four-event psh-sfs-er) psh - pistol shooting - стрельба из пистолета; sfs - swimming free-style - плавание вольным стилем; er - endurance race - бег на выносливость;</w:t>
      </w:r>
    </w:p>
    <w:p>
      <w:pPr>
        <w:spacing w:after="0"/>
        <w:ind w:left="0"/>
        <w:jc w:val="both"/>
      </w:pPr>
      <w:r>
        <w:rPr>
          <w:rFonts w:ascii="Times New Roman"/>
          <w:b w:val="false"/>
          <w:i w:val="false"/>
          <w:color w:val="000000"/>
          <w:sz w:val="28"/>
        </w:rPr>
        <w:t>
      Четырехборье rsh-rrs-cr (four-event rsh-rrs-cr) rsh - rifle shooting - стрельба из винтовки; rrs – race on roller skis – гонка на лыжероллерах; cr- cross – кросс;</w:t>
      </w:r>
    </w:p>
    <w:p>
      <w:pPr>
        <w:spacing w:after="0"/>
        <w:ind w:left="0"/>
        <w:jc w:val="both"/>
      </w:pPr>
      <w:r>
        <w:rPr>
          <w:rFonts w:ascii="Times New Roman"/>
          <w:b w:val="false"/>
          <w:i w:val="false"/>
          <w:color w:val="000000"/>
          <w:sz w:val="28"/>
        </w:rPr>
        <w:t>
      Троеборье rsh-hex-er (three-event rsh-hex-er) rsh - rifle shooting - стрельба из винтовки; hex - heaving exercises - силовая гимнастика; er - endurance race - бег на выносливость;</w:t>
      </w:r>
    </w:p>
    <w:p>
      <w:pPr>
        <w:spacing w:after="0"/>
        <w:ind w:left="0"/>
        <w:jc w:val="both"/>
      </w:pPr>
      <w:r>
        <w:rPr>
          <w:rFonts w:ascii="Times New Roman"/>
          <w:b w:val="false"/>
          <w:i w:val="false"/>
          <w:color w:val="000000"/>
          <w:sz w:val="28"/>
        </w:rPr>
        <w:t>
      Троеборье rsh-sfs-er (Three-event rsh-sfs-er) rsh - rifle shooting - стрельба из винтовки; sfs - swimming free-style - плавание вольным стилем; er - endurance race - бег на выносливость;</w:t>
      </w:r>
    </w:p>
    <w:p>
      <w:pPr>
        <w:spacing w:after="0"/>
        <w:ind w:left="0"/>
        <w:jc w:val="both"/>
      </w:pPr>
      <w:r>
        <w:rPr>
          <w:rFonts w:ascii="Times New Roman"/>
          <w:b w:val="false"/>
          <w:i w:val="false"/>
          <w:color w:val="000000"/>
          <w:sz w:val="28"/>
        </w:rPr>
        <w:t>
      Троеборье rsh-sfs-cr (three-event rsh-sfs-cr) rsh - rifle shooting - стрельба из винтовки; sfs - swimming free-style - плавание вольным стилем; cr - cross – кросс;</w:t>
      </w:r>
    </w:p>
    <w:p>
      <w:pPr>
        <w:spacing w:after="0"/>
        <w:ind w:left="0"/>
        <w:jc w:val="both"/>
      </w:pPr>
      <w:r>
        <w:rPr>
          <w:rFonts w:ascii="Times New Roman"/>
          <w:b w:val="false"/>
          <w:i w:val="false"/>
          <w:color w:val="000000"/>
          <w:sz w:val="28"/>
        </w:rPr>
        <w:t>
      Троеборье rsh-hex-ccs (three-event rsh-hex-ccs) rsh - rifle shooting - стрельба из винтовки; hex - heaving exercises - силовая гимнастика; ccs - cross country skiing - лыжная гонка;</w:t>
      </w:r>
    </w:p>
    <w:p>
      <w:pPr>
        <w:spacing w:after="0"/>
        <w:ind w:left="0"/>
        <w:jc w:val="both"/>
      </w:pPr>
      <w:r>
        <w:rPr>
          <w:rFonts w:ascii="Times New Roman"/>
          <w:b w:val="false"/>
          <w:i w:val="false"/>
          <w:color w:val="000000"/>
          <w:sz w:val="28"/>
        </w:rPr>
        <w:t>
      Троеборье psh-hex-ccs (three-event psh-hex-ccs) psh - pistol shooting - стрельба из пистолета; hex - heaving exercises - силовая гимнастика; ccs - cross country skiing - лыжная гонка;</w:t>
      </w:r>
    </w:p>
    <w:p>
      <w:pPr>
        <w:spacing w:after="0"/>
        <w:ind w:left="0"/>
        <w:jc w:val="both"/>
      </w:pPr>
      <w:r>
        <w:rPr>
          <w:rFonts w:ascii="Times New Roman"/>
          <w:b w:val="false"/>
          <w:i w:val="false"/>
          <w:color w:val="000000"/>
          <w:sz w:val="28"/>
        </w:rPr>
        <w:t>
      Троеборье rsh-hex-rrs (three-event rsh-hex-rrs) rsh - rifle shooting - стрельба из винтовки; hex - heaving exercises - силовая гимнастика; rrs - race on roller skis - гонка на лыжероллерах;</w:t>
      </w:r>
    </w:p>
    <w:p>
      <w:pPr>
        <w:spacing w:after="0"/>
        <w:ind w:left="0"/>
        <w:jc w:val="both"/>
      </w:pPr>
      <w:r>
        <w:rPr>
          <w:rFonts w:ascii="Times New Roman"/>
          <w:b w:val="false"/>
          <w:i w:val="false"/>
          <w:color w:val="000000"/>
          <w:sz w:val="28"/>
        </w:rPr>
        <w:t>
      Троеборье rsh-hex-cr rsh - rifle shooting - стрельба из винтовки; hex - heaving exercises - силовая гимнастика; cr - cross – кросс;</w:t>
      </w:r>
    </w:p>
    <w:p>
      <w:pPr>
        <w:spacing w:after="0"/>
        <w:ind w:left="0"/>
        <w:jc w:val="both"/>
      </w:pPr>
      <w:r>
        <w:rPr>
          <w:rFonts w:ascii="Times New Roman"/>
          <w:b w:val="false"/>
          <w:i w:val="false"/>
          <w:color w:val="000000"/>
          <w:sz w:val="28"/>
        </w:rPr>
        <w:t>
      Двоеборье hex-ccs (double-event hex-ccs) hex - heaving exercises - силовая гимнастика; ccs - cross country skiing – лыжная гонка;</w:t>
      </w:r>
    </w:p>
    <w:p>
      <w:pPr>
        <w:spacing w:after="0"/>
        <w:ind w:left="0"/>
        <w:jc w:val="both"/>
      </w:pPr>
      <w:r>
        <w:rPr>
          <w:rFonts w:ascii="Times New Roman"/>
          <w:b w:val="false"/>
          <w:i w:val="false"/>
          <w:color w:val="000000"/>
          <w:sz w:val="28"/>
        </w:rPr>
        <w:t>
      Двоеборье rsh-ccs (double-event rsh-ccs) rsh - rifle shooting - стрельба из винтовки; ccs - cross country skiing – лыжная гонка;</w:t>
      </w:r>
    </w:p>
    <w:p>
      <w:pPr>
        <w:spacing w:after="0"/>
        <w:ind w:left="0"/>
        <w:jc w:val="both"/>
      </w:pPr>
      <w:r>
        <w:rPr>
          <w:rFonts w:ascii="Times New Roman"/>
          <w:b w:val="false"/>
          <w:i w:val="false"/>
          <w:color w:val="000000"/>
          <w:sz w:val="28"/>
        </w:rPr>
        <w:t>
      Двоеборье rsh-hex (Double-event rsh-hex) rsh - rifle shooting - стрельба из винтовки; hex - heaving exercises - силовая гимнастика;</w:t>
      </w:r>
    </w:p>
    <w:p>
      <w:pPr>
        <w:spacing w:after="0"/>
        <w:ind w:left="0"/>
        <w:jc w:val="both"/>
      </w:pPr>
      <w:r>
        <w:rPr>
          <w:rFonts w:ascii="Times New Roman"/>
          <w:b w:val="false"/>
          <w:i w:val="false"/>
          <w:color w:val="000000"/>
          <w:sz w:val="28"/>
        </w:rPr>
        <w:t>
      Двоеборье hex-er (double-event hex-er) hex - heaving exercises - силовая гимнастика; er - endurance race - бег на выносливость;</w:t>
      </w:r>
    </w:p>
    <w:p>
      <w:pPr>
        <w:spacing w:after="0"/>
        <w:ind w:left="0"/>
        <w:jc w:val="both"/>
      </w:pPr>
      <w:r>
        <w:rPr>
          <w:rFonts w:ascii="Times New Roman"/>
          <w:b w:val="false"/>
          <w:i w:val="false"/>
          <w:color w:val="000000"/>
          <w:sz w:val="28"/>
        </w:rPr>
        <w:t>
      Командные соревнования rshst-srr (team competitions rshst-srr) rshst - rifle shooting by the stationary targets - стрельба из винтовки по стационарным мишеням (командная); srr - skiing relay race – лыжная эстафета;</w:t>
      </w:r>
    </w:p>
    <w:p>
      <w:pPr>
        <w:spacing w:after="0"/>
        <w:ind w:left="0"/>
        <w:jc w:val="both"/>
      </w:pPr>
      <w:r>
        <w:rPr>
          <w:rFonts w:ascii="Times New Roman"/>
          <w:b w:val="false"/>
          <w:i w:val="false"/>
          <w:color w:val="000000"/>
          <w:sz w:val="28"/>
        </w:rPr>
        <w:t>
      Командные соревнования rshct-srr (team competitions rshct-srr) rshct - rifle shooting by the closing targets - стрельба из винтовки по закрывающимся мишеням (командная); srr - skiing relay race – лыжная эстафета;</w:t>
      </w:r>
    </w:p>
    <w:p>
      <w:pPr>
        <w:spacing w:after="0"/>
        <w:ind w:left="0"/>
        <w:jc w:val="both"/>
      </w:pPr>
      <w:r>
        <w:rPr>
          <w:rFonts w:ascii="Times New Roman"/>
          <w:b w:val="false"/>
          <w:i w:val="false"/>
          <w:color w:val="000000"/>
          <w:sz w:val="28"/>
        </w:rPr>
        <w:t>
      Эстафета-троеборье rshct-ccs (three-event relay rshcbt-ccs) rshct - rifle shooting by the closing targets - стрельба из винтовки по закрывающимся мишеням (командная); ccs - cross country skiing - лыжная гонка.</w:t>
      </w:r>
    </w:p>
    <w:p>
      <w:pPr>
        <w:spacing w:after="0"/>
        <w:ind w:left="0"/>
        <w:jc w:val="both"/>
      </w:pPr>
      <w:r>
        <w:rPr>
          <w:rFonts w:ascii="Times New Roman"/>
          <w:b w:val="false"/>
          <w:i w:val="false"/>
          <w:color w:val="000000"/>
          <w:sz w:val="28"/>
        </w:rPr>
        <w:t xml:space="preserve">
      ccs - cross country skiing – лыжная гонка </w:t>
      </w:r>
    </w:p>
    <w:p>
      <w:pPr>
        <w:spacing w:after="0"/>
        <w:ind w:left="0"/>
        <w:jc w:val="both"/>
      </w:pPr>
      <w:r>
        <w:rPr>
          <w:rFonts w:ascii="Times New Roman"/>
          <w:b w:val="false"/>
          <w:i w:val="false"/>
          <w:color w:val="000000"/>
          <w:sz w:val="28"/>
        </w:rPr>
        <w:t xml:space="preserve">
      er - endurance race - бег на выносливость </w:t>
      </w:r>
    </w:p>
    <w:p>
      <w:pPr>
        <w:spacing w:after="0"/>
        <w:ind w:left="0"/>
        <w:jc w:val="both"/>
      </w:pPr>
      <w:r>
        <w:rPr>
          <w:rFonts w:ascii="Times New Roman"/>
          <w:b w:val="false"/>
          <w:i w:val="false"/>
          <w:color w:val="000000"/>
          <w:sz w:val="28"/>
        </w:rPr>
        <w:t xml:space="preserve">
      cr - cross - кросс </w:t>
      </w:r>
    </w:p>
    <w:p>
      <w:pPr>
        <w:spacing w:after="0"/>
        <w:ind w:left="0"/>
        <w:jc w:val="both"/>
      </w:pPr>
      <w:r>
        <w:rPr>
          <w:rFonts w:ascii="Times New Roman"/>
          <w:b w:val="false"/>
          <w:i w:val="false"/>
          <w:color w:val="000000"/>
          <w:sz w:val="28"/>
        </w:rPr>
        <w:t xml:space="preserve">
      hex - heaving exercises – силовая гимнастика </w:t>
      </w:r>
    </w:p>
    <w:p>
      <w:pPr>
        <w:spacing w:after="0"/>
        <w:ind w:left="0"/>
        <w:jc w:val="both"/>
      </w:pPr>
      <w:r>
        <w:rPr>
          <w:rFonts w:ascii="Times New Roman"/>
          <w:b w:val="false"/>
          <w:i w:val="false"/>
          <w:color w:val="000000"/>
          <w:sz w:val="28"/>
        </w:rPr>
        <w:t xml:space="preserve">
      psh - pistol shooting - стрельба из пистолета </w:t>
      </w:r>
    </w:p>
    <w:p>
      <w:pPr>
        <w:spacing w:after="0"/>
        <w:ind w:left="0"/>
        <w:jc w:val="both"/>
      </w:pPr>
      <w:r>
        <w:rPr>
          <w:rFonts w:ascii="Times New Roman"/>
          <w:b w:val="false"/>
          <w:i w:val="false"/>
          <w:color w:val="000000"/>
          <w:sz w:val="28"/>
        </w:rPr>
        <w:t xml:space="preserve">
      rsh - rifle shooting - стрельба из винтовки </w:t>
      </w:r>
    </w:p>
    <w:p>
      <w:pPr>
        <w:spacing w:after="0"/>
        <w:ind w:left="0"/>
        <w:jc w:val="both"/>
      </w:pPr>
      <w:r>
        <w:rPr>
          <w:rFonts w:ascii="Times New Roman"/>
          <w:b w:val="false"/>
          <w:i w:val="false"/>
          <w:color w:val="000000"/>
          <w:sz w:val="28"/>
        </w:rPr>
        <w:t>
      rrs - race on roller skis - гонка на лыжероллерах</w:t>
      </w:r>
    </w:p>
    <w:p>
      <w:pPr>
        <w:spacing w:after="0"/>
        <w:ind w:left="0"/>
        <w:jc w:val="both"/>
      </w:pPr>
      <w:r>
        <w:rPr>
          <w:rFonts w:ascii="Times New Roman"/>
          <w:b w:val="false"/>
          <w:i w:val="false"/>
          <w:color w:val="000000"/>
          <w:sz w:val="28"/>
        </w:rPr>
        <w:t xml:space="preserve">
       rshct - rifle shooting by the closing targets - стрельба из винтовки по закрывающимся мишеням (командная) </w:t>
      </w:r>
    </w:p>
    <w:p>
      <w:pPr>
        <w:spacing w:after="0"/>
        <w:ind w:left="0"/>
        <w:jc w:val="both"/>
      </w:pPr>
      <w:r>
        <w:rPr>
          <w:rFonts w:ascii="Times New Roman"/>
          <w:b w:val="false"/>
          <w:i w:val="false"/>
          <w:color w:val="000000"/>
          <w:sz w:val="28"/>
        </w:rPr>
        <w:t xml:space="preserve">
      rshst - rifle shooting by the stationary targets - стрельба из винтовки по стационарным мишеням (командная) </w:t>
      </w:r>
    </w:p>
    <w:p>
      <w:pPr>
        <w:spacing w:after="0"/>
        <w:ind w:left="0"/>
        <w:jc w:val="both"/>
      </w:pPr>
      <w:r>
        <w:rPr>
          <w:rFonts w:ascii="Times New Roman"/>
          <w:b w:val="false"/>
          <w:i w:val="false"/>
          <w:color w:val="000000"/>
          <w:sz w:val="28"/>
        </w:rPr>
        <w:t xml:space="preserve">
      sfs - swimming free-style - плавание вольным стилем </w:t>
      </w:r>
    </w:p>
    <w:p>
      <w:pPr>
        <w:spacing w:after="0"/>
        <w:ind w:left="0"/>
        <w:jc w:val="both"/>
      </w:pPr>
      <w:r>
        <w:rPr>
          <w:rFonts w:ascii="Times New Roman"/>
          <w:b w:val="false"/>
          <w:i w:val="false"/>
          <w:color w:val="000000"/>
          <w:sz w:val="28"/>
        </w:rPr>
        <w:t xml:space="preserve">
      srr - skiing relay race – лыжная эстафета </w:t>
      </w:r>
    </w:p>
    <w:p>
      <w:pPr>
        <w:spacing w:after="0"/>
        <w:ind w:left="0"/>
        <w:jc w:val="both"/>
      </w:pPr>
      <w:r>
        <w:rPr>
          <w:rFonts w:ascii="Times New Roman"/>
          <w:b w:val="false"/>
          <w:i w:val="false"/>
          <w:color w:val="000000"/>
          <w:sz w:val="28"/>
        </w:rPr>
        <w:t>
      thr - throwing- метание.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Радиоспорт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разрядных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Скоростная радиотелеграфия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радиограмм (знак/мин): </w:t>
            </w:r>
          </w:p>
          <w:p>
            <w:pPr>
              <w:spacing w:after="20"/>
              <w:ind w:left="20"/>
              <w:jc w:val="both"/>
            </w:pPr>
            <w:r>
              <w:rPr>
                <w:rFonts w:ascii="Times New Roman"/>
                <w:b w:val="false"/>
                <w:i w:val="false"/>
                <w:color w:val="000000"/>
                <w:sz w:val="20"/>
              </w:rPr>
              <w:t>
муж.: буквы-180, цифры-170, смесь-130;</w:t>
            </w:r>
          </w:p>
          <w:p>
            <w:pPr>
              <w:spacing w:after="20"/>
              <w:ind w:left="20"/>
              <w:jc w:val="both"/>
            </w:pPr>
            <w:r>
              <w:rPr>
                <w:rFonts w:ascii="Times New Roman"/>
                <w:b w:val="false"/>
                <w:i w:val="false"/>
                <w:color w:val="000000"/>
                <w:sz w:val="20"/>
              </w:rPr>
              <w:t>
жен.: буквы-160, цифры-150, смесь-110.</w:t>
            </w:r>
          </w:p>
          <w:p>
            <w:pPr>
              <w:spacing w:after="20"/>
              <w:ind w:left="20"/>
              <w:jc w:val="both"/>
            </w:pPr>
            <w:r>
              <w:rPr>
                <w:rFonts w:ascii="Times New Roman"/>
                <w:b w:val="false"/>
                <w:i w:val="false"/>
                <w:color w:val="000000"/>
                <w:sz w:val="20"/>
              </w:rPr>
              <w:t xml:space="preserve">
Передача радиограмм (знак/мин): </w:t>
            </w:r>
          </w:p>
          <w:p>
            <w:pPr>
              <w:spacing w:after="20"/>
              <w:ind w:left="20"/>
              <w:jc w:val="both"/>
            </w:pPr>
            <w:r>
              <w:rPr>
                <w:rFonts w:ascii="Times New Roman"/>
                <w:b w:val="false"/>
                <w:i w:val="false"/>
                <w:color w:val="000000"/>
                <w:sz w:val="20"/>
              </w:rPr>
              <w:t>
муж.: буквы-160, цифры-130, смесь-120;</w:t>
            </w:r>
          </w:p>
          <w:p>
            <w:pPr>
              <w:spacing w:after="20"/>
              <w:ind w:left="20"/>
              <w:jc w:val="both"/>
            </w:pPr>
            <w:r>
              <w:rPr>
                <w:rFonts w:ascii="Times New Roman"/>
                <w:b w:val="false"/>
                <w:i w:val="false"/>
                <w:color w:val="000000"/>
                <w:sz w:val="20"/>
              </w:rPr>
              <w:t>
жен.: буквы-140, цифры-110, смесь-100.</w:t>
            </w:r>
          </w:p>
          <w:p>
            <w:pPr>
              <w:spacing w:after="20"/>
              <w:ind w:left="20"/>
              <w:jc w:val="both"/>
            </w:pPr>
            <w:r>
              <w:rPr>
                <w:rFonts w:ascii="Times New Roman"/>
                <w:b w:val="false"/>
                <w:i w:val="false"/>
                <w:color w:val="000000"/>
                <w:sz w:val="20"/>
              </w:rPr>
              <w:t xml:space="preserve">
MorseRunner (очки): </w:t>
            </w:r>
          </w:p>
          <w:p>
            <w:pPr>
              <w:spacing w:after="20"/>
              <w:ind w:left="20"/>
              <w:jc w:val="both"/>
            </w:pPr>
            <w:r>
              <w:rPr>
                <w:rFonts w:ascii="Times New Roman"/>
                <w:b w:val="false"/>
                <w:i w:val="false"/>
                <w:color w:val="000000"/>
                <w:sz w:val="20"/>
              </w:rPr>
              <w:t>
муж.: 60 000;</w:t>
            </w:r>
          </w:p>
          <w:p>
            <w:pPr>
              <w:spacing w:after="20"/>
              <w:ind w:left="20"/>
              <w:jc w:val="both"/>
            </w:pPr>
            <w:r>
              <w:rPr>
                <w:rFonts w:ascii="Times New Roman"/>
                <w:b w:val="false"/>
                <w:i w:val="false"/>
                <w:color w:val="000000"/>
                <w:sz w:val="20"/>
              </w:rPr>
              <w:t>
жен.: 55 000.</w:t>
            </w:r>
          </w:p>
          <w:p>
            <w:pPr>
              <w:spacing w:after="20"/>
              <w:ind w:left="20"/>
              <w:jc w:val="both"/>
            </w:pPr>
            <w:r>
              <w:rPr>
                <w:rFonts w:ascii="Times New Roman"/>
                <w:b w:val="false"/>
                <w:i w:val="false"/>
                <w:color w:val="000000"/>
                <w:sz w:val="20"/>
              </w:rPr>
              <w:t xml:space="preserve">
RufZ (очки): </w:t>
            </w:r>
          </w:p>
          <w:p>
            <w:pPr>
              <w:spacing w:after="20"/>
              <w:ind w:left="20"/>
              <w:jc w:val="both"/>
            </w:pPr>
            <w:r>
              <w:rPr>
                <w:rFonts w:ascii="Times New Roman"/>
                <w:b w:val="false"/>
                <w:i w:val="false"/>
                <w:color w:val="000000"/>
                <w:sz w:val="20"/>
              </w:rPr>
              <w:t>
муж.: 2 200;</w:t>
            </w:r>
          </w:p>
          <w:p>
            <w:pPr>
              <w:spacing w:after="20"/>
              <w:ind w:left="20"/>
              <w:jc w:val="both"/>
            </w:pPr>
            <w:r>
              <w:rPr>
                <w:rFonts w:ascii="Times New Roman"/>
                <w:b w:val="false"/>
                <w:i w:val="false"/>
                <w:color w:val="000000"/>
                <w:sz w:val="20"/>
              </w:rPr>
              <w:t>
жен.: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на одном из диапазонов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личном зачете)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или Азии среди взрослых на одном из диапазонов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на одном из диапазонов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"IARU HF Championship"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или в составе коллективной радиостанции)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или Азии среди взрослых "WAE DX Contest" (SSB, CW, RTTY)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или в составе коллективной радиостанции)</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разрядных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Скоростная радиотелеграфия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 сумме всех упражнений) при выполнении разрядных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радиограмм (знак/мин): </w:t>
            </w:r>
          </w:p>
          <w:p>
            <w:pPr>
              <w:spacing w:after="20"/>
              <w:ind w:left="20"/>
              <w:jc w:val="both"/>
            </w:pPr>
            <w:r>
              <w:rPr>
                <w:rFonts w:ascii="Times New Roman"/>
                <w:b w:val="false"/>
                <w:i w:val="false"/>
                <w:color w:val="000000"/>
                <w:sz w:val="20"/>
              </w:rPr>
              <w:t>
муж.: буквы-180, цифры-170, смесь-130;</w:t>
            </w:r>
          </w:p>
          <w:p>
            <w:pPr>
              <w:spacing w:after="20"/>
              <w:ind w:left="20"/>
              <w:jc w:val="both"/>
            </w:pPr>
            <w:r>
              <w:rPr>
                <w:rFonts w:ascii="Times New Roman"/>
                <w:b w:val="false"/>
                <w:i w:val="false"/>
                <w:color w:val="000000"/>
                <w:sz w:val="20"/>
              </w:rPr>
              <w:t>
жен.: буквы-160, цифры-150, смесь-110.</w:t>
            </w:r>
          </w:p>
          <w:p>
            <w:pPr>
              <w:spacing w:after="20"/>
              <w:ind w:left="20"/>
              <w:jc w:val="both"/>
            </w:pPr>
            <w:r>
              <w:rPr>
                <w:rFonts w:ascii="Times New Roman"/>
                <w:b w:val="false"/>
                <w:i w:val="false"/>
                <w:color w:val="000000"/>
                <w:sz w:val="20"/>
              </w:rPr>
              <w:t xml:space="preserve">
Передача радиограмм (знак/мин): </w:t>
            </w:r>
          </w:p>
          <w:p>
            <w:pPr>
              <w:spacing w:after="20"/>
              <w:ind w:left="20"/>
              <w:jc w:val="both"/>
            </w:pPr>
            <w:r>
              <w:rPr>
                <w:rFonts w:ascii="Times New Roman"/>
                <w:b w:val="false"/>
                <w:i w:val="false"/>
                <w:color w:val="000000"/>
                <w:sz w:val="20"/>
              </w:rPr>
              <w:t>
муж.: буквы-160, цифры-130, смесь-120;</w:t>
            </w:r>
          </w:p>
          <w:p>
            <w:pPr>
              <w:spacing w:after="20"/>
              <w:ind w:left="20"/>
              <w:jc w:val="both"/>
            </w:pPr>
            <w:r>
              <w:rPr>
                <w:rFonts w:ascii="Times New Roman"/>
                <w:b w:val="false"/>
                <w:i w:val="false"/>
                <w:color w:val="000000"/>
                <w:sz w:val="20"/>
              </w:rPr>
              <w:t>
жен.: буквы-140, цифры-110, смесь-100.</w:t>
            </w:r>
          </w:p>
          <w:p>
            <w:pPr>
              <w:spacing w:after="20"/>
              <w:ind w:left="20"/>
              <w:jc w:val="both"/>
            </w:pPr>
            <w:r>
              <w:rPr>
                <w:rFonts w:ascii="Times New Roman"/>
                <w:b w:val="false"/>
                <w:i w:val="false"/>
                <w:color w:val="000000"/>
                <w:sz w:val="20"/>
              </w:rPr>
              <w:t xml:space="preserve">
MorseRunner (очки): </w:t>
            </w:r>
          </w:p>
          <w:p>
            <w:pPr>
              <w:spacing w:after="20"/>
              <w:ind w:left="20"/>
              <w:jc w:val="both"/>
            </w:pPr>
            <w:r>
              <w:rPr>
                <w:rFonts w:ascii="Times New Roman"/>
                <w:b w:val="false"/>
                <w:i w:val="false"/>
                <w:color w:val="000000"/>
                <w:sz w:val="20"/>
              </w:rPr>
              <w:t>
муж.: 60 000;</w:t>
            </w:r>
          </w:p>
          <w:p>
            <w:pPr>
              <w:spacing w:after="20"/>
              <w:ind w:left="20"/>
              <w:jc w:val="both"/>
            </w:pPr>
            <w:r>
              <w:rPr>
                <w:rFonts w:ascii="Times New Roman"/>
                <w:b w:val="false"/>
                <w:i w:val="false"/>
                <w:color w:val="000000"/>
                <w:sz w:val="20"/>
              </w:rPr>
              <w:t>
жен.: 55 000.</w:t>
            </w:r>
          </w:p>
          <w:p>
            <w:pPr>
              <w:spacing w:after="20"/>
              <w:ind w:left="20"/>
              <w:jc w:val="both"/>
            </w:pPr>
            <w:r>
              <w:rPr>
                <w:rFonts w:ascii="Times New Roman"/>
                <w:b w:val="false"/>
                <w:i w:val="false"/>
                <w:color w:val="000000"/>
                <w:sz w:val="20"/>
              </w:rPr>
              <w:t xml:space="preserve">
RufZ (очки): </w:t>
            </w:r>
          </w:p>
          <w:p>
            <w:pPr>
              <w:spacing w:after="20"/>
              <w:ind w:left="20"/>
              <w:jc w:val="both"/>
            </w:pPr>
            <w:r>
              <w:rPr>
                <w:rFonts w:ascii="Times New Roman"/>
                <w:b w:val="false"/>
                <w:i w:val="false"/>
                <w:color w:val="000000"/>
                <w:sz w:val="20"/>
              </w:rPr>
              <w:t>
муж.: 2 200;</w:t>
            </w:r>
          </w:p>
          <w:p>
            <w:pPr>
              <w:spacing w:after="20"/>
              <w:ind w:left="20"/>
              <w:jc w:val="both"/>
            </w:pPr>
            <w:r>
              <w:rPr>
                <w:rFonts w:ascii="Times New Roman"/>
                <w:b w:val="false"/>
                <w:i w:val="false"/>
                <w:color w:val="000000"/>
                <w:sz w:val="20"/>
              </w:rPr>
              <w:t>
жен.: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РК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сумме всех упражнений) при выполнении разрядных норм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на одном из диапазонов при выполнении разрядных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на одном из диапазонов при выполнении разрядных норм)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личном зачете на одном из диапазонов)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заочном Чемпионате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очно-заочном Чемпионате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участников очных соревнований)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ультракоротких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очно–заочном чемпионате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(для участников очных соревнований) при выполнении разрядных норм и участии не менее 6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Звание МС и спортивные разряды присваиваются за набранные очки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Радиомногоборье (тиратлон)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личном зачете, либо в составе команды) при выполнении разрядных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РМ-1:</w:t>
            </w:r>
          </w:p>
          <w:p>
            <w:pPr>
              <w:spacing w:after="20"/>
              <w:ind w:left="20"/>
              <w:jc w:val="both"/>
            </w:pPr>
            <w:r>
              <w:rPr>
                <w:rFonts w:ascii="Times New Roman"/>
                <w:b w:val="false"/>
                <w:i w:val="false"/>
                <w:color w:val="000000"/>
                <w:sz w:val="20"/>
              </w:rPr>
              <w:t>
прием радиограмм, передача радиограмм, радиосеть, радио ориентирование – 740 из возможных;</w:t>
            </w:r>
          </w:p>
          <w:p>
            <w:pPr>
              <w:spacing w:after="20"/>
              <w:ind w:left="20"/>
              <w:jc w:val="both"/>
            </w:pPr>
            <w:r>
              <w:rPr>
                <w:rFonts w:ascii="Times New Roman"/>
                <w:b w:val="false"/>
                <w:i w:val="false"/>
                <w:color w:val="000000"/>
                <w:sz w:val="20"/>
              </w:rPr>
              <w:t>
РМ-2: радиопелегация, радиосеть, управление безпилотными летательными аппаратами – 540 из возможных.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личном зачете, либо в составе команды) при выполнении разрядных норм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разрядных норм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радиограмм (знак/мин): </w:t>
            </w:r>
          </w:p>
          <w:p>
            <w:pPr>
              <w:spacing w:after="20"/>
              <w:ind w:left="20"/>
              <w:jc w:val="both"/>
            </w:pPr>
            <w:r>
              <w:rPr>
                <w:rFonts w:ascii="Times New Roman"/>
                <w:b w:val="false"/>
                <w:i w:val="false"/>
                <w:color w:val="000000"/>
                <w:sz w:val="20"/>
              </w:rPr>
              <w:t>
муж.: буквы-150, цифры-140, смесь-90;</w:t>
            </w:r>
          </w:p>
          <w:p>
            <w:pPr>
              <w:spacing w:after="20"/>
              <w:ind w:left="20"/>
              <w:jc w:val="both"/>
            </w:pPr>
            <w:r>
              <w:rPr>
                <w:rFonts w:ascii="Times New Roman"/>
                <w:b w:val="false"/>
                <w:i w:val="false"/>
                <w:color w:val="000000"/>
                <w:sz w:val="20"/>
              </w:rPr>
              <w:t>
жен.: буквы-140, цифры-130, смесь-80.</w:t>
            </w:r>
          </w:p>
          <w:p>
            <w:pPr>
              <w:spacing w:after="20"/>
              <w:ind w:left="20"/>
              <w:jc w:val="both"/>
            </w:pPr>
            <w:r>
              <w:rPr>
                <w:rFonts w:ascii="Times New Roman"/>
                <w:b w:val="false"/>
                <w:i w:val="false"/>
                <w:color w:val="000000"/>
                <w:sz w:val="20"/>
              </w:rPr>
              <w:t xml:space="preserve">
Передача радиограмм (знак/мин): </w:t>
            </w:r>
          </w:p>
          <w:p>
            <w:pPr>
              <w:spacing w:after="20"/>
              <w:ind w:left="20"/>
              <w:jc w:val="both"/>
            </w:pPr>
            <w:r>
              <w:rPr>
                <w:rFonts w:ascii="Times New Roman"/>
                <w:b w:val="false"/>
                <w:i w:val="false"/>
                <w:color w:val="000000"/>
                <w:sz w:val="20"/>
              </w:rPr>
              <w:t>
муж.: буквы-140, цифры-110, смесь-80;</w:t>
            </w:r>
          </w:p>
          <w:p>
            <w:pPr>
              <w:spacing w:after="20"/>
              <w:ind w:left="20"/>
              <w:jc w:val="both"/>
            </w:pPr>
            <w:r>
              <w:rPr>
                <w:rFonts w:ascii="Times New Roman"/>
                <w:b w:val="false"/>
                <w:i w:val="false"/>
                <w:color w:val="000000"/>
                <w:sz w:val="20"/>
              </w:rPr>
              <w:t>
жен.: буквы-130, цифры-100, смесь-70.</w:t>
            </w:r>
          </w:p>
          <w:p>
            <w:pPr>
              <w:spacing w:after="20"/>
              <w:ind w:left="20"/>
              <w:jc w:val="both"/>
            </w:pPr>
            <w:r>
              <w:rPr>
                <w:rFonts w:ascii="Times New Roman"/>
                <w:b w:val="false"/>
                <w:i w:val="false"/>
                <w:color w:val="000000"/>
                <w:sz w:val="20"/>
              </w:rPr>
              <w:t xml:space="preserve">
MorseRunner (очки): </w:t>
            </w:r>
          </w:p>
          <w:p>
            <w:pPr>
              <w:spacing w:after="20"/>
              <w:ind w:left="20"/>
              <w:jc w:val="both"/>
            </w:pPr>
            <w:r>
              <w:rPr>
                <w:rFonts w:ascii="Times New Roman"/>
                <w:b w:val="false"/>
                <w:i w:val="false"/>
                <w:color w:val="000000"/>
                <w:sz w:val="20"/>
              </w:rPr>
              <w:t>
муж.: 45 000;</w:t>
            </w:r>
          </w:p>
          <w:p>
            <w:pPr>
              <w:spacing w:after="20"/>
              <w:ind w:left="20"/>
              <w:jc w:val="both"/>
            </w:pPr>
            <w:r>
              <w:rPr>
                <w:rFonts w:ascii="Times New Roman"/>
                <w:b w:val="false"/>
                <w:i w:val="false"/>
                <w:color w:val="000000"/>
                <w:sz w:val="20"/>
              </w:rPr>
              <w:t>
жен.: 40 000.</w:t>
            </w:r>
          </w:p>
          <w:p>
            <w:pPr>
              <w:spacing w:after="20"/>
              <w:ind w:left="20"/>
              <w:jc w:val="both"/>
            </w:pPr>
            <w:r>
              <w:rPr>
                <w:rFonts w:ascii="Times New Roman"/>
                <w:b w:val="false"/>
                <w:i w:val="false"/>
                <w:color w:val="000000"/>
                <w:sz w:val="20"/>
              </w:rPr>
              <w:t xml:space="preserve">
RufZ (очки): </w:t>
            </w:r>
          </w:p>
          <w:p>
            <w:pPr>
              <w:spacing w:after="20"/>
              <w:ind w:left="20"/>
              <w:jc w:val="both"/>
            </w:pPr>
            <w:r>
              <w:rPr>
                <w:rFonts w:ascii="Times New Roman"/>
                <w:b w:val="false"/>
                <w:i w:val="false"/>
                <w:color w:val="000000"/>
                <w:sz w:val="20"/>
              </w:rPr>
              <w:t>
муж.: 1 500;</w:t>
            </w:r>
          </w:p>
          <w:p>
            <w:pPr>
              <w:spacing w:after="20"/>
              <w:ind w:left="20"/>
              <w:jc w:val="both"/>
            </w:pPr>
            <w:r>
              <w:rPr>
                <w:rFonts w:ascii="Times New Roman"/>
                <w:b w:val="false"/>
                <w:i w:val="false"/>
                <w:color w:val="000000"/>
                <w:sz w:val="20"/>
              </w:rPr>
              <w:t>
жен.: 1 300.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200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заочном Чемпионате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80 % от высший исходный показатель (ВИП);</w:t>
            </w:r>
          </w:p>
          <w:p>
            <w:pPr>
              <w:spacing w:after="20"/>
              <w:ind w:left="20"/>
              <w:jc w:val="both"/>
            </w:pPr>
            <w:r>
              <w:rPr>
                <w:rFonts w:ascii="Times New Roman"/>
                <w:b w:val="false"/>
                <w:i w:val="false"/>
                <w:color w:val="000000"/>
                <w:sz w:val="20"/>
              </w:rPr>
              <w:t xml:space="preserve">
Зачетное время – не менее 4-х часов: </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очно-заочном Чемпионате РК (для участников очных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ультракоротких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очно–заочном чемпионате РК (для участников очных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Звание МС и спортивные разряды присваиваются за набранные очки;</w:t>
            </w:r>
          </w:p>
          <w:p>
            <w:pPr>
              <w:spacing w:after="20"/>
              <w:ind w:left="20"/>
              <w:jc w:val="both"/>
            </w:pPr>
            <w:r>
              <w:rPr>
                <w:rFonts w:ascii="Times New Roman"/>
                <w:b w:val="false"/>
                <w:i w:val="false"/>
                <w:color w:val="000000"/>
                <w:sz w:val="20"/>
              </w:rPr>
              <w:t>
Зачетное время – не менее 4-х часов:</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Радиомногоборье (тиратлон)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РМ-1:</w:t>
            </w:r>
          </w:p>
          <w:p>
            <w:pPr>
              <w:spacing w:after="20"/>
              <w:ind w:left="20"/>
              <w:jc w:val="both"/>
            </w:pPr>
            <w:r>
              <w:rPr>
                <w:rFonts w:ascii="Times New Roman"/>
                <w:b w:val="false"/>
                <w:i w:val="false"/>
                <w:color w:val="000000"/>
                <w:sz w:val="20"/>
              </w:rPr>
              <w:t>
прием радиограмм, передача радиограмм, радиосеть, радио ориентирование – 690 из возможных;</w:t>
            </w:r>
          </w:p>
          <w:p>
            <w:pPr>
              <w:spacing w:after="20"/>
              <w:ind w:left="20"/>
              <w:jc w:val="both"/>
            </w:pPr>
            <w:r>
              <w:rPr>
                <w:rFonts w:ascii="Times New Roman"/>
                <w:b w:val="false"/>
                <w:i w:val="false"/>
                <w:color w:val="000000"/>
                <w:sz w:val="20"/>
              </w:rPr>
              <w:t>
РМ-2: радиопелегация, радиосеть, управление безпилотными летательными аппаратами – 490 из возможных.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Регби 15</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от 16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Молодежные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от 16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от 13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от 13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детей от 10 до 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победы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Снайпинг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20 стран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команд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20 стран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команд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 при участии не менее 15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Спортивная акробатика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игры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место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место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при наличии не менее 5 стран в соревновательной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Мужская пара,</w:t>
            </w:r>
          </w:p>
          <w:p>
            <w:pPr>
              <w:spacing w:after="20"/>
              <w:ind w:left="20"/>
              <w:jc w:val="both"/>
            </w:pPr>
            <w:r>
              <w:rPr>
                <w:rFonts w:ascii="Times New Roman"/>
                <w:b w:val="false"/>
                <w:i w:val="false"/>
                <w:color w:val="000000"/>
                <w:sz w:val="20"/>
              </w:rPr>
              <w:t>
Смешанная пара</w:t>
            </w:r>
          </w:p>
          <w:p>
            <w:pPr>
              <w:spacing w:after="20"/>
              <w:ind w:left="20"/>
              <w:jc w:val="both"/>
            </w:pPr>
            <w:r>
              <w:rPr>
                <w:rFonts w:ascii="Times New Roman"/>
                <w:b w:val="false"/>
                <w:i w:val="false"/>
                <w:color w:val="000000"/>
                <w:sz w:val="20"/>
              </w:rPr>
              <w:t>
Женская пара</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1место</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 по году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школьников и учащихся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 юношей 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пара, </w:t>
            </w:r>
          </w:p>
          <w:p>
            <w:pPr>
              <w:spacing w:after="20"/>
              <w:ind w:left="20"/>
              <w:jc w:val="both"/>
            </w:pPr>
            <w:r>
              <w:rPr>
                <w:rFonts w:ascii="Times New Roman"/>
                <w:b w:val="false"/>
                <w:i w:val="false"/>
                <w:color w:val="000000"/>
                <w:sz w:val="20"/>
              </w:rPr>
              <w:t xml:space="preserve">
мужская пара, </w:t>
            </w:r>
          </w:p>
          <w:p>
            <w:pPr>
              <w:spacing w:after="20"/>
              <w:ind w:left="20"/>
              <w:jc w:val="both"/>
            </w:pPr>
            <w:r>
              <w:rPr>
                <w:rFonts w:ascii="Times New Roman"/>
                <w:b w:val="false"/>
                <w:i w:val="false"/>
                <w:color w:val="000000"/>
                <w:sz w:val="20"/>
              </w:rPr>
              <w:t xml:space="preserve">
смешанные пары, </w:t>
            </w:r>
          </w:p>
          <w:p>
            <w:pPr>
              <w:spacing w:after="20"/>
              <w:ind w:left="20"/>
              <w:jc w:val="both"/>
            </w:pPr>
            <w:r>
              <w:rPr>
                <w:rFonts w:ascii="Times New Roman"/>
                <w:b w:val="false"/>
                <w:i w:val="false"/>
                <w:color w:val="000000"/>
                <w:sz w:val="20"/>
              </w:rPr>
              <w:t>
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bl>
    <w:p>
      <w:pPr>
        <w:spacing w:after="0"/>
        <w:ind w:left="0"/>
        <w:jc w:val="both"/>
      </w:pPr>
      <w:r>
        <w:rPr>
          <w:rFonts w:ascii="Times New Roman"/>
          <w:b w:val="false"/>
          <w:i w:val="false"/>
          <w:color w:val="000000"/>
          <w:sz w:val="28"/>
        </w:rPr>
        <w:t>
      5.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 Республики Казахстан среди школьников и учащихся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 юношей 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и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 (или в многоборье один раз)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или учащихся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 юношей 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и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30,0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20,0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Спортивное ориентирование</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20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областей, городов республиканского значения и столицы, в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M21E, W21E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M21E, W21E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M21E, W21E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M20, W20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M21E, W21E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M20, W20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участников в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в группах M21E, W21E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4.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спортивный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M21E, W21E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M21E, W21E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в группах M21E, W21E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спортивный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в группах M20, W20, M18, W18.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в группах M16, W16, M14, W14.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спортивный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M16, W16,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юношеский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M12, W12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юношеский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M12, W12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M10, W10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юношеский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M12, W12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в группах M10, W10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M8, W8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Спортивное рыболовство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клубов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лично-командных соревнований,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Кубок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либо в командном зачете лично-командных и командных соревнований)</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команд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клубов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 личном зачете лично-командных соревнований,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Кубок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лично-командных соревнований, либо в командном зачете лично-командных и командных соревнований)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соревновании не менее 5 спортсменов, имеющих звание МС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лично-командных соревнований, либо в командном зачете лично-командных и командных соревнований)</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 при участии не менее 15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и первенства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личном зачете в лично-командных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первенства, и Кубки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командном зачете в лично-командных и командных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Федерации спортивного рыболовства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лично-командных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командном зачете в лично-командных и командных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соревнованиях определенных спортсменов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первенства и Кубки (г.г. Астана, Алматы и Шымкент) в личном или командном зачете лично-командных соревнований, при участии в соревновании не менее 5 спортсменов, имеющих звание КМС РК, либо 3-х имеющих звание МС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личном зачете лично-командных межрегиональных соревнований (или Кубков), при участии в соревновании не менее 5 спортсменов, имеющих звание КМС, либо 3-х имеющих звание 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соревнований, при условии участия в турнире не менее 3-х спортсменов, имеющих звание КМС или 5-ти спортсменов, имеющих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на чемпионате города (с населением не менее 1 млн. человек), при условии участия в турнире не менее 3-х спортсменов, имеющих звание КМС или 5 спортсменов, имеющих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соревнований на Чемпионатах, первенствах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зачете лично-командных и командных соревнований на Чемпионатах, Первенствах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соревнованиях на чемпионатах, первенствах и Кубках г.г.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межрегиональных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соревнований, при условии участия в них не менее 10-ти спортсменов, имеющих 1 разряд или 3-х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на Чемпионатах, Первенствах города (с населением не менее 500 тыс.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Кубков (с населением не менее 500 тыс. человек), районных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соревнований на Чемпионатах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Чемпионатах, Первенствах и Кубках г.г.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межрегиональных соревнований ФСР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(субъектов ФСР Республики Казахстан) с районными подразделениями,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(с населением не менее 500 тыс. человек)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(не имеющих районного деления), районных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в первичных организациях, при условии участия в них не менее 15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соревнований на Чемпионатах, Первенствах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межрегиональных соревнованиях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(субъектов ФСР Республики Казахстан) или районными подразделениями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(с населением не менее 500 тыс. человек)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районных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первенствах организаций, при условии участия в них не менее 15 человек, либо 1-3 место в личном зачете, при условии участия на них не менее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Спортивное самбо и боевое самбо</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("Sportaccord", "Tafis",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Пляжные Азиатские игры или Азиатских игры в закрытых помещениях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Океании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Океании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12 лет;</w:t>
      </w:r>
    </w:p>
    <w:p>
      <w:pPr>
        <w:spacing w:after="0"/>
        <w:ind w:left="0"/>
        <w:jc w:val="both"/>
      </w:pPr>
      <w:r>
        <w:rPr>
          <w:rFonts w:ascii="Times New Roman"/>
          <w:b w:val="false"/>
          <w:i w:val="false"/>
          <w:color w:val="000000"/>
          <w:sz w:val="28"/>
        </w:rPr>
        <w:t>
      спортсмен 3 разряда выполняется с 12 лет;</w:t>
      </w:r>
    </w:p>
    <w:p>
      <w:pPr>
        <w:spacing w:after="0"/>
        <w:ind w:left="0"/>
        <w:jc w:val="both"/>
      </w:pPr>
      <w:r>
        <w:rPr>
          <w:rFonts w:ascii="Times New Roman"/>
          <w:b w:val="false"/>
          <w:i w:val="false"/>
          <w:color w:val="000000"/>
          <w:sz w:val="28"/>
        </w:rPr>
        <w:t>
      спортсмен 1 юношеского разряда выполняется с 10 лет;</w:t>
      </w:r>
    </w:p>
    <w:p>
      <w:pPr>
        <w:spacing w:after="0"/>
        <w:ind w:left="0"/>
        <w:jc w:val="both"/>
      </w:pPr>
      <w:r>
        <w:rPr>
          <w:rFonts w:ascii="Times New Roman"/>
          <w:b w:val="false"/>
          <w:i w:val="false"/>
          <w:color w:val="000000"/>
          <w:sz w:val="28"/>
        </w:rPr>
        <w:t>
      спортсмен 2 юношеского разряда выполняется с 10 лет;</w:t>
      </w:r>
    </w:p>
    <w:p>
      <w:pPr>
        <w:spacing w:after="0"/>
        <w:ind w:left="0"/>
        <w:jc w:val="both"/>
      </w:pPr>
      <w:r>
        <w:rPr>
          <w:rFonts w:ascii="Times New Roman"/>
          <w:b w:val="false"/>
          <w:i w:val="false"/>
          <w:color w:val="000000"/>
          <w:sz w:val="28"/>
        </w:rPr>
        <w:t>
      спортсмен 3 юношеского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Подводный спорт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 участников ЧМ/КМ/ЭКМ по плаванию в ластах, Чемпионат Азии не менее 12 стран участников по плаванию в ластах.</w:t>
            </w:r>
          </w:p>
          <w:p>
            <w:pPr>
              <w:spacing w:after="20"/>
              <w:ind w:left="20"/>
              <w:jc w:val="both"/>
            </w:pPr>
            <w:r>
              <w:rPr>
                <w:rFonts w:ascii="Times New Roman"/>
                <w:b w:val="false"/>
                <w:i w:val="false"/>
                <w:color w:val="000000"/>
                <w:sz w:val="20"/>
              </w:rPr>
              <w:t>
Выполнения норматива МСМК (таб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Кубков Мира</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 участников этапов ЧМ/КМ/ЭКМ по плаванию в ластах, Чемпионат Азии не менее 12 стран участников по плаванию в ластах и на Чемпионате Республики Казахстан не менее 7 областей (в т. ч. городов Астаны и Алматы)</w:t>
            </w:r>
          </w:p>
          <w:p>
            <w:pPr>
              <w:spacing w:after="20"/>
              <w:ind w:left="20"/>
              <w:jc w:val="both"/>
            </w:pPr>
            <w:r>
              <w:rPr>
                <w:rFonts w:ascii="Times New Roman"/>
                <w:b w:val="false"/>
                <w:i w:val="false"/>
                <w:color w:val="000000"/>
                <w:sz w:val="20"/>
              </w:rPr>
              <w:t>
Выполнения норматива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Кубков Мира</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w:t>
            </w:r>
          </w:p>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с 12 лет;</w:t>
      </w:r>
    </w:p>
    <w:p>
      <w:pPr>
        <w:spacing w:after="0"/>
        <w:ind w:left="0"/>
        <w:jc w:val="both"/>
      </w:pPr>
      <w:r>
        <w:rPr>
          <w:rFonts w:ascii="Times New Roman"/>
          <w:b w:val="false"/>
          <w:i w:val="false"/>
          <w:color w:val="000000"/>
          <w:sz w:val="28"/>
        </w:rPr>
        <w:t>
      спортсмен 1 разряда выполняется с 11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8 лет;</w:t>
      </w:r>
    </w:p>
    <w:p>
      <w:pPr>
        <w:spacing w:after="0"/>
        <w:ind w:left="0"/>
        <w:jc w:val="both"/>
      </w:pPr>
      <w:r>
        <w:rPr>
          <w:rFonts w:ascii="Times New Roman"/>
          <w:b w:val="false"/>
          <w:i w:val="false"/>
          <w:color w:val="000000"/>
          <w:sz w:val="28"/>
        </w:rPr>
        <w:t>
      спортсмен 2 юношеского разряда выполняется с 8 лет;</w:t>
      </w:r>
    </w:p>
    <w:p>
      <w:pPr>
        <w:spacing w:after="0"/>
        <w:ind w:left="0"/>
        <w:jc w:val="both"/>
      </w:pPr>
      <w:r>
        <w:rPr>
          <w:rFonts w:ascii="Times New Roman"/>
          <w:b w:val="false"/>
          <w:i w:val="false"/>
          <w:color w:val="000000"/>
          <w:sz w:val="28"/>
        </w:rPr>
        <w:t>
      спортсмен 3 юношеского разряда выполняется с 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Выполняются в соответствии с нормативами на следующих соревнованиях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мужчин и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(все возрастные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(все возрастные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w:t>
            </w:r>
          </w:p>
          <w:p>
            <w:pPr>
              <w:spacing w:after="20"/>
              <w:ind w:left="20"/>
              <w:jc w:val="both"/>
            </w:pPr>
            <w:r>
              <w:rPr>
                <w:rFonts w:ascii="Times New Roman"/>
                <w:b w:val="false"/>
                <w:i w:val="false"/>
                <w:color w:val="000000"/>
                <w:sz w:val="20"/>
              </w:rPr>
              <w:t>
 /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(все возрастные категории)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 девушка</w:t>
            </w:r>
          </w:p>
          <w:p>
            <w:pPr>
              <w:spacing w:after="20"/>
              <w:ind w:left="20"/>
              <w:jc w:val="both"/>
            </w:pPr>
            <w:r>
              <w:rPr>
                <w:rFonts w:ascii="Times New Roman"/>
                <w:b w:val="false"/>
                <w:i w:val="false"/>
                <w:color w:val="000000"/>
                <w:sz w:val="20"/>
              </w:rPr>
              <w:t>
юниора / юниорка</w:t>
            </w:r>
          </w:p>
          <w:p>
            <w:pPr>
              <w:spacing w:after="20"/>
              <w:ind w:left="20"/>
              <w:jc w:val="both"/>
            </w:pPr>
            <w:r>
              <w:rPr>
                <w:rFonts w:ascii="Times New Roman"/>
                <w:b w:val="false"/>
                <w:i w:val="false"/>
                <w:color w:val="000000"/>
                <w:sz w:val="20"/>
              </w:rPr>
              <w:t>
молодежь/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соревнования (все возрастные категории)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молодежь/девушка юниора / юниорка</w:t>
            </w:r>
          </w:p>
          <w:p>
            <w:pPr>
              <w:spacing w:after="20"/>
              <w:ind w:left="20"/>
              <w:jc w:val="both"/>
            </w:pPr>
            <w:r>
              <w:rPr>
                <w:rFonts w:ascii="Times New Roman"/>
                <w:b w:val="false"/>
                <w:i w:val="false"/>
                <w:color w:val="000000"/>
                <w:sz w:val="20"/>
              </w:rPr>
              <w:t>
юноша /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(все возрастные категории)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 юниорка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(все возрастные категории)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соревнованиях не ниже указанного ранга.</w:t>
            </w:r>
          </w:p>
          <w:p>
            <w:pPr>
              <w:spacing w:after="20"/>
              <w:ind w:left="20"/>
              <w:jc w:val="both"/>
            </w:pPr>
            <w:r>
              <w:rPr>
                <w:rFonts w:ascii="Times New Roman"/>
                <w:b w:val="false"/>
                <w:i w:val="false"/>
                <w:color w:val="000000"/>
                <w:sz w:val="20"/>
              </w:rPr>
              <w:t>
Для присвоения КМС, при участии не менее 5 регионов Республики Казахстан, городов республиканского значения, либо не менее 12 клубов/спортивных организаций/команд;</w:t>
            </w:r>
          </w:p>
          <w:p>
            <w:pPr>
              <w:spacing w:after="20"/>
              <w:ind w:left="20"/>
              <w:jc w:val="both"/>
            </w:pPr>
            <w:r>
              <w:rPr>
                <w:rFonts w:ascii="Times New Roman"/>
                <w:b w:val="false"/>
                <w:i w:val="false"/>
                <w:color w:val="000000"/>
                <w:sz w:val="20"/>
              </w:rPr>
              <w:t xml:space="preserve">
 Выполнения норматива КМС </w:t>
            </w:r>
          </w:p>
          <w:p>
            <w:pPr>
              <w:spacing w:after="20"/>
              <w:ind w:left="20"/>
              <w:jc w:val="both"/>
            </w:pPr>
            <w:r>
              <w:rPr>
                <w:rFonts w:ascii="Times New Roman"/>
                <w:b w:val="false"/>
                <w:i w:val="false"/>
                <w:color w:val="000000"/>
                <w:sz w:val="20"/>
              </w:rPr>
              <w:t>
Для присвоения 1,2,3 спортивного разряда, выполнить норматив (таб.№1), на соревнованиях областного или городского масштаба, среди взрослых/ юношей/ юниоров при участии не менее 5 клубов/спортивных организаций/команд.</w:t>
            </w:r>
          </w:p>
          <w:p>
            <w:pPr>
              <w:spacing w:after="20"/>
              <w:ind w:left="20"/>
              <w:jc w:val="both"/>
            </w:pPr>
            <w:r>
              <w:rPr>
                <w:rFonts w:ascii="Times New Roman"/>
                <w:b w:val="false"/>
                <w:i w:val="false"/>
                <w:color w:val="000000"/>
                <w:sz w:val="20"/>
              </w:rPr>
              <w:t>
Для присвоения 1 юношеского разряда выполнить норматив на соревнованиях любого масштаба.</w:t>
            </w:r>
          </w:p>
          <w:p>
            <w:pPr>
              <w:spacing w:after="20"/>
              <w:ind w:left="20"/>
              <w:jc w:val="both"/>
            </w:pPr>
            <w:r>
              <w:rPr>
                <w:rFonts w:ascii="Times New Roman"/>
                <w:b w:val="false"/>
                <w:i w:val="false"/>
                <w:color w:val="000000"/>
                <w:sz w:val="20"/>
              </w:rPr>
              <w:t>
Для присвоения 2 юношеского разряда, выполнить норматив на соревнованиях любого масштаба.</w:t>
            </w:r>
          </w:p>
          <w:p>
            <w:pPr>
              <w:spacing w:after="20"/>
              <w:ind w:left="20"/>
              <w:jc w:val="both"/>
            </w:pPr>
            <w:r>
              <w:rPr>
                <w:rFonts w:ascii="Times New Roman"/>
                <w:b w:val="false"/>
                <w:i w:val="false"/>
                <w:color w:val="000000"/>
                <w:sz w:val="20"/>
              </w:rPr>
              <w:t xml:space="preserve">
Для присвоения 3 юношеского разряда систематически заниматься в течении года в секции по виду спорта и участвовать на 2 соревнованиях любого масштаба и выполнить норматив </w:t>
            </w:r>
          </w:p>
        </w:tc>
      </w:tr>
    </w:tbl>
    <w:p>
      <w:pPr>
        <w:spacing w:after="0"/>
        <w:ind w:left="0"/>
        <w:jc w:val="both"/>
      </w:pPr>
      <w:r>
        <w:rPr>
          <w:rFonts w:ascii="Times New Roman"/>
          <w:b w:val="false"/>
          <w:i w:val="false"/>
          <w:color w:val="000000"/>
          <w:sz w:val="28"/>
        </w:rPr>
        <w:t>
      4. Нормы для присвоения</w:t>
      </w:r>
    </w:p>
    <w:p>
      <w:pPr>
        <w:spacing w:after="0"/>
        <w:ind w:left="0"/>
        <w:jc w:val="left"/>
      </w:pPr>
      <w:r>
        <w:rPr>
          <w:rFonts w:ascii="Times New Roman"/>
          <w:b/>
          <w:i w:val="false"/>
          <w:color w:val="000000"/>
        </w:rPr>
        <w:t xml:space="preserve"> Нормативы по плаванию в ластах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разряды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 сек., мс.</w:t>
            </w:r>
          </w:p>
          <w:p>
            <w:pPr>
              <w:spacing w:after="20"/>
              <w:ind w:left="20"/>
              <w:jc w:val="both"/>
            </w:pPr>
            <w:r>
              <w:rPr>
                <w:rFonts w:ascii="Times New Roman"/>
                <w:b w:val="false"/>
                <w:i w:val="false"/>
                <w:color w:val="000000"/>
                <w:sz w:val="20"/>
              </w:rPr>
              <w:t>
Плавание подводное с аквалангом</w:t>
            </w:r>
          </w:p>
          <w:p>
            <w:pPr>
              <w:spacing w:after="20"/>
              <w:ind w:left="20"/>
              <w:jc w:val="both"/>
            </w:pPr>
            <w:r>
              <w:rPr>
                <w:rFonts w:ascii="Times New Roman"/>
                <w:b w:val="false"/>
                <w:i w:val="false"/>
                <w:color w:val="000000"/>
                <w:sz w:val="20"/>
              </w:rPr>
              <w:t>
Женщины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в ластах</w:t>
            </w:r>
          </w:p>
          <w:p>
            <w:pPr>
              <w:spacing w:after="20"/>
              <w:ind w:left="20"/>
              <w:jc w:val="both"/>
            </w:pPr>
            <w:r>
              <w:rPr>
                <w:rFonts w:ascii="Times New Roman"/>
                <w:b w:val="false"/>
                <w:i w:val="false"/>
                <w:color w:val="000000"/>
                <w:sz w:val="20"/>
              </w:rPr>
              <w:t>
женщины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Ныряние</w:t>
            </w:r>
          </w:p>
          <w:p>
            <w:pPr>
              <w:spacing w:after="20"/>
              <w:ind w:left="20"/>
              <w:jc w:val="both"/>
            </w:pPr>
            <w:r>
              <w:rPr>
                <w:rFonts w:ascii="Times New Roman"/>
                <w:b w:val="false"/>
                <w:i w:val="false"/>
                <w:color w:val="000000"/>
                <w:sz w:val="20"/>
              </w:rPr>
              <w:t>
женщины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в классических ластах</w:t>
            </w:r>
          </w:p>
          <w:p>
            <w:pPr>
              <w:spacing w:after="20"/>
              <w:ind w:left="20"/>
              <w:jc w:val="both"/>
            </w:pPr>
            <w:r>
              <w:rPr>
                <w:rFonts w:ascii="Times New Roman"/>
                <w:b w:val="false"/>
                <w:i w:val="false"/>
                <w:color w:val="000000"/>
                <w:sz w:val="20"/>
              </w:rPr>
              <w:t>
женщины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Таеквон-до GTF </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Европы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Таэквондо ИТФ (I.T.F.)</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Европы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Практическая стрельба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спортивной дисциплине)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p>
            <w:pPr>
              <w:spacing w:after="20"/>
              <w:ind w:left="20"/>
              <w:jc w:val="both"/>
            </w:pPr>
            <w:r>
              <w:rPr>
                <w:rFonts w:ascii="Times New Roman"/>
                <w:b w:val="false"/>
                <w:i w:val="false"/>
                <w:color w:val="000000"/>
                <w:sz w:val="20"/>
              </w:rPr>
              <w:t>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p>
            <w:pPr>
              <w:spacing w:after="20"/>
              <w:ind w:left="20"/>
              <w:jc w:val="both"/>
            </w:pPr>
            <w:r>
              <w:rPr>
                <w:rFonts w:ascii="Times New Roman"/>
                <w:b w:val="false"/>
                <w:i w:val="false"/>
                <w:color w:val="000000"/>
                <w:sz w:val="20"/>
              </w:rPr>
              <w:t>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p>
            <w:pPr>
              <w:spacing w:after="20"/>
              <w:ind w:left="20"/>
              <w:jc w:val="both"/>
            </w:pPr>
            <w:r>
              <w:rPr>
                <w:rFonts w:ascii="Times New Roman"/>
                <w:b w:val="false"/>
                <w:i w:val="false"/>
                <w:color w:val="000000"/>
                <w:sz w:val="20"/>
              </w:rPr>
              <w:t>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Триатл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 в возрастной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(лично, командное, эстафета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(лично, командное, эстафета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 (на международных спортивных соревнованиях) / областей, городов республиканского значения, столицы (на соревнованиях республиканского уровня) в возрастной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до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5 стран (на международных спортивных соревнованиях) / не менее 5 областей, городов республиканского значения, столицы (на соревнованиях республиканского уровня) в возрастной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юниоров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среди взрослых или юниоров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4. Нормы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 (5 стр.+800 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 + 50м. плав. +800м.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В 15-16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200м.плавание+(5 стр.+600 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 м. плав. +600 м.бег)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С 13-14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w:t>
            </w:r>
          </w:p>
          <w:p>
            <w:pPr>
              <w:spacing w:after="20"/>
              <w:ind w:left="20"/>
              <w:jc w:val="both"/>
            </w:pPr>
            <w:r>
              <w:rPr>
                <w:rFonts w:ascii="Times New Roman"/>
                <w:b w:val="false"/>
                <w:i w:val="false"/>
                <w:color w:val="000000"/>
                <w:sz w:val="20"/>
              </w:rPr>
              <w:t>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 +200м. бег)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 +400м.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D 11-12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E 10 лет и моложе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 +200м.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плавание+(5 стр.+800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стр.+50м.плав. +800м.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В 15-16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плавание+(5 стр.+600 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+600м.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С 13-14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Летний триатл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 +25м.плав. +400м.бег)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D 11-12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 +50м.плав. +400м. бег) 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E 10 лет и моложе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плавание+(5стр.+200м. бег)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 +200м.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157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Унифайт</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158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Ушу</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боев)</w:t>
            </w:r>
          </w:p>
          <w:p>
            <w:pPr>
              <w:spacing w:after="20"/>
              <w:ind w:left="20"/>
              <w:jc w:val="both"/>
            </w:pPr>
            <w:r>
              <w:rPr>
                <w:rFonts w:ascii="Times New Roman"/>
                <w:b w:val="false"/>
                <w:i w:val="false"/>
                <w:color w:val="000000"/>
                <w:sz w:val="20"/>
              </w:rPr>
              <w:t>
(набрать оценку в отдельных видах не ниже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мира среди взрослых по традиционному ушу (кунг-фу),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(1 стандарты, 3 стандарты),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мира по ушу (кунг-фу) среди студентов,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стран/команд (в дисциплине или в каждой весовой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 (при проведении не менее 3 схваток)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9,0 ("чаньцюань" - длинный кулак – 2 вида, </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9,0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w:t>
            </w:r>
          </w:p>
          <w:p>
            <w:pPr>
              <w:spacing w:after="20"/>
              <w:ind w:left="20"/>
              <w:jc w:val="both"/>
            </w:pPr>
            <w:r>
              <w:rPr>
                <w:rFonts w:ascii="Times New Roman"/>
                <w:b w:val="false"/>
                <w:i w:val="false"/>
                <w:color w:val="000000"/>
                <w:sz w:val="20"/>
              </w:rPr>
              <w:t xml:space="preserve">
1-3 место в отдельных видах на Чемпионате Мира среди юниоров (с оценкой 8,6); </w:t>
            </w:r>
          </w:p>
          <w:p>
            <w:pPr>
              <w:spacing w:after="20"/>
              <w:ind w:left="20"/>
              <w:jc w:val="both"/>
            </w:pPr>
            <w:r>
              <w:rPr>
                <w:rFonts w:ascii="Times New Roman"/>
                <w:b w:val="false"/>
                <w:i w:val="false"/>
                <w:color w:val="000000"/>
                <w:sz w:val="20"/>
              </w:rPr>
              <w:t>
1-3 место в отдельных видах на Чемпионате Азии среди юниоров (с оценкой 8,6).</w:t>
            </w:r>
          </w:p>
          <w:p>
            <w:pPr>
              <w:spacing w:after="20"/>
              <w:ind w:left="20"/>
              <w:jc w:val="both"/>
            </w:pPr>
            <w:r>
              <w:rPr>
                <w:rFonts w:ascii="Times New Roman"/>
                <w:b w:val="false"/>
                <w:i w:val="false"/>
                <w:color w:val="000000"/>
                <w:sz w:val="20"/>
              </w:rPr>
              <w:t xml:space="preserve">
1 место в отдельных видах на Международном турнире при наличии в подгруппе, </w:t>
            </w:r>
          </w:p>
          <w:p>
            <w:pPr>
              <w:spacing w:after="20"/>
              <w:ind w:left="20"/>
              <w:jc w:val="both"/>
            </w:pPr>
            <w:r>
              <w:rPr>
                <w:rFonts w:ascii="Times New Roman"/>
                <w:b w:val="false"/>
                <w:i w:val="false"/>
                <w:color w:val="000000"/>
                <w:sz w:val="20"/>
              </w:rPr>
              <w:t>
номинации, виде 5 стран (набрать оценку в отдельных видах не ниже 09.00).</w:t>
            </w:r>
          </w:p>
        </w:tc>
      </w:tr>
    </w:tbl>
    <w:p>
      <w:pPr>
        <w:spacing w:after="0"/>
        <w:ind w:left="0"/>
        <w:jc w:val="both"/>
      </w:pPr>
      <w:r>
        <w:rPr>
          <w:rFonts w:ascii="Times New Roman"/>
          <w:b w:val="false"/>
          <w:i w:val="false"/>
          <w:color w:val="000000"/>
          <w:sz w:val="28"/>
        </w:rPr>
        <w:t>
      3. Требования для присвоения спортивных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 при участии не менее 10 стран/команд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требованиях, указанных в пунктах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 при участии не менее 10 стран/команд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8,6 ("чаньцюань" - длинный кулак – 2 вида,</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8,6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при участии не менее 5 стран/команд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8,4 ("чаньцюань" - длинный кулак – 2 вида, </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8,4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стран/команд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8,2 ("чаньцюань" - длинный кулак – 2 вида, </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8,2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 при участии не менее 5 стран/команд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8,0 ("чаньцюань" - длинный кулак – 2 вида, </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8,0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8,4 ("чаньцюань" - длинный кулак – 2 вида, </w:t>
            </w:r>
          </w:p>
          <w:p>
            <w:pPr>
              <w:spacing w:after="20"/>
              <w:ind w:left="20"/>
              <w:jc w:val="both"/>
            </w:pPr>
            <w:r>
              <w:rPr>
                <w:rFonts w:ascii="Times New Roman"/>
                <w:b w:val="false"/>
                <w:i w:val="false"/>
                <w:color w:val="000000"/>
                <w:sz w:val="20"/>
              </w:rPr>
              <w:t>
"наньцюань"-южный кулак – 2 вида, "тайцзицюань" - кулак великого предела – 2 вида, при выполнении учебных дисциплин 16 и 32 формы)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(двоеборье 2 вида, учебные дисциплины 16 и 32 формы),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8,4 (традиционное ушу (кунг-фу) (кулак и оружие (длинное или короткое по выбору)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8,2 ("чаньцюань" - длинный кулак – 2 вида, </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учебных дисциплин 16 и 32 формы)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(двоеборье 2 вида, учебные дисциплины 16 и 32 формы),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8,2 (традиционное ушу (кунг-фу) (кулак и оружие (длинное или короткое по выбору)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Набрать средний балл в двоеборье 8,0 ("чаньцюань" - длинный кулак – 2 вида, </w:t>
            </w:r>
          </w:p>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учебных дисциплин 16 и 32 формы) на Чемпионате Республики Чемпионате Республики Казахстан среди детей, юношей, юниоров и молодежи, Кубке Республики Казахстан. Республиканских фестивалях (двоеборье 2 вида, учебные дисциплины 16 и 32 формы),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8,0 (традиционное ушу (кунг-фу) (кулак и оружие (длинное или короткое по выбору)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Областных и городских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159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Футзал</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16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8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юношей до 19 лет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16 команд в розыгрыше Лиги чемпионов УЕФА (начиная с Основного раунда)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Европейские клубные соревнования УЕФА – Лига чемпионов УЕФА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Элитный раунд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Чемпионатах Мира и Европы, Международные товарищеские матчи в рамках календаря ФИФА/УЕФА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Казахстана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100 матчах</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14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5 областей, городов республиканского значения, столицы (на соревнованиях республиканского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течении двух лет (сезонов) подряд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течении трех лет (сезонов) подряд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не менее 250 матчах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Чемпионатах Мира и Европы, Международные товарищеские матчи в рамках календаря ФИФА/УЕФА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Казахстана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как минимум в 50 матчах</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5 областей, городов республиканского значения, столицы (на соревнованиях республиканского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8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как минимум в 3-х матчах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юношей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19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17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15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Черлидинг</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Шахматы</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50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Шахматная Олимпиада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12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мужчин и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или дважды занять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возрастных категориях 18,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международного рейтинга FIDE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мужчин ЭЛО-2300. Для женщин ЭЛО-2100.</w:t>
            </w:r>
          </w:p>
        </w:tc>
      </w:tr>
    </w:tbl>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p>
      <w:pPr>
        <w:spacing w:after="0"/>
        <w:ind w:left="0"/>
        <w:jc w:val="both"/>
      </w:pPr>
      <w:r>
        <w:rPr>
          <w:rFonts w:ascii="Times New Roman"/>
          <w:b w:val="false"/>
          <w:i w:val="false"/>
          <w:color w:val="000000"/>
          <w:sz w:val="28"/>
        </w:rPr>
        <w:t>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столицы (на соревнованиях республиканского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девушек в возрастных категориях от 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возрастных категориях 18,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КМС, 1, 2, 3, 4 разряды</w:t>
      </w:r>
    </w:p>
    <w:p>
      <w:pPr>
        <w:spacing w:after="0"/>
        <w:ind w:left="0"/>
        <w:jc w:val="both"/>
      </w:pPr>
      <w:r>
        <w:rPr>
          <w:rFonts w:ascii="Times New Roman"/>
          <w:b w:val="false"/>
          <w:i w:val="false"/>
          <w:color w:val="000000"/>
          <w:sz w:val="28"/>
        </w:rPr>
        <w:t>
      При выполнении 1, 2, 3 разрядов необходимо набрать 75 % очков в турнире с коэффициентом соответственно 2,0 (1 разряд), 3,0 (2 разряд), 4,0 (3 разряд).</w:t>
      </w:r>
    </w:p>
    <w:p>
      <w:pPr>
        <w:spacing w:after="0"/>
        <w:ind w:left="0"/>
        <w:jc w:val="both"/>
      </w:pPr>
      <w:r>
        <w:rPr>
          <w:rFonts w:ascii="Times New Roman"/>
          <w:b w:val="false"/>
          <w:i w:val="false"/>
          <w:color w:val="000000"/>
          <w:sz w:val="28"/>
        </w:rPr>
        <w:t>
      Для выполнения 4 разряда необходимо набрать 60 % очков в турнире с коэффициентом 5,0.</w:t>
      </w:r>
    </w:p>
    <w:p>
      <w:pPr>
        <w:spacing w:after="0"/>
        <w:ind w:left="0"/>
        <w:jc w:val="both"/>
      </w:pPr>
      <w:r>
        <w:rPr>
          <w:rFonts w:ascii="Times New Roman"/>
          <w:b w:val="false"/>
          <w:i w:val="false"/>
          <w:color w:val="000000"/>
          <w:sz w:val="28"/>
        </w:rPr>
        <w:t>
      Коэффициент турнира определяется по следующей системе: без разряда - 5,4 разряд - 4,3 разряд 3,2 разряд - 2,1 разряд - 1, КМС, НМЖ - 0, НМ, ЖММ - (-1), ММ, ЖМГ - (-2), МГ - (-3). При дробном коэффициенте турнира процент выполнения нормы определяется методом линейной экстраполяции, например, К=2, 3. В этом случае норма 2 разряда составит 50 % + (75 % - 50 %) х 0,3 = 50 % + 7,5 % = 57,5 %.</w:t>
      </w:r>
    </w:p>
    <w:p>
      <w:pPr>
        <w:spacing w:after="0"/>
        <w:ind w:left="0"/>
        <w:jc w:val="left"/>
      </w:pPr>
      <w:r>
        <w:rPr>
          <w:rFonts w:ascii="Times New Roman"/>
          <w:b/>
          <w:i w:val="false"/>
          <w:color w:val="000000"/>
        </w:rPr>
        <w:t xml:space="preserve"> Таблица нормативов для разрядов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спортсменов с КМС и выше не менее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выполнения всех разрядных нормативов необходимо сыграть в турнирах по круговой системе - не менее 10 партий, по швейцарской системе - не менее 9 партий, в командных соревнованиях - не менее 7 партий.</w:t>
      </w:r>
    </w:p>
    <w:p>
      <w:pPr>
        <w:spacing w:after="0"/>
        <w:ind w:left="0"/>
        <w:jc w:val="both"/>
      </w:pPr>
      <w:r>
        <w:rPr>
          <w:rFonts w:ascii="Times New Roman"/>
          <w:b w:val="false"/>
          <w:i w:val="false"/>
          <w:color w:val="000000"/>
          <w:sz w:val="28"/>
        </w:rPr>
        <w:t>
      Контроль времени в турнирах с нормой КМС и 1 разряда не менее 1,5 часов на партию каждому участнику, в турнирах с нормой 2, 3, 4 разрядов не менее 1 часа на партию каждому участнику. Все разряды присваиваются на три года и требуют подтверждения. Норма подтверждения равна норме выполнения. 4 разряд присваивается пожизненно. Шахматист, не подтверждающий разряд дважды подряд, автоматически переводится на разряд ниже и играет под ним в турнирах до следующего выполнения.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Шинкиокушинкай каратэ</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Ката-группа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в абсолютной весовой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Европы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Ката-группа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девушки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p>
            <w:pPr>
              <w:spacing w:after="20"/>
              <w:ind w:left="20"/>
              <w:jc w:val="both"/>
            </w:pPr>
            <w:r>
              <w:rPr>
                <w:rFonts w:ascii="Times New Roman"/>
                <w:b w:val="false"/>
                <w:i w:val="false"/>
                <w:color w:val="000000"/>
                <w:sz w:val="20"/>
              </w:rPr>
              <w:t>
молодежь, девушки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Требования для присвоения спортивных разрядов</w:t>
      </w:r>
    </w:p>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p>
      <w:pPr>
        <w:spacing w:after="0"/>
        <w:ind w:left="0"/>
        <w:jc w:val="both"/>
      </w:pPr>
      <w:r>
        <w:rPr>
          <w:rFonts w:ascii="Times New Roman"/>
          <w:b w:val="false"/>
          <w:i w:val="false"/>
          <w:color w:val="000000"/>
          <w:sz w:val="28"/>
        </w:rPr>
        <w:t>
      спортсмен 1 разряда выполняется с 12 лет;</w:t>
      </w:r>
    </w:p>
    <w:p>
      <w:pPr>
        <w:spacing w:after="0"/>
        <w:ind w:left="0"/>
        <w:jc w:val="both"/>
      </w:pPr>
      <w:r>
        <w:rPr>
          <w:rFonts w:ascii="Times New Roman"/>
          <w:b w:val="false"/>
          <w:i w:val="false"/>
          <w:color w:val="000000"/>
          <w:sz w:val="28"/>
        </w:rPr>
        <w:t>
      спортсмен 2 разряда выполняется с 10 лет;</w:t>
      </w:r>
    </w:p>
    <w:p>
      <w:pPr>
        <w:spacing w:after="0"/>
        <w:ind w:left="0"/>
        <w:jc w:val="both"/>
      </w:pPr>
      <w:r>
        <w:rPr>
          <w:rFonts w:ascii="Times New Roman"/>
          <w:b w:val="false"/>
          <w:i w:val="false"/>
          <w:color w:val="000000"/>
          <w:sz w:val="28"/>
        </w:rPr>
        <w:t>
      спортсмен 3 разряда выполняется с 10 лет;</w:t>
      </w:r>
    </w:p>
    <w:p>
      <w:pPr>
        <w:spacing w:after="0"/>
        <w:ind w:left="0"/>
        <w:jc w:val="both"/>
      </w:pPr>
      <w:r>
        <w:rPr>
          <w:rFonts w:ascii="Times New Roman"/>
          <w:b w:val="false"/>
          <w:i w:val="false"/>
          <w:color w:val="000000"/>
          <w:sz w:val="28"/>
        </w:rPr>
        <w:t>
      спортсмен 1 юношеского разряда выполняется с 9 лет;</w:t>
      </w:r>
    </w:p>
    <w:p>
      <w:pPr>
        <w:spacing w:after="0"/>
        <w:ind w:left="0"/>
        <w:jc w:val="both"/>
      </w:pPr>
      <w:r>
        <w:rPr>
          <w:rFonts w:ascii="Times New Roman"/>
          <w:b w:val="false"/>
          <w:i w:val="false"/>
          <w:color w:val="000000"/>
          <w:sz w:val="28"/>
        </w:rPr>
        <w:t>
      спортсмен 2 юношеского разряда выполняется с 9 лет;</w:t>
      </w:r>
    </w:p>
    <w:p>
      <w:pPr>
        <w:spacing w:after="0"/>
        <w:ind w:left="0"/>
        <w:jc w:val="both"/>
      </w:pPr>
      <w:r>
        <w:rPr>
          <w:rFonts w:ascii="Times New Roman"/>
          <w:b w:val="false"/>
          <w:i w:val="false"/>
          <w:color w:val="000000"/>
          <w:sz w:val="28"/>
        </w:rPr>
        <w:t>
      спортсмен 3 юношеского разряда выполняется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юниоров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 юниорки</w:t>
            </w:r>
          </w:p>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жен.молодежь/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юношей и юниоров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 юниорки</w:t>
            </w:r>
          </w:p>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республиканские соревнования (все возрастные категории) в соответствии с Единым календарем спортивно-массовых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жен.молодежь/девушки юниоры / юниорки</w:t>
            </w:r>
          </w:p>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и городов республиканского значения (все возрастные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молодежь/девушки юниоры / юниорки</w:t>
            </w:r>
          </w:p>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присвоения КМС, при участии не менее 10 регионов Республики Казахстан, городов республиканского значения и столицы (в спортивной дисциплине).</w:t>
            </w:r>
          </w:p>
          <w:p>
            <w:pPr>
              <w:spacing w:after="20"/>
              <w:ind w:left="20"/>
              <w:jc w:val="both"/>
            </w:pPr>
            <w:r>
              <w:rPr>
                <w:rFonts w:ascii="Times New Roman"/>
                <w:b w:val="false"/>
                <w:i w:val="false"/>
                <w:color w:val="000000"/>
                <w:sz w:val="20"/>
              </w:rPr>
              <w:t>
Для присвоения 1,2,3 спортивного разряда, при участии не менее 5 команд/стран.</w:t>
            </w:r>
          </w:p>
          <w:p>
            <w:pPr>
              <w:spacing w:after="20"/>
              <w:ind w:left="20"/>
              <w:jc w:val="both"/>
            </w:pPr>
            <w:r>
              <w:rPr>
                <w:rFonts w:ascii="Times New Roman"/>
                <w:b w:val="false"/>
                <w:i w:val="false"/>
                <w:color w:val="000000"/>
                <w:sz w:val="20"/>
              </w:rPr>
              <w:t>
Для присвоения 1юношеского разряда одержать 8 побед на соревнованиях любого масштаба.</w:t>
            </w:r>
          </w:p>
          <w:p>
            <w:pPr>
              <w:spacing w:after="20"/>
              <w:ind w:left="20"/>
              <w:jc w:val="both"/>
            </w:pPr>
            <w:r>
              <w:rPr>
                <w:rFonts w:ascii="Times New Roman"/>
                <w:b w:val="false"/>
                <w:i w:val="false"/>
                <w:color w:val="000000"/>
                <w:sz w:val="20"/>
              </w:rPr>
              <w:t>
Для присвоения 2 юношеского разряда одержать 6 побед на соревнованиях любого масштаба.</w:t>
            </w:r>
          </w:p>
          <w:p>
            <w:pPr>
              <w:spacing w:after="20"/>
              <w:ind w:left="20"/>
              <w:jc w:val="both"/>
            </w:pPr>
            <w:r>
              <w:rPr>
                <w:rFonts w:ascii="Times New Roman"/>
                <w:b w:val="false"/>
                <w:i w:val="false"/>
                <w:color w:val="000000"/>
                <w:sz w:val="20"/>
              </w:rPr>
              <w:t>
Для присвоения 3 юношеского разряда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p>
      <w:pPr>
        <w:spacing w:after="0"/>
        <w:ind w:left="0"/>
        <w:jc w:val="left"/>
      </w:pPr>
      <w:r>
        <w:rPr>
          <w:rFonts w:ascii="Times New Roman"/>
          <w:b/>
          <w:i w:val="false"/>
          <w:color w:val="000000"/>
        </w:rPr>
        <w:t xml:space="preserve"> Эстетическая групповая гимнастика</w:t>
      </w:r>
    </w:p>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5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 Этап Кубка миров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ИФАГГ Трофи (IFAGG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четырех континентов, Кубок четырех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Тихоокеании, Кубок Азии и Тихоокеании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p>
      <w:pPr>
        <w:spacing w:after="0"/>
        <w:ind w:left="0"/>
        <w:jc w:val="both"/>
      </w:pPr>
      <w:r>
        <w:rPr>
          <w:rFonts w:ascii="Times New Roman"/>
          <w:b w:val="false"/>
          <w:i w:val="false"/>
          <w:color w:val="000000"/>
          <w:sz w:val="28"/>
        </w:rPr>
        <w:t>
      выполняется с 15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представителей не менее 5 стран (на международных спортивных соревнованиях);</w:t>
            </w:r>
          </w:p>
          <w:p>
            <w:pPr>
              <w:spacing w:after="20"/>
              <w:ind w:left="20"/>
              <w:jc w:val="both"/>
            </w:pPr>
            <w:r>
              <w:rPr>
                <w:rFonts w:ascii="Times New Roman"/>
                <w:b w:val="false"/>
                <w:i w:val="false"/>
                <w:color w:val="000000"/>
                <w:sz w:val="20"/>
              </w:rPr>
              <w:t>
2) При наличии в составе судейской коллегии (без учета секретариата) не менее трех судей Международной категории или трех судей Национальной категории;</w:t>
            </w:r>
          </w:p>
          <w:p>
            <w:pPr>
              <w:spacing w:after="20"/>
              <w:ind w:left="20"/>
              <w:jc w:val="both"/>
            </w:pPr>
            <w:r>
              <w:rPr>
                <w:rFonts w:ascii="Times New Roman"/>
                <w:b w:val="false"/>
                <w:i w:val="false"/>
                <w:color w:val="000000"/>
                <w:sz w:val="20"/>
              </w:rPr>
              <w:t>
3) Выполнить на соревнования 1-14 один раз или на соревнования 15-21 два раза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44 балла в длинной или микс программе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 Этап Кубка миров среди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ИФАГГ Трофи (IFAGG Trophy)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четырех континентов, Кубок четырех континентов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Тихоокеании, Кубок Азии и Тихоокеании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r>
    </w:tbl>
    <w:p>
      <w:pPr>
        <w:spacing w:after="0"/>
        <w:ind w:left="0"/>
        <w:jc w:val="both"/>
      </w:pPr>
      <w:r>
        <w:rPr>
          <w:rFonts w:ascii="Times New Roman"/>
          <w:b w:val="false"/>
          <w:i w:val="false"/>
          <w:color w:val="000000"/>
          <w:sz w:val="28"/>
        </w:rPr>
        <w:t xml:space="preserve">
      3. Требования для присвоения спортивных разряда "кандидат в мастера спорта Республики Казахстан" </w:t>
      </w:r>
    </w:p>
    <w:p>
      <w:pPr>
        <w:spacing w:after="0"/>
        <w:ind w:left="0"/>
        <w:jc w:val="both"/>
      </w:pPr>
      <w:r>
        <w:rPr>
          <w:rFonts w:ascii="Times New Roman"/>
          <w:b w:val="false"/>
          <w:i w:val="false"/>
          <w:color w:val="000000"/>
          <w:sz w:val="28"/>
        </w:rPr>
        <w:t>
      выполняется с 13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на соревнования 1-3 один раз или на соревнования 4-11 два раза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42 балла в длинной или микс программе или</w:t>
            </w:r>
          </w:p>
          <w:p>
            <w:pPr>
              <w:spacing w:after="20"/>
              <w:ind w:left="20"/>
              <w:jc w:val="both"/>
            </w:pPr>
            <w:r>
              <w:rPr>
                <w:rFonts w:ascii="Times New Roman"/>
                <w:b w:val="false"/>
                <w:i w:val="false"/>
                <w:color w:val="000000"/>
                <w:sz w:val="20"/>
              </w:rPr>
              <w:t>
набрать 30 баллов в короткой программе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r>
    </w:tbl>
    <w:p>
      <w:pPr>
        <w:spacing w:after="0"/>
        <w:ind w:left="0"/>
        <w:jc w:val="both"/>
      </w:pPr>
      <w:r>
        <w:rPr>
          <w:rFonts w:ascii="Times New Roman"/>
          <w:b w:val="false"/>
          <w:i w:val="false"/>
          <w:color w:val="000000"/>
          <w:sz w:val="28"/>
        </w:rPr>
        <w:t>
      4. Спортсмен 1 разряда выполняется с 11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28 баллов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на соревнования 1-11 один раз или на соревнования 12-13 один раза и на соревнованиях 14-17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 Спортсмен 2 разряда выполняется с 10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26 баллов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на соревнования 1-12 один раз или на соревнования 13-14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Спортсмен 3 разряда выполняется с 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24 балла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на соревнования 1-12 один раз или на соревнования 13-14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Спортсмен 1 юношеского разряда выполняется с 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22 балла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на соревнования 1-13 один раз или на соревнования 14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8. Спортсмен 2 юношеского разряда выполняется с 7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20 баллов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один раз на любых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9. Спортсмен 3 юношеского разряда выполняется с 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16 баллов в длинной, микс или</w:t>
            </w:r>
          </w:p>
          <w:p>
            <w:pPr>
              <w:spacing w:after="20"/>
              <w:ind w:left="20"/>
              <w:jc w:val="both"/>
            </w:pPr>
            <w:r>
              <w:rPr>
                <w:rFonts w:ascii="Times New Roman"/>
                <w:b w:val="false"/>
                <w:i w:val="false"/>
                <w:color w:val="000000"/>
                <w:sz w:val="20"/>
              </w:rPr>
              <w:t>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p>
            <w:pPr>
              <w:spacing w:after="20"/>
              <w:ind w:left="20"/>
              <w:jc w:val="both"/>
            </w:pPr>
            <w:r>
              <w:rPr>
                <w:rFonts w:ascii="Times New Roman"/>
                <w:b w:val="false"/>
                <w:i w:val="false"/>
                <w:color w:val="000000"/>
                <w:sz w:val="20"/>
              </w:rPr>
              <w:t>
2) Выполнить один раз на любых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