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452eee" w14:textId="3452ee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определении сроков выполнения функций управляющей компании специальной экономической зоны "Бурабай" Республиканским государственным учреждением "Территориальный департамент Комитета по инвестициям Министерства по инвестициям и развитию Республики Казахстан - администрация специальной экономической зоны "Бурабай"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по инвестициям и развитию Республики Казахстан от 17 ноября 2014 года № 157. Зарегистрирован в Министерстве юстиции Республики Казахстан 19 ноября 2014 года № 9879. Утратил силу приказом Министра по инвестициям и развитию Республики Казахстан от 23 февраля 2016 года № 211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 силу приказом Министра по инвестициям и развитию РК от 23.02.2016 </w:t>
      </w:r>
      <w:r>
        <w:rPr>
          <w:rFonts w:ascii="Times New Roman"/>
          <w:b w:val="false"/>
          <w:i w:val="false"/>
          <w:color w:val="ff0000"/>
          <w:sz w:val="28"/>
        </w:rPr>
        <w:t>№ 211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его первого официального опубликования).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Примечание РЦПИ!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Порядок введения в действие приказа см.</w:t>
      </w:r>
      <w:r>
        <w:rPr>
          <w:rFonts w:ascii="Times New Roman"/>
          <w:b w:val="false"/>
          <w:i w:val="false"/>
          <w:color w:val="000000"/>
          <w:sz w:val="28"/>
        </w:rPr>
        <w:t> </w:t>
      </w:r>
      <w:r>
        <w:rPr>
          <w:rFonts w:ascii="Times New Roman"/>
          <w:b w:val="false"/>
          <w:i w:val="false"/>
          <w:color w:val="000000"/>
          <w:sz w:val="28"/>
        </w:rPr>
        <w:t>п.4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соответствии с 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32 Закона Республики Казахстан от 21 июля 2011 года «О специальных экономических зонах в Республике Казахстан»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Республиканскому государственному учреждению «Территориальный департамент Комитета по инвестициям Министерства по инвестициям и развитию Республики Казахстан – администрация специальной экономической зоны «Бурабай» выполнять функции управляющей компании специальной экономической зоны «Бурабай» до 31 декабря 2015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Комитету по инвестициям Министерства по инвестициям и развитию Республики Казахстан (Хаиров Е. К.) в установленном законодательством порядке обеспечить: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средствах массовой информации и информационно-правовой системе «Әділет»;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 - ресурсе Министерства по инвестициям и развитию Республики Казахстан, а также на интранет-портале государственных органов;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4) в течение десяти рабочих дней после государственной регистрации настоящего приказа в Министерстве юстиции Республики Казахстан представление в Юридический департамент Министерства по инвестициям и развитию Республики Казахстан сведений об исполнении мероприятий, предусмотренных подпунктами 1), 2) и 3) настоящего пункта.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Контроль за исполнением настоящего приказа возложить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вице-министра по инвестициям и развитию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Сагадиева Е. К.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со дня его первого официального опубликования и распространяется на правоотношения, возникшие с 1 июля 2014 года.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>      И.о. Министра по инвестициям и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      развитию Республики Казахстан              Ж. Касымбек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