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6974" w14:textId="24e6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 по разработке, реализации и проведению мониторинга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октября 2014 года № 50. Зарегистрирован в Министерстве юстиции Республики Казахстан 11 ноября 2014 года № 9872. Утратил силу приказом Министра национальной экономики Республики Казахстан от 4 февраля 2016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04.02.2016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территорий, утвержденных Указом Президента Республики Казахстан от 4 марта 2010 года № 931,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Методику по разработке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Методику по реализации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Методику по проведению мониторинга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(Шаймарданов Ж.Н.)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Абылкасымову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2014 года № 50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Стратегического плана развития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Прогнозной схемы территориально-пространственного</w:t>
      </w:r>
      <w:r>
        <w:br/>
      </w:r>
      <w:r>
        <w:rPr>
          <w:rFonts w:ascii="Times New Roman"/>
          <w:b/>
          <w:i w:val="false"/>
          <w:color w:val="000000"/>
        </w:rPr>
        <w:t>
развития страны, государственных программ, стратегических</w:t>
      </w:r>
      <w:r>
        <w:br/>
      </w:r>
      <w:r>
        <w:rPr>
          <w:rFonts w:ascii="Times New Roman"/>
          <w:b/>
          <w:i w:val="false"/>
          <w:color w:val="000000"/>
        </w:rPr>
        <w:t>
планов государственных органов и программ развития территорий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раскрывает подходы по разработке Стратегического плана развития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территориально-пространственного развития страны, государственных программ (далее - стратегические и программные документы), стратегических планов государственных органов и программ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Разработкой является процесс анализа, моделирования, формирования видения и определения приоритетов, целей, целевых индикаторов, задач и путей их достижения, ресурсного обеспечения стратегических и программных документов, стратегических планов государственных органов и программ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орган-разработчик – государственный орган, ответственный за разработку стратегического или программного документа, стратегического плана государственного органа, программы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декомпозиция - процесс разделения целей, целевых индикаторов, задач и показателей вышестоящих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на составные цели, целевые индикаторы, задачи и показатели, для отражения их в нижестоящих документах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этап планирования - определение целей и задач, основных направлений развития страны (определенной сферы деятельности, соответствующей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плановый период - период, на который разрабатывается стратегический или программный документ, стратегический план государственного органа, программа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каскадирование - это метод, при котором цели, задачи, показатели результатов верхних уровней иерархии документов Системы государственного планирования переходят в соответствующие цели, задачи, показатели результатов нижних уровней иерархии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показатель результата - количественно измеримый показатель, позволяющий определить уровень решения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целевой индикатор - количественное значение цели, позволяющее измерять уровень ее 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этап анализа - проведение причинно-следственного анализа текущей ситуации, возможных сценариев развития страны (определенной сферы деятельности, соответствующей территории).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положения разработки стратегических и программных</w:t>
      </w:r>
      <w:r>
        <w:br/>
      </w:r>
      <w:r>
        <w:rPr>
          <w:rFonts w:ascii="Times New Roman"/>
          <w:b/>
          <w:i w:val="false"/>
          <w:color w:val="000000"/>
        </w:rPr>
        <w:t>
документов, стратегических планов государственных органов и</w:t>
      </w:r>
      <w:r>
        <w:br/>
      </w:r>
      <w:r>
        <w:rPr>
          <w:rFonts w:ascii="Times New Roman"/>
          <w:b/>
          <w:i w:val="false"/>
          <w:color w:val="000000"/>
        </w:rPr>
        <w:t>
программ развития территорий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стратегических и программных документов, стратегических планов государственных органов и программ развития территорий состоит из двух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этап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этап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основе этапа анализа выявляются: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процессы и тенденции, существующие во внутренней и внешней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возможностей и потенциальных угроз развития страны (определенной сферы деятельности, соответствующей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проблемы, решение которых необходимо для дальнейшего развития страны (определенной сферы деятельности, соответствующей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этапе планирования разрабатываются: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документов первого уровня - общенациональные целевые индикаторы и показатели, определяющие развитие страны в долгосрочном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документов второго уровня - целевые индикаторы и показатели развития сфер и отраслей, направленные на достижение общенациональных целевых индикаторов и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документов третьего уровня - целевые индикаторы и показатели развития регионов, деятельности центральных государственных органов.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Этап анализа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анализа осуществляется сбор и структурирование доступной информации о ситуации в стране (в определенной сфере деятельности, на соответствующей территории).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Источниками информации для анализа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официальная статистическая информация и ведомственное статистическое наблюдение;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интерактивные семинары, интервью с представителями исполнительной и законодательной власти, субъектов предпринимательства, научной общественности;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опрос (анкетирование) населения, использование интернет-технологий для выявления предпочтений населения и субъектов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анализа используются данные за последние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Выделяются такие группы факторов,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экономические и финансовые;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демографические;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и культурные;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пространственные и экологические;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регулятивные;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управленческие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Исходя из развития ситуации в стране (определенной сферы деятельности, соответствующей территории) формируются перечни внешних и внутренних факторов, оказывающих влияние на развитие страны (определенной сферы деятельности, соответствующей территории) и по которым проводится анализ.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внешним факторам развития относятся условия, не зависящие от действий государственных органов и субъектов предпринимательства и оказывающие существенное влияние на развитие страны (определенной сферы деятельности, соответствующей территории) в настоящее время и в предстоящем плановом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внутренним факторам развития относятся ресурсы и потенциал, на базе которых формируется стратегия, с учетом различных изменений внешних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Анализ внутренних факторов развития дает целостное представление о ситуации в стране (определенной сфере деятельности, соответствующей территории).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формирования возможных тенденций развития приводится сравнение оценки внутренних факторов с практикой других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проведенного анализа внешних и внутренних факторов, статистических данных, проведенных интервью, опросов, фокус-групп, консультаций с заинтересованными сторонами сводятся и обобщаются.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анализа, как один из методов, используется SWOT-анализ.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SWOT-анализом является метод стратегического планирования, заключающийся в выявлении факторов внутренней и внешней среды развития страны (определенной сферы деятельности, соответствующей территории) и разделении их на четыре категории: Strengths (сильные стороны), Weaknesses (слабые стороны), Opportunities (возможности) и Threats (угрозы).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данным SWOT-анализа устанавливается связь между преимуществами и недостатками, благоприятными возможностями и потенциальными угрозами.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Сильные стороны, способствующие развитию страны (определенной сферы деятельности, соответствующей территории), и слабые стороны, сдерживающие развитие страны (определенной сферы деятельности, соответствующей территории) и (или) негативно влияющие на ее развитие, являются внутренними аспектами развития страны (определенной сферы деятельности, соответствующей территории), то есть подконтрольные.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Возможности, оказывающие положительное влияние на развитие страны (определенной сферы деятельности, соответствующей территории) и угрозы, оказывающие негативное влияние на ее развитие, связанные с характеристиками внешней среды и неподвластные влиянию развития страны (определенной сферы деятельности, соответствующей территории), являются внешними аспектами.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основе анализа осуществляется формулировка проблем и определение их причинно-следственных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данном этапе анализа анализируются проблемы для того, чтобы выделить основную проблему для установления причины ее возникновения и вызываемые ею последствия, а в дальнейшем определить последовательность действий по решению проблемы.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 основным проблемам относятся проблемы, решения которых носят приоритетный характер и на решения которых ориентируется реализация разрабатываемого документа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Проблемы рассматриваются на соответствие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актуальность, то есть существующей на момент разработки стратегических и программных документов, стратегических планов государственных органов,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реальность, то есть формулировка проблемы излагается реально с возможностью донесения до заинтересованных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краткость и лаконичность, то есть формулировка проблемы излагается кратко и лаконично, без лишних подробностей.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Проблемы не могут дублировать друг друга. Если несколько проблем близки по смыслу, они объединяются вместе либо уточняется их формулировка с целью установления очевидного различия между проблемами.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После выявления всех возможных проблем, устанавливаются иерархическое расположение проблем и причинно-следственные связи между ними. Для этого проводится уточнение: как проблемы связаны одна с другой, то есть устанавливаются «проблемы-причины» и «проблемы-следствия».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Если одна проблема является причиной для другой, то она опускается на уровень ниже, если она является следствием - то выше. Если проблемы не являются ни причиной, ни следствием по отношению к друг другу, то они помещаются на одном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После этого, определяются основные проблемы на предстоящий период планирования, в рамках которого планируется реализация стратегического или программного документа, стратегического плана государственного органа, 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какого уровня проблемы будут решены в результате реализации стратегического или программного документа, стратегического плана государственного органа, программы развития территории (проблемы - причины);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проблемы решатся сами или вследствие решения других проблем (проблемы - следствия).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Этап планирования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Разрабатываемые стратегические и программные документы, стратегические планы государственных органов, программы развития территорий концентрируется на решении проблем путем формирования целей соответствующего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основе основных проблем формируются соответствующие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зависимости от разрабатываемого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 Указом Президента Республики Казахстан от 18 июня 2009 года № 827 (далее – Система государственного планирования), цели подразделяются на стратегические цели, главные цели, программные цели и цели стратегического плана/программы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Целями определяется желаемое будущее состояние страны (определенной сферы деятельности, соответствующей территории) к концу планового периода, достижение которого обеспечивает реализацию соответствующего документа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Формулировка цели излагается кратко и ясно и не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терминов, понятий и выражений, которые допускают произвольное или неоднозначное толкование;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описания путей, средств и методов достижения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Не рекомендуется большое количество целей. Правильно сформулированные цели отражают набор актуальных потребностей страны (определенной сферы деятельности, соответствующей территории) в плановом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определении целей необходимо руководствоваться следующими критериями: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измеримость: достижение цели можно проверить с помощью целевого индикатора, имеющего количественную величину;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релевантность: наличие связи целей с целями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2050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достижимость: цели потенциально достижимы в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ясность цели: из формулировки цели понятны индикаторы ее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Каждой цели соответствует целевой индикатор (с промежуточными и конечными значениями) для определения степени ее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Качественная сторона целевого индикатора отражает сущность положительных изменений в соответствующей отрасли (сфере) государственного управления, а количественная - их измеримую, абсолютную или относительную величину.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Целевые индикаторы рассматриваются на соответствие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давать возможность их сравнения в динамике за планируемый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быть однозначно понятными для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достаточных информационных и технических ресурсов для оценки их 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давать полную и адекватную характеристику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быть достижимы и измеримы;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наличие промежуточных значений для проведения мониторинга и оценки достижения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Выбираются только те целевые индикаторы, которые несут в себе ключевые изменения, наилучшим образом характеризуют решение выявленных проблем и необходимы для оценки достижения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Для каждого целевого индикатора определяются источники информации и средства сбора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Целевые индикаторы, для которых не могут быть найдены подходящие источники проверки, или сбор информации по которым будет слишком трудоемким и затратным, заменяются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случае невозможности определения иных целевых индикаторов, по выбранным целевым индикаторам или показателям результатов необходимо указать методику (формулу) расчета и приложить оценочный (прогнозный) расчет такого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Методика расчета по целевому индикатору прилагается к стратегическому или программному документу, стратегическому плану государственного органа, программе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 целевым индикаторам стратегических и программных документов, программ развития территорий определяются центральные государственные и местные исполнительные органы, а по государственным программам также национальные управляющие холдинги, национальные холдинги, национальные компании с участием государства в уставном капитале, ответственные за достижение целевых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разработке целевых индикаторов стратегических и программных документов учитывается, что в дальнейшем потребуется их каскадирование или декомпозиция на уровень центральных государственных и местных исполнительных органов, субъектов квазигосударственного сектора, подведомственных организаций, структурных подразделений, которые будут ответственны за их достижение.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Достижение цели может быть обеспечено решением различных, иногда альтернативных задач и требовать различных по объему ресурсов и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Задачами являются основные условия, которые необходимо выполнить для достижения соответствующей цели стратегического или программного документа, программы развития территории, формируемые на основе анализа ситуации и позволяющие увидеть ключевые изменения в сфере деятельности к концу планового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Каждая задача соответствует лишь одной из целей. Для каждой из целей формулируется необходимое количество наиболее значимых задач, которые в совокупности охватывают все направления деятельности, необходимые для достижения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Совокупность задач по каждой цели соответствует принципам: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- решение каждой задачи является необходимым условием достижения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достаточности - решение всех задач является достаточным условием достижения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Сроки реализации каждой из задач не превышают срок достижения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Каждая задача содержит промежуточные и конечные значения показателей результатов (количественно измеримые), характеризующие степень решения задач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Выбираются только те показатели, которые несут в себе ключевые изменения, наилучшим образом характеризующие решение выявленных проблем и необходимые для оценки достижения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По всем приводимым показателям указывается базовое (исходное) и планируемое значение (если планируемые перемены могут быть эффективно отражены в такой форме), а также обозначение временного периода (года), необходимого для достижения данного значения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Для каждого показателя определяются источники информации и средства сбора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Показатели, для которых не могут быть найдены подходящие источники проверки, или сбор информации по которым будет слишком трудоемким и затратным, заменяются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случае невозможности определения иных показателей, по выбранным показателям указывается методика (формула) расчета и прилагается оценочный (прогнозный) расчет такого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Методика расчета по показателю результата прилагается к стратегическому или программному документу, программе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Показатели результатов реализации стратегических и программных документов, программ развития территорий приводятся с указанием центральных государственных и местных исполнительных органов, а по государственным программам также национальных управляющих холдингов, национальных холдингов, национальных компаний с участием государства в уставном капитале, ответственных за их достижение.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При разработке показателей учитывается, что в дальнейшем потребуется их каскадирование или декомпозиция на уровень центральных государственных и местных исполнительных органов, субъектов квазигосударственного сектора, подведомственных организаций, структурных подразделений, которые будут ответственны за их достижение.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При каскадировании цели, целевые индикаторы и показатели стратегических и программных документов, стратегических планов государственных органов и программ развития территорий делятся на два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которых полностью зависит от деятельности одного государственного органа (включая его подведомственные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которых зависит от деятельности государственного органа и других организаций. Например: «Увеличение продолжительности жизни населения». На достижение данного показателя влияет деятельность министерств здравоохранения и социального развития, внутренних дел, сельского хозяйства, местных исполнительных органов и других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При каскадировании устанавливается взаимосвязь между уровнями иерархии документов, в соответствии с которой реализация документов и достижения целей, целевых индикаторов и показателей результатов последовательно спускается вниз до органов-соисполнителей.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На основе закрепления ответственности за достижение целевых индикаторов и показателей результатов за государственным органом, органами-соисполнителями разрабатываются собственные цели, целевые индикаторы и показатели результатов, согласованные с целями, целевыми индикаторами и показателями результатов вышестоящих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планирования.</w:t>
      </w:r>
    </w:p>
    <w:bookmarkEnd w:id="10"/>
    <w:bookmarkStart w:name="z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Стратегический план развития Республики Казахстан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Стратегический план развития Республики Казахстан (далее - Стратегический план развития) разрабатывается на 10 лет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2050 года и конкретизирует стратегию, цели, задачи, приоритетные направления социально-экономического и общественно-политического развития страны в соответствующем десятилетнем периоде, ожидаемые результаты с указанием их показателей, поэтапные целевые ориентиры.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Разработка проекта Стратегического плана развития на предстоящий период осуществляется центральным уполномоченным органом по государственному планированию (далее - уполномоченный орган по государственному планированию) не позднее девятого года реализации предыдущего Стратегического плана развития на основе предложений заинтересованных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Стратегический план развития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разделе «Введение» указываются обоснование и необходимость разработки Стратегического плана развития Республики Казахстан на предстоящий десятилетний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разделе «Анализ текущей ситуации»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текущего состояния и оценка достигнутого уровня социально-экономического и общественно-политического развития Республики Казахстан к концу текущего десятилетнего периода в рамках анализа ключевых общенациональных показателей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внутренних факторов (возможностей и угроз), формируемый на основании SWOT-анализа.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Раздел «Анализ текущей ситуации» формируется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разделе «Анализ глобальных тенденций» приводится анализ мировых тенденций, позиций Республики Казахстан в мировой и региональной экономике, а также оценка внешних факторов, оказывающих влияние на развитие страны, с определением внешних вызовов и угроз.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разделе «Видение Республики Казахстан к концу предстоящего десятилетнего периода» определяются параметры развития Республики Казахстан к концу предстоящего десятилетнего периода, а также определяются ключевые общенациональные показатели ее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Ключевыми общенациональными показателями страны являются основные макроэкономические показатели и показатели общественно-политической системы страны, то есть наиболее укрупненные индикаторы, которые характеризуют в целом уровень развития страны (например: ВВП, показатели качества жизни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Видение развития страны формируется на этапе планирования, приведенном в 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Раздел «Приоритетные направления развития страны и стратегические цели развития страны на предстоящий десятилетний период» формируется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Раздел «Приоритетные направления развития страны и стратегические цели развития страны на предстоящий десятилетний период» определяет приоритетные направления, сгруппированные по сферам социально-экономического и общественно-политического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Стратегическом плане развития должно быть не более пяти – семи приоритетных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По каждому приоритетному направлению определяются стратегические цели, а также общие подходы по достижению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Стратегические цели вытекают из видения развития страны, и образовывают иерархическую структуру: видение - стратегическая цель - целевой индикатор.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Стратегические цели расшифровывают содержание видения.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В разделе «Заключение» приводятся основные выводы по реализации Стратегического плана развития на предстоящий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Государственные органы не позднее 1 апреля девятого года реализации предыдущего Стратегического плана развития направляют предложения к проекту Стратегического плана развития в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Уполномоченный орган по государственному планированию формирует проект Стратегического плана развития и, согласованный с заинтересованными органами, вносит его на рассмотрение Канцелярии Премьер-Министра Республики Казахстан не позднее 1 июля соответствующего периода.</w:t>
      </w:r>
    </w:p>
    <w:bookmarkEnd w:id="12"/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Прогнозная схема территориально-пространственного</w:t>
      </w:r>
      <w:r>
        <w:br/>
      </w:r>
      <w:r>
        <w:rPr>
          <w:rFonts w:ascii="Times New Roman"/>
          <w:b/>
          <w:i w:val="false"/>
          <w:color w:val="000000"/>
        </w:rPr>
        <w:t>
развития страны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 </w:t>
      </w:r>
      <w:r>
        <w:rPr>
          <w:rFonts w:ascii="Times New Roman"/>
          <w:b w:val="false"/>
          <w:i w:val="false"/>
          <w:color w:val="000000"/>
          <w:sz w:val="28"/>
        </w:rPr>
        <w:t>Прогнозная 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территориально-пространственного развития страны (далее - Прогнозная схема) разрабатывается в целях реализации Стратегического плана развития и является системой рационального размещения производительных сил, транспортно-коммуникационной, социальной и другой инфраструктуры, расселения населения страны в разрезе регионов для обеспечения устойчивого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Разработка Прогнозной схемы осуществляется уполномоченным органом по государственному планированию не позднее девятого года реализации предыдущей Прогнозной схемы при участии центральных государственных и местных исполнительных органов, </w:t>
      </w:r>
      <w:r>
        <w:rPr>
          <w:rFonts w:ascii="Times New Roman"/>
          <w:b w:val="false"/>
          <w:i w:val="false"/>
          <w:color w:val="000000"/>
          <w:sz w:val="28"/>
        </w:rPr>
        <w:t>национальных управляющих холдингов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национальных холдингов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национальных компаний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участием государства в уставном капитале, общественных и научно-исследовательских организаций 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Прогнозная схема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населения жилищно-коммунальными услугами независимо от места их проживания (город, отдаленный аул);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концентрацию населения в перспективных населенных пунктах со стабильно работающими предприятиями в целях обеспечения высокого уровня жизни (в первую очередь, имея в виду доходы);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выборочную поддержку государством перспективных населенных пунктов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финансирование местных инициатив по развитию и формированию точек роста, в первую очередь городских агломераций;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взаимоувязку перспективного размещения объектов инженерной инфраструктуры с размещением производительных сил, расселением;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развитие человеческого капитала и повышение мобильности трудовых ресурсов республики, эффективное управление миграционными потоками;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ресурсного потенциала страны и формирование конкурентоспособной экономической специализации ее регионов в республиканском, региональном и международном разделении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приграничных территорий с целью выхода на рынки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Формирование Прогнозной схемы осуществляется в разрезе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Раздел «Анализ и оценка экономического потенциала территорий» содержит оценку экономического потенциала регионов исходя из приоритетов развития страны, оценку трудового и демографического потенциала, вопросы обеспеченности социальной инфраструктуры в целом по стране и в каждом из ее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Анализ начинается с анализа глобальных и региональных (например, в пределах области, района) тенденций социально-экономического и общественно-политического развития, рассматриваемых как внешние факторы развития территориально-пространственного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При формировании раздела «Анализ и оценка экономического потенциала территорий» необходимо руководствоваться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Раздел «Основные направления территориально-пространственного развития» состоит из целей, задач и основных подходов территориально-пространственного развития страны, сценариев регионального развития, стратегических направлений развития регионов, вопросов эффективного развития крупных агломераций и других систем расселения, совершенствования межбюджетных отношений и внедрения единых стандартов обеспеченности базовыми социальными услугами.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Цели Прогнозной схемы территориально-пространственного развития страны определяются на основе выявления наиболее значимых факторов, влияющих на территориально-пространственное развитие страны в разрезе регионов посредством проведения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Установив цели Прогнозной схемы, определяют задачи, требующие решения для достижения установленных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Цели и задачи Прогнозной схемы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Раздел «Прогнозные схемы развития секторов экономики Республики Казахстан» содержит схемы перспективного развития индустриального сектора, развития агропромышленного комплекса, развития инженерно-транспортной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Раздел «Индикаторы для мониторинга реализации Прогнозной схемы территориально-пространственного развития страны на предстоящий десятилетний период» включает в себя основные показатели развития регионов на предстоящий десятилетний период, прогнозные параметры развития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Индикаторами для мониторинга реализации Прогнозной схемы являются целевые индикаторы и показатели результатов, направленные на достижение целей и задач Прогнозной схемы.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Целевые индикаторы и показатели результатов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Государственные органы не позднее 1 апреля девятого года реализации предыдущей Прогнозной схемы направляют предложения к проекту Прогнозной схемы в уполномоченный орган по государственному планированию. Уполномоченный орган по государственному планированию формирует проект Прогнозной схемы и, согласованный с заинтересованными органами, вносит его на рассмотрение Канцелярии Премьер-Министра Республики Казахстан не позднее 1 июля соответствующего периода.</w:t>
      </w:r>
    </w:p>
    <w:bookmarkEnd w:id="14"/>
    <w:bookmarkStart w:name="z1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Государственные программы</w:t>
      </w:r>
    </w:p>
    <w:bookmarkEnd w:id="15"/>
    <w:bookmarkStart w:name="z1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Государственные программы разрабатываются в целях реализации Стратегического плана развития и 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вышестоящие документы), излагают пути достижения стратегических целей Стратегического плана развития, ориентируются на решение задач общенационального межсферного и межведомственного характера, актуальных на предстоящий среднесрочный (долгосрочный)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Разработка и утверждение государственных программ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программ, утвержденному Указом Президента Республики Казахстан от 19 марта 2010 года № 957.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Разработка государственных программ осуществляется государственным органом-разработчиком, определяемым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Проект государственной программы на стадии разработки размещается в средствах массовой информации государственным органом-разработчиком для публичного обсуждения и дорабатывается с учетом поступивших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 разделе «Паспорт (основные параметры)» государственной программы излагаются основные параметры программного документа,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 пространственного развития страны, государственных программ, стратегических планов государственных органов, программ развития территорий, утвержденными Указом Президента Республики Казахстан от 4 марта 2010 года № 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 разделе «Введение» излагается обоснование необходимости разработки государственной программы во взаимоувязке с вышестоящими </w:t>
      </w:r>
      <w:r>
        <w:rPr>
          <w:rFonts w:ascii="Times New Roman"/>
          <w:b w:val="false"/>
          <w:i w:val="false"/>
          <w:color w:val="000000"/>
          <w:sz w:val="28"/>
        </w:rPr>
        <w:t>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В разделе «Анализ текущей ситуации» описываются: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текущей ситуации состояния сферы деятельности, а также влияние данной сферы на социально-экономическое и общественно-политическое развития страны (при этом необходимо выделить основные проблемы, тенденции и предпосылки на основе предварительного анализа сильных и слабых сторон, возможностей и угроз для данной сферы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действующей политики государственного регулирования развития сферы деятельности, при проведении которого анализируется действующая нормативно-правовая база, оказывающая влияние на развитие данной сферы, а также приводятся результаты ранее проведенных мероприятий по обеспечению развития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формируется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104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 разделе «Цели, задачи, целевые индикаторы и показатели результатов реализации программы» указывается главная цель государственной программы, формируемая исходя из вышестоящих документов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Главная цель государственной программы представляет собой видение состояния сферы деятельности к концу планового периода и является качественным ориентиром ее развития в данном направлении.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Главная цель государственной программы разбивается поэтапно на отдельные программные цели и задачи (детализация главной цели на более частные путем структуризации проблемы и выделения подпрограмм).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Программные цели расшифровывают содержание главной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Все цели государственной программы содержат количественно измеримые промежуточные и конечные значения целевых индикаторов, характеризующие степень достижения целей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Для достижения соответствующей цели программы определяются задачи государственной программы, являющиеся основными условиями достижения соответствующей цели государственной программы, формируемые на основе анализа ситуации и позволяющие увидеть ключевые изменения в сфере деятельности к концу планового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Цели и задачи вытекают из видения развития сферы деятельности задействованной в государственной программе и образовывают иерархическую структуру: главная цель - программные цели -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Цели государственной программы, целевые индикаторы, задачи и показатели результатов разрабатываются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113-1. Целевые индикаторы и показатели результатов государственной программы должны характеризоваться комплексностью, отражать уровень, степень решения вопросов межсферного и межведомственного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7 дополнена пунктом 113-1 в соответствии с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 разделе «Основные направления, пути достижения поставленных целей программы и соответствующие меры» приводятся пути достижения государственными органами и иными организациями, ответственными за реализацию государственной программы, поставленных целей и решения стоящих задач, а также система мер, которая в полном объеме и в нужные сроки обеспечит достижение каждой цели и решение каждой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В разделе «Этапы реализации программы» излагаются характеристики периодов реализации программы с указанием для каждого периода целей, задач, целевых индикаторов, показателей результатов и мер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В разделе «Необходимые ресурсы» излагаются потребности в ресурсах для реализации государственной программы (финансово-экономические, материально-технические, трудовые).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Государственная программа на стадии разработки согласовывается с уполномоченным органом по государственному планированию и со всеми заинтересованными государственными органами.</w:t>
      </w:r>
    </w:p>
    <w:bookmarkEnd w:id="16"/>
    <w:bookmarkStart w:name="z1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государственной программы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 исключена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Стратегические планы государственных органов</w:t>
      </w:r>
    </w:p>
    <w:bookmarkEnd w:id="18"/>
    <w:bookmarkStart w:name="z1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Стратегические планы государственных органов разрабатываются в целях реализации стратегических и программных документов, эффективного выполнения государственным органом государственных функций, полномочий и оказания вытекающих из них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Проект стратегического плана разрабатывается соответствующим государственным органом и согласовывается с центральными уполномоченными органами по государственному и бюджетному планированию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Указом Президента Республики Казахстан от 18 июня 2009 года № 827.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131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После согласования проекта стратегического плана центральными уполномоченными органами по государственному и бюджетному планированию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государственного органа, входящего в структуру Правительства Республики Казахстан, утверждается приказом государственного органа-разработчика;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государственного органа, непосредственно подчиненного и подотчетного Президенту Республики Казахстан, утверждается Президентом Республики Казахстан или должностным лицом, им уполномоченным.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Утвержденный стратегический план государственного органа размещается на веб-сайте данного государственного органа (за исключением сведений, составляющих государственную и служебную тайну) в течение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133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Стратегический план государственного органа формируется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на основании предложений структурных подразделений и подведомственных организаций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134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1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Программы развития территории</w:t>
      </w:r>
    </w:p>
    <w:bookmarkEnd w:id="20"/>
    <w:bookmarkStart w:name="z1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Программа развития территории разрабатывается в целях реализации Стратегического плана развития, 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схемы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государственных и отраслевых программ, стратегических планов государственных органов (далее - вышестоящие документы), прогноза социально-экономического развития, изложения путей достижения целей, решения задач, установленных в Прогнозной схеме, государственных и отраслевых программ, стратегических планов на данной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Разработка программы развития области, города республиканского значения, столицы осуществляется местным исполнительным органом области, города республиканского значения, столицы, согласовывается с уполномоченным органом по государственному планированию и иными заинтересованными государственными органами и вносится на утверждение в маслихат области, города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двухмесячный срок после утверждения Прогнозной схемы для программы развития области, города республиканского значения, столицы, разработанной на первый пятилетний период реализации Прогнозной схемы;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позже двухмесячного срока до наступления второго пятилетнего периода реализации Прогнозной схемы для программы развития области, города республиканского значения, столицы, разработанной на второй пятилетний период реализации Прогнозной схемы.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136 с изменением, внесенным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Разработка программы развития района (города областного значения) осуществляется уполномоченным органом по государственному планированию района (города областного значения), согласовывается с уполномоченным органом по государственному планированию области и вносится на утверждение в маслихат района (города областного значения) в месячный срок после утверждения программы развития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Уполномоченный орган по государственному планированию и иные заинтересованные государственные органы рассматривают проекты программ развития территорий в срок, не превышающий один месяц со дня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Раздел «Паспорт (основные параметры)» является резюмирующим разделом программы развития территорий и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основание для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характеристики данного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целевые индикаторы;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источники и объемы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 разделе «Анализ текущей ситуации» описывается текущее развитие сферы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позитивных и негативных сторон состояния региона, а также их влияние на социально-экономическое и общественно-политическое развитие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социально-экономического положения территории по следующим направлениям: экономическое развитие, социальная сфера, инфраструктурный комплекс, территориальное (пространственное) развитие, межрегиональное сотрудничество, система государственного местного управления и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комплексная характеристика основных проблем, рисков, сдерживающих факторов, конкурентных преимуществ и возможностей устойчивого социально-экономического развития территории в среднесрочной перспективе;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действующей политики государственного регулирования социально-экономического развития территории, включая характеристику существующей нормативной правовой базы, действующей практики и результатов реализации мероприятий по обеспечению устойчивого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140 с изменением, внесенным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Раздел «Анализ текущей ситуации» формируется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Раздел «Видение развития региона» должно отражать перспективные результаты развития региона по итогам реализации соответствующей программы развития территорий, с указанием ключевых целевых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раздел вытекает из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В разделе «Основные направления, цели, задачи, целевые индикаторы, показатели результатов и пути их достижения» излагаются: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развития региона в части развития экономики региона в целом, социальной сферы, инфраструктурного комплекса, территориального (пространственного) устройства, межрегионального сотрудничества, системы государственного местного управления и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цели по каждому направлению социально-экономического развития территории в соответствии с долгосрочной системой стратегических целей и задач, сформулированных в вышестоящих документах Системы государственного планирования, с указанием целевых индикаторов;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задачи по достижению каждой указанной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количественно измеримые показатели результатов, характеризующие степень достижения задач программы с указанием периодов, когда предполагается достигнуть их прогнозных значений, и на основе которых предполагается осуществлять оценку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пути достижения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143 с изменением, внесенным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Цели, целевые индикаторы, задачи и показатели результатов разрабатываются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Целевые индикаторы и показатели результатов программ развития области, города республиканского значения, столицы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Базовым перечнем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Базовый перечень показателей разрабатывается на основе предложений местных исполнительных органов по согласованию с заинтересованными центральными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Целевые индикаторы и показатели результатов программ развития района (города областного значения) разрабатываются и утверждаются уполномоченным органом по государственному планированию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Для учета специфики в развитии регионов в программах развития территорий допускается включение дополнительных целевых индикаторов и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При разработке дополнительных целевых индикаторов и показателей результатов учитывается наличие по ним статистических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149-1. Не допускается изменение плановых значений целевых индикаторов и показателей результатов по истечении срока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10 дополнена пунктом 149-1 в соответствии с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Для решения каждой задачи указываются основные меры по решению соответствующей задачи, позволяющие в свою очередь достичь показатели результатов, целевые индикаторы и цели программы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В раздел «Необходимые ресурсы» указываются ресурсы (человеческие, материально-технические, финансово-экономические и другие), необходимые для реализации программы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Раздел «Управление программой» содержит информацию по взаимодействию центральных государственных органов и местных исполнительных органов, а также сбалансированности документа по целям и ресурсам.</w:t>
      </w:r>
    </w:p>
    <w:bookmarkEnd w:id="21"/>
    <w:bookmarkStart w:name="z1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План мероприятий по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
развития территории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11 исключена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по разработке Стратегического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Республики Казахстан, Прогнозной схемы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территориально-пространственного развития страны,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программ, стратегических планов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и программ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территорий        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исключено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разработке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Прогнозной схемы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территориально-пространственного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страны,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программ, стратегических планов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развития территорий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исключено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разработке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Прогнозной схемы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территориально-пространственного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страны,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программ, стратегических планов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развития территорий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 в редакции приказа Министра национальной экономики РК от 10.04.2015 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01.12.2015).</w:t>
      </w:r>
    </w:p>
    <w:bookmarkStart w:name="z1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1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Стратегический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____________________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(плановый период)</w:t>
      </w:r>
    </w:p>
    <w:bookmarkEnd w:id="27"/>
    <w:bookmarkStart w:name="z2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1. Миссия и видение</w:t>
      </w:r>
    </w:p>
    <w:bookmarkEnd w:id="28"/>
    <w:bookmarkStart w:name="z2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Раздел 2. Анализ текущей ситуации и управление рисками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Стратегическое направление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1.1)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1.2)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1.3) Управление рисками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70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рисков, которые могут повлиять на достижение цели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 рисками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Стратегическое направление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</w:t>
      </w:r>
    </w:p>
    <w:bookmarkStart w:name="z2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3. Приоритетные направления развития сферы/отрасли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Стратегическое направление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...</w:t>
      </w:r>
    </w:p>
    <w:bookmarkStart w:name="z2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Раздел 4. Архитектура взаимосвязи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бюджетного планирования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123952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Раздел 5. Стратегические цели и целевые индикаторы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746"/>
        <w:gridCol w:w="1746"/>
        <w:gridCol w:w="806"/>
        <w:gridCol w:w="1348"/>
        <w:gridCol w:w="2018"/>
        <w:gridCol w:w="1102"/>
        <w:gridCol w:w="1102"/>
        <w:gridCol w:w="1102"/>
        <w:gridCol w:w="1115"/>
        <w:gridCol w:w="1115"/>
      </w:tblGrid>
      <w:tr>
        <w:trPr>
          <w:trHeight w:val="42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периода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год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…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 цель 1.1. …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6. Ресурсы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747"/>
        <w:gridCol w:w="1635"/>
        <w:gridCol w:w="1770"/>
        <w:gridCol w:w="2176"/>
        <w:gridCol w:w="2190"/>
        <w:gridCol w:w="2176"/>
      </w:tblGrid>
      <w:tr>
        <w:trPr>
          <w:trHeight w:val="495" w:hRule="atLeast"/>
        </w:trPr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2–й год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</w:p>
        </w:tc>
      </w:tr>
      <w:tr>
        <w:trPr>
          <w:trHeight w:val="40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Финансовые, всего: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1: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2: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Человеческие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стратегический план формируется в соответствии с приложением к настоящей Форме.</w:t>
      </w:r>
    </w:p>
    <w:bookmarkStart w:name="z2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стратегического плана</w:t>
      </w:r>
    </w:p>
    <w:bookmarkEnd w:id="34"/>
    <w:bookmarkStart w:name="z2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Пояснения по заполнению формы стратегического плана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строке «Наименование государственного органа» указывается полное наименование государственного органа, разрабатывающего стратегический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строке «Плановый период» указывается очередной пятилетний период, на который разрабатывается стратегический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Раздел 1 «Миссия и видение»: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излагаются миссия и видение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миссии государственный орган руководствуется вопросами «Что мы делаем и для кого?», в результате чего определяется его основное предназначение как субъекта государственного управления, заключающееся в определении его роли в реализации государственной политики в соответствующей отрасли или сфере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 государственного органа должно отражать то, какими видит в перспективе государственный орган курируемые отрасли или сферу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Раздел 2 «Анализ текущей ситуации и 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в разрезе стратегических направлений отражается информация, полученная в процессе проведения анализа,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разработке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 (далее в настоящем приложении - Методика по разработке).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 «Анализ текущей ситуации и управление рисками» состоит из подразделов: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«Основные параметры развития регулируемой отрасли или сферы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«Анализ основных проблем»;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«Управление рисками».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подразделу 1.1. «Основные параметры развития регулируемой отрасли или сферы деятельности» указываются основные параметры развития регулируемой отрасли или сферы деятельности государственного органа с приведением статистических данных либо других показателей, характеризующих состояние отрасли или сферы деятельности в сравнении с предыдущими периодами.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мирового опыта основные параметры развития регулируемой отрасли или сферы деятельности указываются в сравнении с другими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подразделу 1.2. «Анализ основных проблем» приводится анализ основных проблем в курируемой отрасли или сфере, на решение которых направлен стратегический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подразделу 1.3. «Управление рисками» указываются риски, которые с высокой степенью вероятности могут оказать отрицательное влияние на реализацию и достижение целей стратегического плана государственного органа, а также меры по их управлению. Риски делятся на внешние и внутренние.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подраздела 1.3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приводятся возможные риски, которые могут повлиять на ход реализации стратегического плана государственного органа и воспрепятствовать достижению запланированных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возможного риска не достижения показателей государственного органа не может выступать риск недофинансирования;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приводятся альтернативные мероприятия государственного органа, которые планирует предпринять государственный орган в случае возникновения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Раздел 3 «Приоритетные направления развития сферы/отрасли»: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по каждому стратегическому направлению государственного органа определяются приоритетные направления, реализуемые в плановом периоде, с обоснованием включения указанных направлений в число приоритетных и основные меры по их достижению.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при формировании раздела «Приоритетные направления развития сферы/отрасли»: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обосновывает приоритетность данных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меры по реализации выбранных приоритетных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Раздел 4. «Архитектура взаимосвязи стратегического и бюджетного планирования»: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в схематичном виде в разрезе стратегических направлений государственных органов указываются стратегические цели государственного органа, взаимоувязанные с бюджетными программами, от реализации которых зависит достижение соответствующих общенациональных показателей страны. Данный раздел формируется в соответствии с главой 4 Методики по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раздела 4. «Архитектура взаимосвязи стратегического и бюджетного планирования»: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графах «Общенациональные показатели страны» указываются цели и целевые индикаторы общенационального характера, определенные в документах Системы государственного планирования первого уровня, достижение которых обеспечивается реализацией стратегического плана, во взаимоувязке со стратегическим направлениями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графах «Стратегическое направление» указываются направления деятельности государственного органа, обеспечивающие достижение вышестоящих стратегических и программных документов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направления государственного органа формируются на основе анализа регулируемых отраслей, секторов экономики или сфер деятельности, изменения в которых являются наиболее важными для достижения целей и приоритетов, обозначенных в стратегических и программных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«Стратегические цели государственного органа» указываются цели, которые отражают желаемое будущее состояние определенной сферы деятельности государственного органа к концу планового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графах «Бюджетные программы» указываются коды и наименования бюджетных программ, посредством которых обеспечивается достижение стратегических целей государственного органа, а также сумма по бюджетной программе в тысячах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должны быть сформированы с учетом их направления на достижение одной стратегической цели, определенной в стратегическом плане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направление бюджетной программы на реализацию нескольких стратегических целей государственного органа, кроме бюджетной программы, направленной на обеспечение ее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Раздел 5. «Стратегические цели и целевые индикаторы» заполняется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строке «Стратегическое направление» указываются стратегические направления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строке «Стратегическая цель» указываются стратегические цели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1 указывается сквозной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2 указываются наименования целевого индикатора, характеризующие уровень достижения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целевых индикаторов стратегического плана соблюдаются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ориентирами являются показатели вышестоящих стратегических и программных документов, поскольку они являются основополагающими стратегическими целями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этого, путем каскадирования и/или расщепления, определяются целевые индикаторы государственного органа, реализация которых будет направлена на достижение стратегических целей,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соответствуют полномочиям и компетенциям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учитывают индикаторы международных рейтинговых агентств, в том числе рейтинга глобальной конкурентоспособности Всемирного экономического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по каждому закрепленному за государственным органом международному индикатору конкурентоспособности (Глобальный индекс конкурентоспособности Всемирного Экономического Форума (далее - ГИК ВЭФ), Doing Business и другие) государственными органами могут разрабатываться свои целевые индикаторы, прямо или косвенно направленные на улучшение позиции Республики Казахстан по данному международному индикатору.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формулировка международного индикатора конкурентоспособности отражает характеристики сферы и может быть измерима, то допускается ее закрепление в виде целевого индикатора с указанием единицы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показатель ГИК ВЭФ «Детская смертность» возможно сформулировать как целевой индикатор «Доля детской смертности на 1000 родившихся живыми»;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ориентируются на повышение уровня удовлетворенности потребителей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закрепления на законодательном уровне за государственным органом задач и функций, связанных с оказанием государственных услуг, то государственный орган в стратегическом плане определяет целевые индикаторы, отражающие качество, своевременность и эффективность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использование альтернативных методов их измерения в виде социологических 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3 указываются источники информации, позволяющие удостовериться в значениях целевого индикатора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4 указываются единицы измерения целевого индикатора;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графах 5 - 11 указываются значения целевого индикатора в разрезе по годам, отражающие динамику их 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графах 5 и 6 указываются значения целевого индикатора, достигнутые в отчетном периоде, при этом при разработке стратегического плана на очередной плановый период в графе 5 первого года отчетного периода указываются отчетные данные, в графе 6 – плановые значения текущего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стратегический план государственного органа, связанный с формированием республиканского бюджета на очередной плановый период или уточнением республиканского бюджета в текущем году в графе 6 в первом году реализации стратегического плана значение плана текущего года меняется на фактическое значение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Плановый период по истечении срока реализации остается плановым. Изменение количественных значений целевых индикаторов после истечения срока реализации не предусматривается.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дополнений в стратегические планы, в случае превышения фактических данных над плановыми значениями, плановые значения корректируются в сторону увеличения.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Исключения составляют случаи, когда превышение фактических данных было обусловлено не зависящими от деятельности государственного органа факторами (например, климатические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непревышении фактических данных над плановыми значениями значения планового периода не пересматриваются, за исключением случаев, связанных с уменьшением объема финансирования и других внешних факторов, не зависящих от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снижение плановых значений целевых индикаторов на соответствующий финансовый год, за исключением случаев невыполнения мероприятий и обязательств, обусловленных не зависящими от деятельности государственного органа факторами.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Раздел 6. «Ресурсы»: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приводятся данные по финансовым и человеческим ресурсам, задействованные в реализации стратегического плана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6. «Ресурсы» заполняется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по строкам «Бюджетная программа» указываются код и наименование бюджетных программ в соответствии с Единой бюджетной классификацией;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указываются единицы измерения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3 –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«Финансовые, всего» приводится общий свод бюджетных расходов государственного органа в разбивке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«Бюджетная программа» приводится общая сумма соответствующей бюджетной программы в разбивке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«Человеческие» указывается штатная численность государственного органа, задействованная в реализации стратегического плана.</w:t>
      </w:r>
    </w:p>
    <w:bookmarkStart w:name="z3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2014 года № 50  </w:t>
      </w:r>
    </w:p>
    <w:bookmarkEnd w:id="36"/>
    <w:bookmarkStart w:name="z1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по реализации Стратегического плана развития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Прогнозной схемы территориально-пространственного</w:t>
      </w:r>
      <w:r>
        <w:br/>
      </w:r>
      <w:r>
        <w:rPr>
          <w:rFonts w:ascii="Times New Roman"/>
          <w:b/>
          <w:i w:val="false"/>
          <w:color w:val="000000"/>
        </w:rPr>
        <w:t>
развития страны, государственных программ, стратегических</w:t>
      </w:r>
      <w:r>
        <w:br/>
      </w:r>
      <w:r>
        <w:rPr>
          <w:rFonts w:ascii="Times New Roman"/>
          <w:b/>
          <w:i w:val="false"/>
          <w:color w:val="000000"/>
        </w:rPr>
        <w:t>
планов государственных органов и программ развития территорий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Приказ дополнен Приложением 1-1 в соответствии с приказом Министра национальной экономики РК от 10.04.2015 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bookmarkStart w:name="z1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положения по реализации Стратегического плана развития Республики Казахстан, Прогнозной схемы территориально-пространственного развития страны, государственных программ (далее - стратегических и программных документов), стратегических планов государственных органов и программ развития территорий утверждены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(далее - Указ № 931).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стратегических и программных документов, стратегических планов государственных органов и программ развития территорий - это процесс достижения целей, целевых индикаторов, показателей результатов (промежуточных и конечных) и решения задач, предусмотренные данными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реализации стратегических и программных документов, стратегических планов государственных органов и программ развития территорий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согласованность в межведомственном взаимодействии;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ориентация на достижение заданных целей, целевых индикаторов, показателей результатов, решения задач с наименьшими затратами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сбалансированность финансовых, трудовых 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инструменты, применяемые для успешной реализации стратегических и программных документов, стратегических планов государственных органов и программ развития территорий: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документов нижестоящего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каскадирование целей, целевых индикаторов и показателей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планов мероприятий и операционных планов;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межведомственное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управление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стратегических и программных документов, стратегических планов государственных органов и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стратегических и программных документов, стратегических планов государственных органов и программ развития территорий.</w:t>
      </w:r>
    </w:p>
    <w:bookmarkEnd w:id="39"/>
    <w:bookmarkStart w:name="z1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Реализация документов нижестоящего уровня</w:t>
      </w:r>
    </w:p>
    <w:bookmarkEnd w:id="40"/>
    <w:bookmarkStart w:name="z1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Стратегические и программные документы, стратегические планы государственных органов и программы развития территорий представляют собой целостную систему, где необходимость и правомерность разработки документов нижестоящего уровня вытекают из документов, стоящих на уровне выше, а реализация, мониторинг, оценка и контроль документов, стоящих на уровне выше, осуществляются на основе документов нижестоящих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Реализация Стратегического плана развития Республики Казахстан осуществляется посредством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Прогнозной схемы территориально-пространственного развития страны,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территорий,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стратегий развития национальных управляющих холдингов, национальных холдингов, национальных компаний с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Реализация Прогнозной схемы территориально-пространственного развития страны осуществляется посредством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территорий,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стратегий развития национальных управляющих холдингов, национальных холдингов, национальных компаний с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Реализация государственной программы осуществляется посредством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 мероприятий по ее реализации,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стратегического плана государственного органа-разработчика государственной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 иных государственных органов, участвующих в реализации государственной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областей, города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развития национальных управляющих холдингов, национальных холдингов, национальных компаний с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Реализация стратегического плана государственного органа осуществляется посредством реализации операционного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Реализация программ развития территорий осуществляется посредством реализации плана мероприятий по ее реализации.</w:t>
      </w:r>
    </w:p>
    <w:bookmarkEnd w:id="41"/>
    <w:bookmarkStart w:name="z17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мероприятий, направленных на достижение целей.</w:t>
      </w:r>
    </w:p>
    <w:bookmarkEnd w:id="42"/>
    <w:bookmarkStart w:name="z1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того чтобы стратегический и программный документ, стратегический план государственного органа и программа развития территорий были успешно реализованы, необходимо определить перечень действий (мероприятий), которые должны быть выполнены для достижения целей, целевых индикаторов и получения планируемых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Планы мероприятий государственных программ, программ развития территорий и операционные планы государственных органов разрабатываются на тактическом и операционном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тактическом уровне оценивается, какие действия (мероприятия) должен осуществить орган, участвующий в реализации государственной программы и программ развития территорий для достижения целей, целевых индикаторов, каких результатов ему необходимо добиться и какие для этого потребуются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реализации государственных программ и программ развития территорий разрабатываются Планы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План мероприятий по реализации государственной программы или программы развития территории – совокупность конкретных действий, направленных на достижение целей, целевых индикаторов и показателей результатов государственной программы или программы развития территории с определением сроков, ответственных исполнителей, формы завершения, необходимых затрат на ее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операционном уровне разрабатываются операционные планы, определяющие конкретные действия (мероприятия) и критерии эффективности их выполнения для структурных подразделений органов, участвующих в реализации стратегического и программного документа, стратегического плана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Правила разработки, реализации, мониторинга и контроля за реализацией операционного плана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сентября 2014 года № 16, зарегистрированном в Реестре государственной регистрации нормативных правовых актов под № 9787.</w:t>
      </w:r>
    </w:p>
    <w:bookmarkEnd w:id="43"/>
    <w:bookmarkStart w:name="z18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Разработка плана мероприятий по реализации государственной программы</w:t>
      </w:r>
    </w:p>
    <w:bookmarkEnd w:id="44"/>
    <w:bookmarkStart w:name="z1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План мероприятий по реализации государственной программы (далее - План мероприятий) разрабатывается с целью организации и координации действий по реализации государственной программы для своевременного и полноценного достижения ее целей, задач и получения планируемых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План мероприятий разрабатывается на весь период реализации программы или поэтапно на каждый среднесрочный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План мероприятий разрабатывается в месячный срок со дня утверждения государственной программы или за месяц до наступления очередного этапа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План мероприятий содержит систему согласованных по срокам, ресурсам и исполнителям мероприятий с указанием ожидаемых результатов, обеспечивающих достижение поставленных целей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Проект Плана мероприятий формируется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на основании предложений государственных органов, участвующих в реализации государственной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Государственный орган-разработчик проводит анализ поступивших предложений и в течение 10 календарных дней со дня поступления предложений формирует проект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 плану мероприятий прилагается свод предполагаемых расходов администраторов бюджетных программ в разрезе уровней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о предполагаемых расходах иных источников в данной таблице не указывается.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Далее проект Плана мероприятий дорабатывается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сформированного проекта Плана мероприятий на Интернет ресурсе для рассмотрения всеми участниками реализации программы и направление заинтересованным государственным органам через Интранет портал государственных органов (ИПГО) для согласования за 20 календарных дней до срока утверждения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замечаний и предложений по проекту Плана мероприятий участников реализации государственной программы и других заинтересованных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окончательной редакции проекта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и утверждение в установленном порядке.</w:t>
      </w:r>
    </w:p>
    <w:bookmarkEnd w:id="45"/>
    <w:bookmarkStart w:name="z1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Разработка плана мероприятий по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
развития территории</w:t>
      </w:r>
    </w:p>
    <w:bookmarkEnd w:id="46"/>
    <w:bookmarkStart w:name="z2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План мероприятий по реализации программы развития территории - совокупность действий, направленных на достижение целей и задач программы развития территории с указанием сроков, исполнителей, формы завершения, необходимых затрат на ее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План мероприятий разрабатывается с целью организации и координации действий по реализации программы развития территории для своевременного и полноценного достижения ее целей, задач и получения планируемых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План мероприятий содержит систему согласованных по срокам, ресурсам и исполнителям мероприятий с указанием ожидаемых результатов, обеспечивающих достижение поставленных целей программы, с учетом Прогнозной схемы.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План мероприятий разрабатывается на весь период реализации программы с обязательным выделением этапов реализации 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План мероприятий формируется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на основании предложений местных исполнительных органов, участвующих в реализации 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 плану мероприятий прилагается свод предполагаемых расходов администраторов бюджетных программ в разрезе уровней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Информация о предполагаемых расходах иных источников в данной таблице не указывается.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Государственный орган-разработчик проводит анализ поступивших предложений и в течение 10 календарных дней со дня поступления предложений формирует проект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Проект Плана мероприятий дорабатывается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сформированного проекта Плана мероприятий на Интернет ресурсе для рассмотрения в общем виде всеми участниками реализации программы за 15 календарных дней до срока утверждения Плана мероприятий. Орган-разрабочик в целях согласования информирует государственные органы не позднее дня, следующего за днем после размещения проекта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замечаний и предложений по проекту Плана мероприятий, предоставленных участниками реализации программы развития территории и другими заинтересованными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окончательной редакции проекта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и утверждение.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План мероприятий утверждается Акимом соответствующей территории по согласованию с вышестоящим уполномоченным органом по государственному планированию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Указом Президента Республики Казахстан от 18 июня 2009 года № 827.</w:t>
      </w:r>
    </w:p>
    <w:bookmarkEnd w:id="47"/>
    <w:bookmarkStart w:name="z21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Обеспечение стратегических и программных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планов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и программ развития территорий ресурсами</w:t>
      </w:r>
    </w:p>
    <w:bookmarkEnd w:id="48"/>
    <w:bookmarkStart w:name="z2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своевременной и качественной реализации стратегических и программных документов, стратегических планов государственных органов и программ развития территорий важно их обеспечение необходимыми ресурсами – финансовыми, трудовыми, материально-техническими.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Источниками финансирования стратегических и программных документов, стратегических планов государственных органов и программ развития территорий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и местных бюджетов,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займы,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 займы, привлекаемые под государственную гарантию,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прямые иностранные и отечественные инвестиции,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гранты международных финансово-экономических организаций или стран-доноров,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банков второго уровня,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другие, не запрещенные законодательством Республики Казахстан, источники.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Предполагаемые объемы финансирования стратегических и программных документов, стратегических планов государственных органов и программ развития территорий определяются с учетом прогноза социально-экономического развития, параметров республиканского и местных бюджетов на среднесрочный период, международных договоров и других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Распределение бюджетных средств, необходимых для достижения целей, целевых индикаторов и показателей результатов стратегических и программных документов, стратегических планов государственных органов и программ развития территорий на среднесрочный период осуществляется в процессе формирования проектов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ходе разработки проектов бюджетов на среднесрочный период уточняются возможности финансирования стратегических и программных документов, стратегических планов государственных органов и программ развития территорий за счет средств республиканского и местных бюджетов, государственных займов, негосударственных займов, привлекаемых под государственную гарантию.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Государственный орган, ответственный за достижение показателей результатов стратегических и программных документов, стратегических планов государственных органов и программ развития территорий, предусматривает в своих бюджетных программах бюджетные средства, необходимые для достижения поставленных целей, задач и запланированных целевых индикаторов и показателей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Предусмотренные в стратегических и программных документах, стратегических планах государственных органов и программах развития территорий цели, целевые индикаторы и показатели результатов, достижение которых предполагается за счет финансирования из республиканского и местных бюджетов, должны быть взаимоувязаны с целями, задачами и показателями результатов бюджетных программ соответствующих государственных органов.</w:t>
      </w:r>
    </w:p>
    <w:bookmarkEnd w:id="49"/>
    <w:bookmarkStart w:name="z21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Межведомственное взаимодействие</w:t>
      </w:r>
    </w:p>
    <w:bookmarkEnd w:id="50"/>
    <w:bookmarkStart w:name="z2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Важнейшей задачей на стадии реализации стратегических и программных документов, стратегических планов государственных органов и программ развития территорий является развитие межведомственного взаимодействия. Успешность и результативность реализации стратегических и программных документов, стратегических планов государственных органов и программ развития территорий во многом зависит от согласованных действий центральных и местных государственных органов, организаций квазигосударственного сектора, их заинтересованности и вовлеченности в процесс реализации стратегических и программных документов, стратегических планов государственных органов и программ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Суть межведомственного взаимодействия состоит в налаживании конструктивного взаимодействия между государственными структурами, организациями квазигосударственного сектора и другими организациями, участвующими в реализации стратегических и программных документов, стратегических планов государственных органов и программ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основе межведомственного взаимодействия лежат следующие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согласованность действий центральных государственных органов и местных исполнительных органов в процессе реализации стратегических и программных документов, стратегических планов государственных органов и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заинтересованность каждой из взаимодействующих сторон в поиске путей решения проблем и достижения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и возможностей каждой из сторон в преодолении важных проблем, решение которых поодиночке неэффективно;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конструктивное сотрудничество между участниками реализации стратегических и программных документов, стратегических планов государственных органов и программ развития территорий в разрешении спорных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руководителей организаций за принятие необходимых административных и управленческих решений, направленных на достижение целей и результатов, а также за принятие решений, не соответствующих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Межведомственное взаимодействие необходимо, чтобы совместными усилиями государственных органов, организаций квазигосударственного сектора и других организаций достигать запланированных целей, целевых индикаторов и показателей результатов стратегических и программных документов, стратегических планов государственных органов и программ развития территорий и решать значимые социальные, экономические, экологические и прочие проблемы.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Межведомственное взаимодействие в реализации стратегических и программных документов, стратегических планов государственных органов и программ развития территорий осуществляется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и программных документов,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каскадирования целей, целевых индикаторов и показателей результатов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мероприятий по реализации государственных программ и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Каждая организация, участвующая в реализации стратегических и программных документов, стратегических планов государственных органов и программ развития территорий концентрируется на том, что конкретно она должна сделать, чтобы достичь существенных результатов в соответствующей отрасли (сфере деятельности).</w:t>
      </w:r>
    </w:p>
    <w:bookmarkEnd w:id="51"/>
    <w:bookmarkStart w:name="z22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Анализ и управление рисками</w:t>
      </w:r>
    </w:p>
    <w:bookmarkEnd w:id="52"/>
    <w:bookmarkStart w:name="z2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реализации стратегических и программных документов, стратегических планов государственных органов и программ развития территорий особое внимание уделяется выявлению и анализу рисков, а также принятию всех необходимых мер по управлению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Риски, как и значительная часть информации, собранная в процессе разработки стратегических и программных документов, стратегических планов государственных органов и программ развития территорий могут изменяться по мере их реализации и должны постоянно отслеживаться.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ходе реализации стратегических и программных документов, стратегических планов государственных органов и программ развития территорий есть вероятность возникновения новых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При реализации стратегических и программных документов, стратегических планов государственных органов и программ развития территорий государственные органы, ответственные за их реализацию, органы-соисполнители, в пределах своих полномочий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рисков - отслеживают возможные риски, которые могут повлиять на ход реализации стратегических и программных документов, стратегических планов государственных органов и программ развития территорий и воспрепятствовать достижению запланированных целей, целевых индикаторов и показателей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- осуществляют необходимые мероприятия (в том числе ранее запланированные) в случае усиления вероятности или наступления риска недостижения запланированных целей, целевых индикаторов и показателей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Основная цель процесса управления рисками при принятии управленческих решений - увеличение вероятности успешного достижения целей, целевых индикаторов и показателей результатов, в целом реализации стратегического и программного документа, стратегического плана государственного органа и программ развития территорий через снижение степени воздействия рисков до приемлемого уровня. Процесс управления рисками связан с принятием необходимых и своевременных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Анализ и управление рисками должны выполняться на протяжении всего планового периода реализации стратегических и программных документов, стратегических планов государственных органов и программ развития территорий органами – разработчиками документов, государственными органами, ответственными за достижение показателей результатов, и органами - соисполнителями.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Стратегия управления рисками должна быть реальной и содержать действия, который предпримет орган, ответственный за достижение целей, целевых индикаторов и показателей результатов, и который разработал план управления рисками.</w:t>
      </w:r>
    </w:p>
    <w:bookmarkEnd w:id="53"/>
    <w:bookmarkStart w:name="z23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Корректировка стратегических и программных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планов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и программ развития территорий</w:t>
      </w:r>
    </w:p>
    <w:bookmarkEnd w:id="54"/>
    <w:bookmarkStart w:name="z2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Послание Президента Республики Казахстан к народу Казахстана, изменения, вносимые в стратегические и программные документы вышестоящего уровня, стратегические планы государственных органов, изменения внутренней и внешней среды, имеющие существенный эффект на реализацию документов, изменение объемов финансирования, результаты проведенного мониторинга и оценки реализации документов являются основой для их корректировки.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результате, корректировка документов приводит к пересмотру отдельных целей, задач, мероприятий, перераспределению ресурсов, изменению значений целевых индикаторов и показателей результатов, приостановке тех действий, которые оказываются неэффективными, разработке новых подходов к преодолению проблем и устранению слабых мест, выявленных в процессе реализации стратегических и программных документов, стратегических планов государственных органов и программ развития территорий.</w:t>
      </w:r>
    </w:p>
    <w:bookmarkEnd w:id="55"/>
    <w:bookmarkStart w:name="z2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реализации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развития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Прогнозной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схемы территориально-пространственного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страны, государственных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программ, стратегических планов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территорий                 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государственной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программы развития территории)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849"/>
        <w:gridCol w:w="1295"/>
        <w:gridCol w:w="1406"/>
        <w:gridCol w:w="1406"/>
        <w:gridCol w:w="1517"/>
        <w:gridCol w:w="628"/>
        <w:gridCol w:w="628"/>
        <w:gridCol w:w="620"/>
        <w:gridCol w:w="645"/>
        <w:gridCol w:w="645"/>
        <w:gridCol w:w="1458"/>
        <w:gridCol w:w="1458"/>
      </w:tblGrid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n-й год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 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 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План мероприятий по реализации государственной программы заполняется в соответствии с приложение 1 к настоящей Форме Плана мероприятий, по реализации программы развития территорий - в соответствии с приложением 2 к настоящей Форме Плана мероприятий.</w:t>
      </w:r>
    </w:p>
    <w:bookmarkStart w:name="z23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Плана мероприятий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государственной программы 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Плана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государственной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 мероприятий по реализации государственной программы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строке «Наименование государственной программы» указывается полное наименование государственной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первой графе указывается порядковый номер цели, целевых индикаторов, задач, показателей результатов и мероприятий государственной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 второй графе приводятся целевые индикаторы в разрезе цели, показатели результатов и мероприятия в разрезе задач, последовательность изложения которых исходит из последовательности изложения раздела «Цели, задачи, целевые индикаторы и показатели результатов реализации программы» государственной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третьей графе указывается единица измерения целевых индикаторов, показателей результатов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четвертой графе указывается форма завершения мероприятий (качественная характеристика мероприятия, раскрывающая в чем выражается завершение мероприятия, например, мероприятие «Реконструкция и капитальный ремонт гидроузлов и водохранилищ, находящихся в республиканской собственности» имеет форму завершения «акты приемки государственных комиссий».);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пятой графе указываются запланированные сроки исполнения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шестой графе указываются государственные и иные органы, в том числе подведомственные организации, (государственные предприятия, акционерные общества с государственным участием, включая национальные управляющие холдинги, национальные холдинги и национальные компании), ответственные за достижение целей, целевых индикаторов, задач, показателей результатов государственной программы и запланированных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седьмой, восьмой, девятой и десятой графах: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«Целевые индикаторы» приводятся количественные значения целевых индикаторов в соответствии с разделом «Цели, задачи, целевые индикаторы и показатели результатов реализации программы» государственной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«Показатели результатов» приводятся количественные значения показателей результатов в соответствии с разделом «Цели, задачи, целевые индикаторы и показатели результатов реализации программы» государственной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«Мероприятие»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мероприятий, требующих финансирования - предполагаемые суммы в разрезе каждого года реализации государственной программы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мероприятий, измеряемые в натуральном выражении - их количественные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графы одиннадцать, двенадать и тринадцать заполняются по мероприятиям, требующим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одиннадцать по строке «Мероприятие» указывается общая сумма предполагаемых средств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двенадцать по строке «Мероприятие» указываются источники финансирования предполагаемых сумм (средства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другие, не запрещенные законодательством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тринадцать по строке «Мероприятие» указывается код бюджетной программы в соответствии с Единой бюджетной классификацией Республики Казахстан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403, зарегистрированном в Реестре государственной регистрации нормативных правовых актов под № 9756) (далее – Единая бюджетная классификация).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Ячейки таблицы со знаком «*» не заполняются.</w:t>
      </w:r>
    </w:p>
    <w:bookmarkStart w:name="z2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Плана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территорий   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Плана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программы развития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 мероприятий по реализации программы развития территории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строке «Наименование программы развития территории» указывается полное наименование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первой графе указывается порядковый номер цели, целевых индикаторов, задач, показателей результатов и мероприятий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 второй графе приводятся целевые индикаторы в разрезе цели, показатели результатов и мероприятия в разрезе задач, последовательность изложения которых исходит из последовательности изложения раздела «Основные направления, цели, задачи, целевые индикаторы, показатели результатов и пути их достижения»;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третьей графе указывается единица измерения целевых индикаторов, показателей результатов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четвертой графе указывается форма завершения мероприятий (качественная характеристика мероприятия, раскрывающая в чем выражается завершение мероприятия. Например, мероприятие «Информирование населения о вреде курения» может иметь формы завершения «лекции» или «постеры и буклеты» либо «антитабачная реклама»);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пятой графе указываются запланированные сроки исполнения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шестой графе указываются государственные и иные органы, в том числе подведомственные организации (государственные предприятия, акционерные общества с государственным участием, включая национальные компании), ответственные за достижение целей, целевых индикаторов, задач, показателей результатов программы развития территории и запланированных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седьмой, восьмой, девятой и десятой графах: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«Целевые индикаторы» приводятся количественные значения целевых индикаторов раздела «Основные направления, цели, задачи, целевые индикаторы, показатели результатов и пути их достижения»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«Показатели результатов» приводятся количественные значения показателей результатов раздела «Основные направления, цели, задачи, целевые индикаторы, показатели результатов и пути их достижения»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«Мероприятие»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мероприятий, требующих финансирования - предполагаемые суммы в разрезе каждого года реализации программы развития территорий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мероприятий, измеряемые в натуральном выражении - их количественные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графы одиннадцать, двенадать и тринадцать заполняются по мероприятиям, требующим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одиннадцать по строке «Мероприятие» по финансируемым мероприятиям указывается общая сумма предполагаемых средств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двенадцать по строке «Мероприятие» по финансируемым мероприятиям указываются источники финансирования предполагаемых сумм (средства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другие, не запрещенные законодательством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тринадцать по строке «Мероприятие» по финансируемым мероприятиям указывается код бюджетной программы в соответствии с Единой бюджетной классификацией.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Ячейки таблицы со знаком «*» не заполняются.</w:t>
      </w:r>
    </w:p>
    <w:bookmarkStart w:name="z2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реализации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развития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Прогнозной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схемы территориально-пространственного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страны, государственных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программ, стратегических планов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развития территорий        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предполагаемых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программы, программы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разрезе 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7640"/>
        <w:gridCol w:w="1228"/>
        <w:gridCol w:w="1228"/>
        <w:gridCol w:w="991"/>
        <w:gridCol w:w="991"/>
        <w:gridCol w:w="992"/>
      </w:tblGrid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n-й год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(Уровень бюджета)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(Уровень бюджета)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свод предполагаемых расходов государственной программы и программы развития территорий заполняется в соответствии с приложением к своду предполагаемых расходов.</w:t>
      </w:r>
    </w:p>
    <w:bookmarkStart w:name="z2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Своду предполагаемых расходов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свода предполагаемых расходов по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программам и программам развития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 предполагаемых расходов по государственным программам и программам развития территории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указывается наименование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третьей - шестой графах указываются предполагаемые суммы в разрезе каждого года реализации государственной программы/программы развития территории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седьмой графе указывается общая сумма предполагаемых средств в миллионах тенге.</w:t>
      </w:r>
    </w:p>
    <w:bookmarkStart w:name="z2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2014 года № 50     </w:t>
      </w:r>
    </w:p>
    <w:bookmarkEnd w:id="61"/>
    <w:bookmarkStart w:name="z26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по проведению мониторинга Стратегического плана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Прогнозной схемы</w:t>
      </w:r>
      <w:r>
        <w:br/>
      </w:r>
      <w:r>
        <w:rPr>
          <w:rFonts w:ascii="Times New Roman"/>
          <w:b/>
          <w:i w:val="false"/>
          <w:color w:val="000000"/>
        </w:rPr>
        <w:t>
территориально-пространственного развития страны,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программ, стратегических планов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и программ развития территорий</w:t>
      </w:r>
    </w:p>
    <w:bookmarkEnd w:id="62"/>
    <w:bookmarkStart w:name="z26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2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положения проведения мониторинга Стратегического плана развития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территориально-пространственного развития страны, государственных программ (далее - стратегические и программные документы), стратегических планов государственных органов и программ развития территорий утверждены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разработана в целях методологического сопровождения проведения мониторинга стратегических и программных документов, стратегических планов государственных органов, программ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Мониторингом является сбор, систематизация, анализ и обобщение отчетов и другой информации о ходе реализации стратегических и программных документов, стратегических планов государственных органов и программ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Мониторинг стратегических и программных документов, стратегических планов государственных органов и программ развития территорий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регулярность получения информации о текущем состоянии реализации соответствующего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согласованность действий государственных органов в реализации соответствующего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своевременную актуализацию соответствующего документа с учетом меняющихся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Мониторинг осуществляется посредством регулярного сбора информации для изучения и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выполнения запланированной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достижения запланированных целевых индикаторов и показателей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Предметом мониторинга являются затраты и ресурсы на осуществление той или иной деятельности, мероприятий, прямых и конечных результатов, а также качественные результаты этой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 результатом мониторинга стратегических и программных документов, стратегических планов государственных органов и программ развития территорий является обеспечение полного и своевременного достижения целей, целевых индикаторов, задач и показателей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Источниками информации для проведения мониторинга стратегических и программных документов, стратегических планов государственных органов и программ развития территорий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и ведомственная статистика;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мониторинга стратегических и программных документов нижестоящего уровня, стратегических планов государственных органов, программ развития территорий, а также иных документов, посредством которых они реализуются;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об исполнении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и заключения экспертов, другие источники.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мониторинга стратегических и программных документов, стратегических планов государственных органов и программ развития территорий может осуществляться их корректировка.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Достоверность и полнота результатов проведенного мониторинга стратегических и программных документов, стратегических планов государственных органов и программ развития территорий возлагается на государственных органов-разработчиков и органов-соисполнителей документов и соответствующих уполномоченных государственных органов,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Системой государственного планирования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Методике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целевой индикатор - количественное значение цели, позволяющее измерять уровень ее 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результата - количественно измеримый показатель, позволяющий определить уровень решения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показатели - целевые индикаторы и показатели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орган, ответственный за достижение показателя - центральный государственный орган, исполнительный орган, финансируемый из местного бюджета, ответственный за достижение целевого индикатора и (или) показателя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орган-соисполнитель - центральные государственные органы, исполнительные органы, финансируемые из местного бюджета, субъекты квазигосударственного сектора, подведомственные и другие организации, с которым осуществляется межведомственное взаимодействие по реализации стратегического и программного документа, стратегического плана государственного органа и программ развития территорий, от деятельности которого зависит достижение целевых индикаторов и показателей результатов, и который ответственен за их достижение в пределах своих полномочий и функциональных обязанностей.</w:t>
      </w:r>
    </w:p>
    <w:bookmarkEnd w:id="64"/>
    <w:bookmarkStart w:name="z2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Отчет о реализации стратегических и программных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планов государственных органов и программ</w:t>
      </w:r>
      <w:r>
        <w:br/>
      </w:r>
      <w:r>
        <w:rPr>
          <w:rFonts w:ascii="Times New Roman"/>
          <w:b/>
          <w:i w:val="false"/>
          <w:color w:val="000000"/>
        </w:rPr>
        <w:t>
развития территорий</w:t>
      </w:r>
    </w:p>
    <w:bookmarkEnd w:id="65"/>
    <w:bookmarkStart w:name="z2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мониторинга реализации стратегических и программных документов, стратегических планов государственных органов и программ развития территорий оформляются в виде отчета о реализации, составляемого государственными органами-разработчиками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Отчеты о реализации по периодичности составляются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орган, ответственный за достижение показателя, орган-соисполнитель, участвующий в реализации стратегических и программных документов, программ развития территорий, предоставляют отчеты о реализации по мониторингу Стратегического плана развития страны, 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территориально-пространственного развития страны, государственных программ и программ развития территорий, соответствующему государственному органу согласно форме, представленной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Отчет о реализации по мониторингу стратегического плана государственного органа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Отчет о реализации в зависимости от вида документа Системы государственного планирования представляется на бумажном носителе и в электронном виде и (или) размещается за подписью первого руководителя (за исключением информации секретного характера и для служебного пользования) на веб-портале государственного органа, осуществляющего формирование отчета о реализации.</w:t>
      </w:r>
    </w:p>
    <w:bookmarkEnd w:id="66"/>
    <w:bookmarkStart w:name="z2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Представление отчетов о реализации стратегических и</w:t>
      </w:r>
      <w:r>
        <w:br/>
      </w:r>
      <w:r>
        <w:rPr>
          <w:rFonts w:ascii="Times New Roman"/>
          <w:b/>
          <w:i w:val="false"/>
          <w:color w:val="000000"/>
        </w:rPr>
        <w:t>
программных документов, стратегических планов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и программ развития территорий</w:t>
      </w:r>
    </w:p>
    <w:bookmarkEnd w:id="67"/>
    <w:bookmarkStart w:name="z2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§1. Представление отчета о реализации Стратегического плана</w:t>
      </w:r>
      <w:r>
        <w:br/>
      </w:r>
      <w:r>
        <w:rPr>
          <w:rFonts w:ascii="Times New Roman"/>
          <w:b/>
          <w:i w:val="false"/>
          <w:color w:val="000000"/>
        </w:rPr>
        <w:t>
развития Республики Казахстан</w:t>
      </w:r>
    </w:p>
    <w:bookmarkEnd w:id="68"/>
    <w:bookmarkStart w:name="z2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Стратегический план развития) проводится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Мониторинг Стратегического плана развития проводится центральным уполномоченным органом по государственному планированию (далее – уполномоченный орган по государственному планированию) на основании информации, представленной государственными органами, ответственными за достижение ключевых общенациональных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случае, если в достижении ключевого общенационального показателя участвует орган-соисполнитель, то он в срок до 15 мая года следующего за отчетным годом представляет в государственный орган, ответственный за достижение ключевого общенационального показателя, информацию, содержащую: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 фактического достижения показателей, закрепленных за органом-соисполнителем;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причины, в связи с которыми показатели не были достигнуты;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проблем в достижении показателей и их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мероприятий, за которые ответственен орган-соисполнитель, и принимаемые им меры, в случае не выполнения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Государственный орган, ответственный за достижение показателя, представляет в уполномоченный орган по государственному планированию до 1 июня года, следующего за отчетным годом, информацию о реализации Стратегического плана развития за подписью первого руководителя данного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государственному планированию на основе информации, полученной от государственных органов, формирует отчет о реализации Стратегического плана развития и проект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государственному планировании на основании информации о реализации Стратегического плана развития, полученной от государственных органов, ответственных за достижение ключевых общенациональных показателей, формирует отчет о реализации и проект заключения по мониторингу Стратегического плана развития и представляет в Правительство Республики Казахстан в срок до 10 июля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Отчет о реализации Стратегического плана развития за подписью первого руководителя уполномоченного органа по государственному планированию размещается на веб-портале государственного органа (за исключением информации, содержащий секретные сведения, и предназначенной 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После рассмотрения отчета о реализации и проекта заключения по мониторингу Стратегического плана развития, представленного уполномоченным органом по государственному планированию, Правительство Республики Казахстан при необходимости дорабатывает проект заключения и представляет его вместе с отчетом о реализации в Администрацию Президента Республики Казахстан до 20 июля года,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9"/>
    <w:bookmarkStart w:name="z29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§2. Представление отчета о реализации Прогнозной схемы</w:t>
      </w:r>
      <w:r>
        <w:br/>
      </w:r>
      <w:r>
        <w:rPr>
          <w:rFonts w:ascii="Times New Roman"/>
          <w:b/>
          <w:i w:val="false"/>
          <w:color w:val="000000"/>
        </w:rPr>
        <w:t>
территориально-пространственного развития страны</w:t>
      </w:r>
    </w:p>
    <w:bookmarkEnd w:id="70"/>
    <w:bookmarkStart w:name="z2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 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 - пространственного развития страны (далее - Прогнозная схема) проводится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Мониторинг Прогнозной схемы проводится уполномоченным органом по государственному планированию на основе информации о ходе реализации Прогнозной схемы, представляемой центральными государственными и местными исполнительными органами, ответственными за достижение целей и задач Прогнозной схемы.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Государственный орган, ответственный за достижение целей и задач, проводит мониторинг представленной информации на основе информации, представляемой органами-соисполнителями, участвующими в реализации Прогнозной схемы в пределах их компетенции. Информация о ходе реализации Прогнозной схемы представляется органами-соисполнителями в срок до 15 мая года следующего за отчетным годом за подписью первого руководителя данного органа-соисполнителя.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Государственный орган, ответственный за достижение целей и задач, представляет в уполномоченный орган по государственному планированию до 1 июня года, следующего за отчетным годом, информацию о реализации Прогнозной схемы за подписью первого руководителя данного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по государственному планированию на основе информации, полученной от государственных органов, формирует отчет о реализации Прогнозной схемы и проект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срок до 1 июля года, следующего за отчетным годом, уполномоченный орган по государственному планированию представляет отчет о реализации и проект заключения по мониторингу Прогнозной схемы в Правительство Республики Казахстан, а также размещает отчет о реализации за подписью первого руководителя на веб-портале (за исключением информации секретного характера и 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После рассмотрения отчета о реализации и проекта заключения по мониторингу Прогнозной схемы, представленной уполномоченным органом по государственному планированию, Правительство Республики Казахстан при необходимости дорабатывает проект заключения и представляет его вместе с отчетом о реализации в Администрацию Президента Республики Казахстан в срок до 15 июля года, следующего за отчетным периодом.</w:t>
      </w:r>
    </w:p>
    <w:bookmarkEnd w:id="71"/>
    <w:bookmarkStart w:name="z2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§3. Представление отчета о реализации государственной программы</w:t>
      </w:r>
    </w:p>
    <w:bookmarkEnd w:id="72"/>
    <w:bookmarkStart w:name="z3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государственной программы проводится один раз в год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Мониторинг государственной программы проводится государственным органом-разработчиком, либо иным государственным органом, уполномоченным на это Президентом Республики Казахстан или Руководителем Администрации Президента Республики Казахстан, на основании информацию о реализации государственной программы, представленной органами-соисполнителями, участвующими в реализации государственной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Информацию о реализации государственной программы орган-соисполнитель представляет в государственный орган-разработчик, либо иной государственный орган, уполномоченный Президентом Республики Казахстан или Руководителем Администрации Президента Республики Казахстан на проведение мониторинга, в пределах своей компетенции за подписью руководителя органа-соисполнителя до 15 февраля года,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срок до 10 марта года, следующего за отчетным годом, государственный орган-разработчик, либо иной государственный орган, уполномоченный Президентом Республики Казахстан или Руководителем Администрации Президента Республики Казахстан на проведение мониторинга, на основе информации, полученной от органов-соисполнителей, формирует отчет о реализации государственной программы и представляет в уполномоченный орган по государственному планированию, а также размещает отчет о реализации за подписью первого руководителя на веб-портале (за исключением информации секретного характера и 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Отчет о реализации подписывается руководителем государственного органа-разработчика, либо иного государственного органа, уполномоченного Президентом Республики Казахстан или Руководителем Администрации Президента Республики Казахстан на проведение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по государственному планированию на основе отчетов о реализации государственных программ, формирует по каждой из них проекты заключений и представляет их вместе с отчетами о реализации в Правительство Республики Казахстан до 25 марта года,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После рассмотрения отчетов о реализации и проектов заключений по мониторингу государственных программ Правительство Республики Казахстан при необходимости дорабатывает проекты заключений и представляет заключения вместе с отчетами о реализации в Администрацию Президента Республики Казахстан до 10 апреля года, следующего за отчетным годом.</w:t>
      </w:r>
    </w:p>
    <w:bookmarkEnd w:id="73"/>
    <w:bookmarkStart w:name="z30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§4. Представление отчета о реализации стратегического плана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74"/>
    <w:bookmarkStart w:name="z3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Мониторинг стратегического плана государственного органа осуществляется государственным органом-разработчиком по итогам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Государственные органы на основе анализа хода реализации операционного плана в срок до 20 февраля, следующего за отчетным годом, формируют отчет о реализации стратегического плана и размещают на веб-портале государственного органа (за исключением информации, содержащей секретные сведения, и предназначенной для служебного пользования) за подписью первого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Государственные органы, входящие в структуру Правительства Республики Казахстан, в отношении которых не проводится оценка эффективности их деятельности в рамках 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954, составленный по итогам мониторинга отчет о реализации представляют в уполномоченный орган по государственному планированию не позднее 20 февраля года,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Уполномоченный орган по государственному планированию формирует проекты заключений по проведению мониторинга стратегических планов государственных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156</w:t>
      </w:r>
      <w:r>
        <w:rPr>
          <w:rFonts w:ascii="Times New Roman"/>
          <w:b w:val="false"/>
          <w:i w:val="false"/>
          <w:color w:val="000000"/>
          <w:sz w:val="28"/>
        </w:rPr>
        <w:t> 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территорий, утвержденных Указом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Сформированные проекты заключений уполномоченный орган по государственному планированию направляет в Правительство Республики Казахстан не позднее 1 марта,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После рассмотрения проектов заключений по мониторингу Правительство Республики Казахстан при необходимости дорабатывает проекты заключений и представляет заключения вместе с отчетами о реализации в Администрацию Президента Республики Казахстан до 15 марта года, следующего за отчетным периодом.</w:t>
      </w:r>
    </w:p>
    <w:bookmarkEnd w:id="75"/>
    <w:bookmarkStart w:name="z31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§5. Представление отчета о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
развития территории</w:t>
      </w:r>
    </w:p>
    <w:bookmarkEnd w:id="76"/>
    <w:bookmarkStart w:name="z3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Мониторинг программы развития территории проводится на основе информации, представляемой государственными органами один раз в год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Мониторинг программы развития области, города республиканского значения, столицы проводится уполномоченным органом по государственному планированию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Мониторинг программы развития района (города областного значения) проводится уполномоченными органами по государственному планированию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мониторинга программы развития области, города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февраля года, следующего за отчетным годом, орган-соисполнитель, участвующий в реализации документа, в пределах своей компетенции представляет в уполномоченный орган по государственному планированию области, города республиканского значения, столицы информацию о реализации за подписью первого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февраля года, следующего за отчетным годом, уполномоченный орган по государственному планированию области, города республиканского значения, столицы на основе информации, полученной от органов-соисполнителей, формирует отчет о реализации программы развития области, города республиканского значения, столицы и размещает его за подписью первого руководителя на веб-портале (за исключением информации секретного характера и 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случае отсутствия у уполномоченного органа по государственному планированию области, города республиканского значения, столицы веб-портала отчет о реализации размещается на веб-портале акимата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Для проведения мониторинга программы развития района (города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20 января года, следующего за отчетным годом, государственный орган-соисполнитель, участвующий в реализации документа, в пределах своей компетенции представляет в уполномоченный орган по государственному планированию района (города областного значения) информацию о реализации за подписью первого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февраля года, следующего за отчетным годом, уполномоченный орган по государственному планированию района (города областного значения) на основе информации, полученной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органов-соисполнителей, формирует отчет о реализации программы развития района (города областного значения) и размещает его за подписью первого руководителя на веб-портале (за исключением информации секретного характера и 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случае отсутствия у уполномоченного органа по государственному планированию района (города областного значения) веб-портала отчет о реализации размещается на веб-портале акимата района (города областного значения).</w:t>
      </w:r>
    </w:p>
    <w:bookmarkEnd w:id="77"/>
    <w:bookmarkStart w:name="z32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 по мониторингу стратегических и программных</w:t>
      </w:r>
      <w:r>
        <w:br/>
      </w:r>
      <w:r>
        <w:rPr>
          <w:rFonts w:ascii="Times New Roman"/>
          <w:b/>
          <w:i w:val="false"/>
          <w:color w:val="000000"/>
        </w:rPr>
        <w:t>
документов, стратегических планов государственных органов и</w:t>
      </w:r>
      <w:r>
        <w:br/>
      </w:r>
      <w:r>
        <w:rPr>
          <w:rFonts w:ascii="Times New Roman"/>
          <w:b/>
          <w:i w:val="false"/>
          <w:color w:val="000000"/>
        </w:rPr>
        <w:t>
программ развития территорий</w:t>
      </w:r>
    </w:p>
    <w:bookmarkEnd w:id="78"/>
    <w:bookmarkStart w:name="z3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основе отчетов о реализации подготавливается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год проведения оценки стратегических и программных документов, программ развития территорий заключение по мониторингу не формируется.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Заключение по мониторингу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реквизиты (наименование, номер, дата акта, которым утверждался (утверждалась) стратегический и программный документ, стратегический план государственного органа и программа развития территории, государственный орган, ответственный за разработку, органы-соисполнители, сроки реализации, в том числе по этапам);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результаты, достигнутые за отчетный период, в том числе фактически достигнутые целевые индикаторы и показатели результатов с промежуточными значениями на отчетный период (в случае недостижения промежуточных или конечных значений указываются причины недостижения);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запланированных на отчетный период мероприятий, в том числе выполненных и не выполненных, с указанием причин невыполненных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факторов, повлиявших на ход реализации стратегических и программных документов, стратегических планов государственных органов и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 о выделенных и неосвоенных на отчетный период бюджетных и иных финансовых средствах на выполнение мероприятий в разбивке по источникам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проведенных контрольных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информацию о внесенных государственным органом-разработчиком изменениях и дополнениях в стратегические и программные документы, стратегические планы государственных органов, программы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выводы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с изменением, внесенным приказом Министра национальной экономики РК от 10.04.2015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9"/>
    <w:bookmarkStart w:name="z3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проведению мониторинга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развития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Прогнозной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схемы территориально-пространственного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страны, государственных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программ, стратегических планов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территорий                    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 </w:t>
      </w:r>
    </w:p>
    <w:bookmarkStart w:name="z3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Отчет 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(Стратегического плана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 ___ года, Прогнозной схемы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территориально-пространственного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развития страны до ____ года, государственной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программы развития территории)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год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реализации (для государственных программ,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территорий)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ответственного за проведение мониторинга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составление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Стратегическое направление Стратегического плана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до 20___ года (для государственных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Достижение целей, целевых индикаторов, задач,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показателей результатов и выполнение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856"/>
        <w:gridCol w:w="1045"/>
        <w:gridCol w:w="1256"/>
        <w:gridCol w:w="1045"/>
        <w:gridCol w:w="1045"/>
        <w:gridCol w:w="1045"/>
        <w:gridCol w:w="1256"/>
        <w:gridCol w:w="1046"/>
        <w:gridCol w:w="1257"/>
        <w:gridCol w:w="1046"/>
        <w:gridCol w:w="1047"/>
      </w:tblGrid>
      <w:tr>
        <w:trPr>
          <w:trHeight w:val="30" w:hRule="atLeast"/>
        </w:trPr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20__ года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20__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Финансирование, млн.тенге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исполнении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план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план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 1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n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результата 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результата n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n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2. Анализ межведомственного взаимодействия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6"/>
        <w:gridCol w:w="3084"/>
        <w:gridCol w:w="3610"/>
      </w:tblGrid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целевого индикатора/показателя результата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Орган-соисполнитель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взаимодействия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 Анализ внешнего воздействия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2"/>
        <w:gridCol w:w="4698"/>
      </w:tblGrid>
      <w:tr>
        <w:trPr>
          <w:trHeight w:val="30" w:hRule="atLeast"/>
        </w:trPr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внешнего воздействия и их влияние на достижение целевых индикаторов/показателей результата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</w:t>
            </w:r>
          </w:p>
        </w:tc>
      </w:tr>
      <w:tr>
        <w:trPr>
          <w:trHeight w:val="30" w:hRule="atLeast"/>
        </w:trPr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4. Освоение финансовых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0"/>
        <w:gridCol w:w="2730"/>
        <w:gridCol w:w="2730"/>
        <w:gridCol w:w="4310"/>
      </w:tblGrid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неиспользования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Аналитическая записка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руководитель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расшифровка подписи)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области, города республиканского значения, столицы, района (города областного значения)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расшифровка подписи)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отчет о реализации (Стратегического плана развития Республики Казахстан до ___ года, Прогнозной схемы территориально-пространственного развития страны до ___ года, государственной программы, программы развития территорий) заполняется в соответствии с приложением к настоящему формату.</w:t>
      </w:r>
    </w:p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отчета о реализации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(Стратегического плана развития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___ года, Прогнозной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схемы территориально-пространственного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страны до ___ года,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программы, программы развития территорий)   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Пояснения по заполнению отчетов 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Стратегического плана развития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Прогнозной схемы территориально-пространственного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развития страны, государственной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программы развития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Отчеты о реализации Стратегического плана развития Республики Казахстан, Прогнозной схемы территорально-пространственного развития страны, государственной программы, программы развития территории заполняются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строке «Отчетный год» указывается год, по итогам которого представляется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строке «Этап реализации» для государственной программы, программы развития территории указывается период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строке «Государственный орган» указывается наименование государственного органа, ответственного за проведение мониторинга, составляющего и предоставляющего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Строка «Стратегическое направление Стратегического плана развития Республики Казахстан до 20__ года» заполняется при формировании отчета о реализации государственной программы. Здесь указывается наименование стратегического направления Стратегического плана развития Республики Казахстан на соответствующий десятилетний период, в рамках которого осуществляется реализация государственной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Раздел 1 «Достижение целей, целевых индикаторов, задач, показателей результатов и выполнение мероприятий»: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«Стратегическое направление» и «Цель» указываются наименования приоритетного (ключевого) направления развития страны/региона, основных направлений или сфер деятельности, на развитие которых направлена реализация документа, цели, достижение которых будет обеспечено достижением целевого индикатора. При заполнении отчета о реализации Прогнозной схемы территориально-пространственного развития страны данные строки не заполняются;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«Целевой индикатор» указывается наименование целевых индикаторов (соответствующих цели), за достижение которых отвечает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Последующие строки заполняются при формировании отчета о реализации государственной программы и программы развития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«Задача» указываются задачи, за выполнение которых отвечает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«Показатель результата» указываются показатели результата, характеризующие степень решения соответствующей задачи, за достижение которых отвечает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«Мероприятие» указываются мероприятия, которые соответствует Плану мероприятий по реализации государственных программ или программ развития территорий, утвержденных Правительством Республики Казахстан или акимом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указываются единица измерения целевых индикаторов, показателей результатов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третьей графе указывается источник информации, подтверждающий фактическое достижение целевых индикаторов и показателей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четвертой графе указываются государственные органы, ответственные за достижение целевых индикаторов, показателей результатов и выполнение мероприятий, органы-соисполнители;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пятой графе указывается плановое значение соответствующих целевых индикаторов, показателей результатов и мероприятий, измеряемых в натуральном выражении, утвержденного стратегического или программного документа, программы развития территории на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шестой графе указывается фактическое значение целевых индикаторов, показателей результатов и мероприятий, измеряемых в натуральном выражении,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седьмой графе указывается сумма финансовых средств, запланированная на отчетный период на реализацию финансируемого мероприятия, утвержденная в Плане мероприятий по реализации государственной программы или программы развития территорий, в миллионах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восьмой графе по средствам республиканского или местного бюджета указывается сумма с учетом уточнения и корректировки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девятой графе приводится сумма использованных финансовых средств за отчетный период на реализацию соответствующего мероприятия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десятой графе указывается источник финансирования данного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одиннадцатой графе указывает код бюджетной программы, за счет которой осуществляется реализация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двенадцатой графе приводится информация о причинах несоответствия фактического и планового значений целевых индикаторов, показателей результатов и информация о выполнении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Раздел 2 «Анализ межведомственного взаимодействия»: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в данном разделе приводится в разрезе показателей, которые не были достигнуты в результате действия (бездействия) органа-соисполнителя: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 «Целевой индикатор/показатель результата» указывается наименование показателей, которые по итогам отчетного года не были достигнуты (исполнены) в результате действия (бездействия) органа-соисполнителя;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«Орган-соисполнитель» указывается наименование органа, с которым осуществляется межведомственное взаимодействие и от действий которого зависело достижение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третьей графе «Анализ взаимодействия» приводится информация о принятых мерах по обеспечению достижения показателей государственным органом, ответственным за их достижение и органами-соисполнителями, а также причина недостижения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Раздел 3 «Анализ внешнего воздействия»: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 указываются внешние факторы и оказанное ими положительное или отрицательное влияние на достижение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приводится информация о принятых конкретных мерах по преодолению негативных последствий и (или) использования позитивного влияния внешних факторов на достижение показателей, государственным органом, ответственным за их достижение.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Раздел 4 «Освоение финансовых средств» предназначен для формирования отчета о реализации государственной программы и программы развития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 указывается источник финансирования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указываются суммы финансовых средств, запланированные на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источником финансирования программы являются средства республиканского или местного бюджета, в данной графе указывается сумма скорректированного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третьей графе приводятся суммы фактического освоения финансовых средств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четвертой графе указываются причины неосвоения финансовых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конце данного раздела в строке «Итого» указывается общая сумма финансовых средств, запланированных и освоенных на конец отчетного года на реализацию программного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финансовых средств во второй и третьей графах указываются в миллионах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Отчеты включают в себя аналитическую записку.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Аналитическая записка отчета о реализации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степени решения проблем и задач, на решение которых направлен документ, влияния реализации документа на социально-экономическое развитие страны (данная информация включается в отчет в год проведения оценки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выездных мероприятий по определению степени выполнения мероприятий по реализации документа, связанных с реализацией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влиянии невыполненных мероприятий на социально-экономическую, общественно-политическую ситуацию в регионе,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об уровне удовлетворенности благополучателей, в том числе уровне фактического объема предоставленных государственных услуг от запланированных (данная информация включается в отчет в год проведения оценки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контрольных мероприятиях, включая мероприятия по результатам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предложения, в том числе предложения по корректировке документа, объемам и источникам финансирования, об изменении действующего законодательства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отчета о реализации Прогнозной схемы территориально-пространственного развития страны аналитическую записку необходимо излагать структурировано по каждой схеме, при этом раскрывая продвижение по всем запланированным направлениямтерриториально-пространственного развития с отражением информации о достижении/недостижении количественно неизмеримых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Ячейки таблиц со знаком «*» не заполняются.</w:t>
      </w:r>
    </w:p>
    <w:bookmarkStart w:name="z3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проведению мониторинга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развития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Прогнозной схемы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территориально-пространственного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страны, государственных программ,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стратегических планов государственных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и программ развития территорий   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национальной экономики РК от 10.04.2015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 </w:t>
      </w:r>
    </w:p>
    <w:bookmarkStart w:name="z3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 </w:t>
      </w:r>
      <w:r>
        <w:rPr>
          <w:rFonts w:ascii="Times New Roman"/>
          <w:b/>
          <w:i w:val="false"/>
          <w:color w:val="000000"/>
          <w:sz w:val="28"/>
        </w:rPr>
        <w:t>Отчет о реализации стратегического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государственного органа-разработчика)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________________ 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(плановый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утвержденного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 (наименование приказа, которым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стратегический план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«___» _____________ 20____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отчета: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1. Анализ управления рисками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1"/>
        <w:gridCol w:w="3554"/>
        <w:gridCol w:w="3967"/>
        <w:gridCol w:w="3338"/>
      </w:tblGrid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 риска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Запланированные мероприятия по управлению рисками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исполнение мероприятий по управлению рисками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неисполнения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2. Достижение целей и целевых индикаторов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7"/>
        <w:gridCol w:w="2462"/>
        <w:gridCol w:w="1152"/>
        <w:gridCol w:w="1538"/>
        <w:gridCol w:w="1603"/>
        <w:gridCol w:w="2378"/>
      </w:tblGrid>
      <w:tr>
        <w:trPr>
          <w:trHeight w:val="30" w:hRule="atLeast"/>
        </w:trPr>
        <w:tc>
          <w:tcPr>
            <w:tcW w:w="4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целевого индикатора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 достижения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 цель 1.1.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n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3. Информация об освоении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679"/>
        <w:gridCol w:w="1366"/>
        <w:gridCol w:w="1367"/>
        <w:gridCol w:w="5695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бюджетной программы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влиянии освоения/неосвоения на достижение цели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 цель 1.1.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4. Аналитическая записка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80"/>
        <w:gridCol w:w="6380"/>
      </w:tblGrid>
      <w:tr>
        <w:trPr>
          <w:trHeight w:val="30" w:hRule="atLeast"/>
        </w:trPr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расшифровка подписи)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отчет о реализации стратегического плана государственного органа заполняется в соответствии с приложением к настоящему формату.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отчета 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стратегического плана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отчета о реализации стратегического</w:t>
      </w:r>
      <w:r>
        <w:br/>
      </w:r>
      <w:r>
        <w:rPr>
          <w:rFonts w:ascii="Times New Roman"/>
          <w:b/>
          <w:i w:val="false"/>
          <w:color w:val="000000"/>
        </w:rPr>
        <w:t>
плана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о реализации стратегического плана государственного органа заполняется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строке «(наименование государственного органа)» указывается полное наименование государственного органа-разработчика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строке «(плановый период)» указывается отчетный год планового пятилетнего периода, на который разработан стратегический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строке «(наименование приказа, которым утвержден стратегический план государственного органа)» указывается приказ, которым утвержден стратегический план государственного органа с указанием его реквизитов (номер и даты).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строке «Период отчета» указывается отчетный период (отчетный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Раздел 1 «Анализ управления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указываются наименования возможных рисков, приведенных в подразделе 1.3) «Управление рисками» утвержденного стратегического плана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указываются мероприятия по управлению рисками, запланированные в подразделе 1.3) «Управление рисками» утвержденного стратегического плана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приводится информация по фактическому исполнению запланированных мероприятий по управлению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приводится информация по причинам неисполнения, в случае наступления риска и невыполнения запланированных мероприятий по управлению данными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Раздел 2 «Достижение целей и целевых индикаторов»: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строкам «Стратегическое направление» указываются стратегические направления государственного органа, определенные в его стратегическом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строкам «Цель» указываются цели государственного органа, определенные в его стратегическом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первой графе приводится наименование целевого индикатора с утвержденного стратегического плана государственного органа в разрезе стратегических целей и стратегических направлений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 второй графе указываются источник информации, подтверждающий достоверность фактически достигнутых целевых индикаторов (статистические данные, формулы расчета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третьей графе указываются единицы измерения целевых индикаторов;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четвертой графе указываются плановые значения целевых индикаторов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пятой графе указываются фактические значения целевых индикаторов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шестой графе приводится информация о причинах несоответствия фактических и плановых значений целевых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Раздел 3. «Информация об освоении бюджетных средств» заполняется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 «Стратегическое направление» указывается стратегическое направление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«Стратегическая цель» указывается стратегическая цель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«№ п/п»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графах «Наименование бюджетной программы» указываются наименования бюджетных программ, направленных на достижение соответствующей стратегической цели государственного органа, в соответствии с разделом 4 «Архитектура взаимосвязи стратегического и бюджетного планирования» стратегического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графах «План» указывается запланированный объем бюджетных средств на отчетный период в тысячах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графах «Факт» указываются фактически использованный объем бюджетных средств (освоенный) за отчетный период в тысячах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графах «Информация о влиянии освоения/неосвоения на достижение цели» приводится информация о степени влияния освоения/неосвоения бюджетных средств по данной бюджетной программе на достижение соответствующей стратегической цели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Отчет о реализации содержит аналитическую записку.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Аналитическая записка отчета о реализации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степени решения проблем и достижение целей, влияния реализации документа на социально-экономическое развитие страны (данная информация включается в отчет в год проведения оценки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влиянии недостижения целевых индикаторов на социально-экономическую, общественно-политическую ситуацию в регионе,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об уровне удовлетворенности благополучателей, в том числе уровне фактического объема предоставленных государственных услуг от запланированных (данная информация включается в отчет в год проведения оценки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контрольных мероприятиях, включая мероприятия по результатам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предложения, в том числе предложения по корректировке документа, объемам финансирования, об изменении действующего законодательства и другие.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