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9dd" w14:textId="a037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 ноября 2014 года № 118. Зарегистрирован в Министерстве юстиции Республики Казахстан 6 ноября 2014 года № 9862. Утратил силу приказом Министра индустрии и инфраструктурного развития Республики Казахстан от 17 мая 2019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17.05.2019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10 рабочих дней после государственной регистрации настоящего приказа в Министерстве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7"/>
    <w:bookmarkStart w:name="z4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4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"/>
    <w:bookmarkStart w:name="z4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"/>
    <w:bookmarkStart w:name="z4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1"/>
    <w:bookmarkStart w:name="z4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"/>
    <w:bookmarkStart w:name="z4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3"/>
    <w:bookmarkStart w:name="z4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010000, город Астана, район "Сары-арка", улица Бейбитшилик, дом 22. </w:t>
      </w:r>
    </w:p>
    <w:bookmarkEnd w:id="14"/>
    <w:bookmarkStart w:name="z4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Астане".</w:t>
      </w:r>
    </w:p>
    <w:bookmarkEnd w:id="15"/>
    <w:bookmarkStart w:name="z4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"/>
    <w:bookmarkStart w:name="z4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7"/>
    <w:bookmarkStart w:name="z4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"/>
    <w:bookmarkStart w:name="z4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9"/>
    <w:bookmarkStart w:name="z4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20"/>
    <w:bookmarkStart w:name="z4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21"/>
    <w:bookmarkStart w:name="z4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22"/>
    <w:bookmarkStart w:name="z4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23"/>
    <w:bookmarkStart w:name="z4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24"/>
    <w:bookmarkStart w:name="z4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25"/>
    <w:bookmarkStart w:name="z4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"/>
    <w:bookmarkStart w:name="z4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7"/>
    <w:bookmarkStart w:name="z4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28"/>
    <w:bookmarkStart w:name="z4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29"/>
    <w:bookmarkStart w:name="z4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30"/>
    <w:bookmarkStart w:name="z4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31"/>
    <w:bookmarkStart w:name="z4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32"/>
    <w:bookmarkStart w:name="z4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3"/>
    <w:bookmarkStart w:name="z4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34"/>
    <w:bookmarkStart w:name="z4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35"/>
    <w:bookmarkStart w:name="z4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36"/>
    <w:bookmarkStart w:name="z4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7"/>
    <w:bookmarkStart w:name="z4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38"/>
    <w:bookmarkStart w:name="z4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39"/>
    <w:bookmarkStart w:name="z4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40"/>
    <w:bookmarkStart w:name="z4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41"/>
    <w:bookmarkStart w:name="z4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42"/>
    <w:bookmarkStart w:name="z4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43"/>
    <w:bookmarkStart w:name="z5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4"/>
    <w:bookmarkStart w:name="z5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45"/>
    <w:bookmarkStart w:name="z5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46"/>
    <w:bookmarkStart w:name="z5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47"/>
    <w:bookmarkStart w:name="z5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48"/>
    <w:bookmarkStart w:name="z5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5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0"/>
    <w:bookmarkStart w:name="z5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51"/>
    <w:bookmarkStart w:name="z5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52"/>
    <w:bookmarkStart w:name="z5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53"/>
    <w:bookmarkStart w:name="z5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4"/>
    <w:bookmarkStart w:name="z5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55"/>
    <w:bookmarkStart w:name="z5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56"/>
    <w:bookmarkStart w:name="z5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57"/>
    <w:bookmarkStart w:name="z5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58"/>
    <w:bookmarkStart w:name="z5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59"/>
    <w:bookmarkStart w:name="z5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0"/>
    <w:bookmarkStart w:name="z5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1"/>
    <w:bookmarkStart w:name="z5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62"/>
    <w:bookmarkStart w:name="z5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63"/>
    <w:bookmarkStart w:name="z5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64"/>
    <w:bookmarkStart w:name="z5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65"/>
    <w:bookmarkStart w:name="z5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66"/>
    <w:bookmarkStart w:name="z5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67"/>
    <w:bookmarkStart w:name="z5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68"/>
    <w:bookmarkStart w:name="z5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69"/>
    <w:bookmarkStart w:name="z5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70"/>
    <w:bookmarkStart w:name="z5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71"/>
    <w:bookmarkStart w:name="z5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72"/>
    <w:bookmarkStart w:name="z5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3"/>
    <w:bookmarkStart w:name="z5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74"/>
    <w:bookmarkStart w:name="z5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Астане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75"/>
    <w:bookmarkStart w:name="z5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76"/>
    <w:bookmarkStart w:name="z5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77"/>
    <w:bookmarkStart w:name="z5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78"/>
    <w:bookmarkStart w:name="z5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79"/>
    <w:bookmarkStart w:name="z5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80"/>
    <w:bookmarkStart w:name="z5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1"/>
    <w:bookmarkStart w:name="z5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2"/>
    <w:bookmarkStart w:name="z5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3"/>
    <w:bookmarkStart w:name="z5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84"/>
    <w:bookmarkStart w:name="z5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85"/>
    <w:bookmarkStart w:name="z5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86"/>
    <w:bookmarkStart w:name="z5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87"/>
    <w:bookmarkStart w:name="z5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88"/>
    <w:bookmarkStart w:name="z5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9"/>
    <w:bookmarkStart w:name="z5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90"/>
    <w:bookmarkStart w:name="z5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91"/>
    <w:bookmarkStart w:name="z5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92"/>
    <w:bookmarkStart w:name="z5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93"/>
    <w:bookmarkStart w:name="z5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4"/>
    <w:bookmarkStart w:name="z5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5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96"/>
    <w:bookmarkStart w:name="z5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97"/>
    <w:bookmarkStart w:name="z5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98"/>
    <w:bookmarkStart w:name="z5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99"/>
    <w:bookmarkStart w:name="z5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00"/>
    <w:bookmarkStart w:name="z55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"/>
    <w:bookmarkStart w:name="z5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2"/>
    <w:bookmarkStart w:name="z5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"/>
    <w:bookmarkStart w:name="z5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04"/>
    <w:bookmarkStart w:name="z5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5"/>
    <w:bookmarkStart w:name="z56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6"/>
    <w:bookmarkStart w:name="z5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5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10"/>
    <w:bookmarkStart w:name="z5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1"/>
    <w:bookmarkStart w:name="z5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2"/>
    <w:bookmarkStart w:name="z5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"/>
    <w:bookmarkStart w:name="z5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14"/>
    <w:bookmarkStart w:name="z5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5"/>
    <w:bookmarkStart w:name="z5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16"/>
    <w:bookmarkStart w:name="z5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050046, город Алматы, проспект Абая, дом 191.</w:t>
      </w:r>
    </w:p>
    <w:bookmarkEnd w:id="117"/>
    <w:bookmarkStart w:name="z5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Алматы".</w:t>
      </w:r>
    </w:p>
    <w:bookmarkEnd w:id="118"/>
    <w:bookmarkStart w:name="z5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"/>
    <w:bookmarkStart w:name="z5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20"/>
    <w:bookmarkStart w:name="z5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1"/>
    <w:bookmarkStart w:name="z5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22"/>
    <w:bookmarkStart w:name="z57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23"/>
    <w:bookmarkStart w:name="z5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24"/>
    <w:bookmarkStart w:name="z5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25"/>
    <w:bookmarkStart w:name="z5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26"/>
    <w:bookmarkStart w:name="z5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27"/>
    <w:bookmarkStart w:name="z5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28"/>
    <w:bookmarkStart w:name="z5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9"/>
    <w:bookmarkStart w:name="z5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30"/>
    <w:bookmarkStart w:name="z5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31"/>
    <w:bookmarkStart w:name="z5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32"/>
    <w:bookmarkStart w:name="z5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33"/>
    <w:bookmarkStart w:name="z5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34"/>
    <w:bookmarkStart w:name="z5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35"/>
    <w:bookmarkStart w:name="z5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6"/>
    <w:bookmarkStart w:name="z5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37"/>
    <w:bookmarkStart w:name="z5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38"/>
    <w:bookmarkStart w:name="z5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39"/>
    <w:bookmarkStart w:name="z5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0"/>
    <w:bookmarkStart w:name="z5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41"/>
    <w:bookmarkStart w:name="z5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42"/>
    <w:bookmarkStart w:name="z5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43"/>
    <w:bookmarkStart w:name="z5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44"/>
    <w:bookmarkStart w:name="z5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45"/>
    <w:bookmarkStart w:name="z6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6"/>
    <w:bookmarkStart w:name="z6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7"/>
    <w:bookmarkStart w:name="z6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48"/>
    <w:bookmarkStart w:name="z6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49"/>
    <w:bookmarkStart w:name="z6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50"/>
    <w:bookmarkStart w:name="z6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51"/>
    <w:bookmarkStart w:name="z6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2"/>
    <w:bookmarkStart w:name="z6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3"/>
    <w:bookmarkStart w:name="z6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54"/>
    <w:bookmarkStart w:name="z6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55"/>
    <w:bookmarkStart w:name="z6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56"/>
    <w:bookmarkStart w:name="z6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7"/>
    <w:bookmarkStart w:name="z6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58"/>
    <w:bookmarkStart w:name="z6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59"/>
    <w:bookmarkStart w:name="z6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60"/>
    <w:bookmarkStart w:name="z6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61"/>
    <w:bookmarkStart w:name="z6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62"/>
    <w:bookmarkStart w:name="z6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63"/>
    <w:bookmarkStart w:name="z6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64"/>
    <w:bookmarkStart w:name="z6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65"/>
    <w:bookmarkStart w:name="z6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66"/>
    <w:bookmarkStart w:name="z6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67"/>
    <w:bookmarkStart w:name="z6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68"/>
    <w:bookmarkStart w:name="z6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69"/>
    <w:bookmarkStart w:name="z6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70"/>
    <w:bookmarkStart w:name="z6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71"/>
    <w:bookmarkStart w:name="z6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72"/>
    <w:bookmarkStart w:name="z6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73"/>
    <w:bookmarkStart w:name="z6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74"/>
    <w:bookmarkStart w:name="z6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75"/>
    <w:bookmarkStart w:name="z63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6"/>
    <w:bookmarkStart w:name="z6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77"/>
    <w:bookmarkStart w:name="z6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Алматы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78"/>
    <w:bookmarkStart w:name="z6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79"/>
    <w:bookmarkStart w:name="z6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80"/>
    <w:bookmarkStart w:name="z6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81"/>
    <w:bookmarkStart w:name="z6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82"/>
    <w:bookmarkStart w:name="z6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83"/>
    <w:bookmarkStart w:name="z6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84"/>
    <w:bookmarkStart w:name="z6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85"/>
    <w:bookmarkStart w:name="z6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86"/>
    <w:bookmarkStart w:name="z6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87"/>
    <w:bookmarkStart w:name="z6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88"/>
    <w:bookmarkStart w:name="z6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89"/>
    <w:bookmarkStart w:name="z6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90"/>
    <w:bookmarkStart w:name="z6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91"/>
    <w:bookmarkStart w:name="z6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92"/>
    <w:bookmarkStart w:name="z6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93"/>
    <w:bookmarkStart w:name="z6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94"/>
    <w:bookmarkStart w:name="z6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95"/>
    <w:bookmarkStart w:name="z6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96"/>
    <w:bookmarkStart w:name="z6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97"/>
    <w:bookmarkStart w:name="z6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8"/>
    <w:bookmarkStart w:name="z6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99"/>
    <w:bookmarkStart w:name="z6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200"/>
    <w:bookmarkStart w:name="z6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201"/>
    <w:bookmarkStart w:name="z6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202"/>
    <w:bookmarkStart w:name="z6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203"/>
    <w:bookmarkStart w:name="z65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4"/>
    <w:bookmarkStart w:name="z6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5"/>
    <w:bookmarkStart w:name="z6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6"/>
    <w:bookmarkStart w:name="z6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207"/>
    <w:bookmarkStart w:name="z6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08"/>
    <w:bookmarkStart w:name="z66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9"/>
    <w:bookmarkStart w:name="z6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6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6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213"/>
    <w:bookmarkStart w:name="z6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214"/>
    <w:bookmarkStart w:name="z6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15"/>
    <w:bookmarkStart w:name="z6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6"/>
    <w:bookmarkStart w:name="z6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217"/>
    <w:bookmarkStart w:name="z6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8"/>
    <w:bookmarkStart w:name="z6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219"/>
    <w:bookmarkStart w:name="z6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040000, Алматинская область, город Талдыкорган, район Еркына, ул. Болашак, дом 1/2. </w:t>
      </w:r>
    </w:p>
    <w:bookmarkEnd w:id="220"/>
    <w:bookmarkStart w:name="z6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области".</w:t>
      </w:r>
    </w:p>
    <w:bookmarkEnd w:id="221"/>
    <w:bookmarkStart w:name="z6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2"/>
    <w:bookmarkStart w:name="z6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223"/>
    <w:bookmarkStart w:name="z6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4"/>
    <w:bookmarkStart w:name="z6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225"/>
    <w:bookmarkStart w:name="z67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226"/>
    <w:bookmarkStart w:name="z6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227"/>
    <w:bookmarkStart w:name="z6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228"/>
    <w:bookmarkStart w:name="z6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229"/>
    <w:bookmarkStart w:name="z6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230"/>
    <w:bookmarkStart w:name="z6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231"/>
    <w:bookmarkStart w:name="z6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2"/>
    <w:bookmarkStart w:name="z6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33"/>
    <w:bookmarkStart w:name="z6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234"/>
    <w:bookmarkStart w:name="z6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235"/>
    <w:bookmarkStart w:name="z6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236"/>
    <w:bookmarkStart w:name="z6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237"/>
    <w:bookmarkStart w:name="z6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238"/>
    <w:bookmarkStart w:name="z6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39"/>
    <w:bookmarkStart w:name="z6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240"/>
    <w:bookmarkStart w:name="z6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241"/>
    <w:bookmarkStart w:name="z6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242"/>
    <w:bookmarkStart w:name="z6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43"/>
    <w:bookmarkStart w:name="z6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244"/>
    <w:bookmarkStart w:name="z6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245"/>
    <w:bookmarkStart w:name="z6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246"/>
    <w:bookmarkStart w:name="z6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247"/>
    <w:bookmarkStart w:name="z7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248"/>
    <w:bookmarkStart w:name="z7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49"/>
    <w:bookmarkStart w:name="z7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50"/>
    <w:bookmarkStart w:name="z7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251"/>
    <w:bookmarkStart w:name="z7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252"/>
    <w:bookmarkStart w:name="z7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253"/>
    <w:bookmarkStart w:name="z7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254"/>
    <w:bookmarkStart w:name="z7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5"/>
    <w:bookmarkStart w:name="z7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6"/>
    <w:bookmarkStart w:name="z7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257"/>
    <w:bookmarkStart w:name="z7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258"/>
    <w:bookmarkStart w:name="z7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259"/>
    <w:bookmarkStart w:name="z7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60"/>
    <w:bookmarkStart w:name="z7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261"/>
    <w:bookmarkStart w:name="z7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262"/>
    <w:bookmarkStart w:name="z7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263"/>
    <w:bookmarkStart w:name="z7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264"/>
    <w:bookmarkStart w:name="z7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265"/>
    <w:bookmarkStart w:name="z7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266"/>
    <w:bookmarkStart w:name="z7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267"/>
    <w:bookmarkStart w:name="z7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268"/>
    <w:bookmarkStart w:name="z7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269"/>
    <w:bookmarkStart w:name="z7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270"/>
    <w:bookmarkStart w:name="z7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271"/>
    <w:bookmarkStart w:name="z7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272"/>
    <w:bookmarkStart w:name="z7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273"/>
    <w:bookmarkStart w:name="z7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274"/>
    <w:bookmarkStart w:name="z7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275"/>
    <w:bookmarkStart w:name="z7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276"/>
    <w:bookmarkStart w:name="z7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277"/>
    <w:bookmarkStart w:name="z7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278"/>
    <w:bookmarkStart w:name="z7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79"/>
    <w:bookmarkStart w:name="z7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280"/>
    <w:bookmarkStart w:name="z7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Алматинской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281"/>
    <w:bookmarkStart w:name="z7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282"/>
    <w:bookmarkStart w:name="z7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283"/>
    <w:bookmarkStart w:name="z7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284"/>
    <w:bookmarkStart w:name="z7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285"/>
    <w:bookmarkStart w:name="z7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286"/>
    <w:bookmarkStart w:name="z7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87"/>
    <w:bookmarkStart w:name="z7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88"/>
    <w:bookmarkStart w:name="z7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89"/>
    <w:bookmarkStart w:name="z7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290"/>
    <w:bookmarkStart w:name="z7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291"/>
    <w:bookmarkStart w:name="z7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292"/>
    <w:bookmarkStart w:name="z7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293"/>
    <w:bookmarkStart w:name="z7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294"/>
    <w:bookmarkStart w:name="z7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295"/>
    <w:bookmarkStart w:name="z7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296"/>
    <w:bookmarkStart w:name="z7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297"/>
    <w:bookmarkStart w:name="z7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298"/>
    <w:bookmarkStart w:name="z7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299"/>
    <w:bookmarkStart w:name="z7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00"/>
    <w:bookmarkStart w:name="z7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1"/>
    <w:bookmarkStart w:name="z7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302"/>
    <w:bookmarkStart w:name="z7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303"/>
    <w:bookmarkStart w:name="z7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304"/>
    <w:bookmarkStart w:name="z75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305"/>
    <w:bookmarkStart w:name="z7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306"/>
    <w:bookmarkStart w:name="z7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7"/>
    <w:bookmarkStart w:name="z7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8"/>
    <w:bookmarkStart w:name="z7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9"/>
    <w:bookmarkStart w:name="z7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310"/>
    <w:bookmarkStart w:name="z7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11"/>
    <w:bookmarkStart w:name="z76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12"/>
    <w:bookmarkStart w:name="z7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9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7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316"/>
    <w:bookmarkStart w:name="z76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17"/>
    <w:bookmarkStart w:name="z76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18"/>
    <w:bookmarkStart w:name="z76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9"/>
    <w:bookmarkStart w:name="z77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320"/>
    <w:bookmarkStart w:name="z7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21"/>
    <w:bookmarkStart w:name="z77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322"/>
    <w:bookmarkStart w:name="z77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Ауезова, дом 230.</w:t>
      </w:r>
    </w:p>
    <w:bookmarkEnd w:id="323"/>
    <w:bookmarkStart w:name="z77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области".</w:t>
      </w:r>
    </w:p>
    <w:bookmarkEnd w:id="324"/>
    <w:bookmarkStart w:name="z7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5"/>
    <w:bookmarkStart w:name="z7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326"/>
    <w:bookmarkStart w:name="z77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7"/>
    <w:bookmarkStart w:name="z7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328"/>
    <w:bookmarkStart w:name="z77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329"/>
    <w:bookmarkStart w:name="z7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330"/>
    <w:bookmarkStart w:name="z7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331"/>
    <w:bookmarkStart w:name="z7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332"/>
    <w:bookmarkStart w:name="z7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333"/>
    <w:bookmarkStart w:name="z7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334"/>
    <w:bookmarkStart w:name="z7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35"/>
    <w:bookmarkStart w:name="z7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36"/>
    <w:bookmarkStart w:name="z7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337"/>
    <w:bookmarkStart w:name="z7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338"/>
    <w:bookmarkStart w:name="z78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339"/>
    <w:bookmarkStart w:name="z7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340"/>
    <w:bookmarkStart w:name="z7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341"/>
    <w:bookmarkStart w:name="z7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42"/>
    <w:bookmarkStart w:name="z7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343"/>
    <w:bookmarkStart w:name="z7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344"/>
    <w:bookmarkStart w:name="z7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345"/>
    <w:bookmarkStart w:name="z7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46"/>
    <w:bookmarkStart w:name="z7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347"/>
    <w:bookmarkStart w:name="z7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348"/>
    <w:bookmarkStart w:name="z7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349"/>
    <w:bookmarkStart w:name="z8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350"/>
    <w:bookmarkStart w:name="z8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351"/>
    <w:bookmarkStart w:name="z8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52"/>
    <w:bookmarkStart w:name="z8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3"/>
    <w:bookmarkStart w:name="z8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354"/>
    <w:bookmarkStart w:name="z8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355"/>
    <w:bookmarkStart w:name="z8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356"/>
    <w:bookmarkStart w:name="z80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357"/>
    <w:bookmarkStart w:name="z80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8"/>
    <w:bookmarkStart w:name="z80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9"/>
    <w:bookmarkStart w:name="z81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360"/>
    <w:bookmarkStart w:name="z81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361"/>
    <w:bookmarkStart w:name="z81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362"/>
    <w:bookmarkStart w:name="z81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63"/>
    <w:bookmarkStart w:name="z8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364"/>
    <w:bookmarkStart w:name="z81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365"/>
    <w:bookmarkStart w:name="z81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366"/>
    <w:bookmarkStart w:name="z81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367"/>
    <w:bookmarkStart w:name="z81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368"/>
    <w:bookmarkStart w:name="z81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369"/>
    <w:bookmarkStart w:name="z82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370"/>
    <w:bookmarkStart w:name="z82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371"/>
    <w:bookmarkStart w:name="z82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372"/>
    <w:bookmarkStart w:name="z82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373"/>
    <w:bookmarkStart w:name="z8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374"/>
    <w:bookmarkStart w:name="z82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375"/>
    <w:bookmarkStart w:name="z8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376"/>
    <w:bookmarkStart w:name="z8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377"/>
    <w:bookmarkStart w:name="z8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378"/>
    <w:bookmarkStart w:name="z82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379"/>
    <w:bookmarkStart w:name="z83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380"/>
    <w:bookmarkStart w:name="z83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381"/>
    <w:bookmarkStart w:name="z83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82"/>
    <w:bookmarkStart w:name="z8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383"/>
    <w:bookmarkStart w:name="z8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Акмолинской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384"/>
    <w:bookmarkStart w:name="z8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385"/>
    <w:bookmarkStart w:name="z83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386"/>
    <w:bookmarkStart w:name="z83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387"/>
    <w:bookmarkStart w:name="z8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388"/>
    <w:bookmarkStart w:name="z8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389"/>
    <w:bookmarkStart w:name="z8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0"/>
    <w:bookmarkStart w:name="z8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1"/>
    <w:bookmarkStart w:name="z8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92"/>
    <w:bookmarkStart w:name="z84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393"/>
    <w:bookmarkStart w:name="z84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394"/>
    <w:bookmarkStart w:name="z8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395"/>
    <w:bookmarkStart w:name="z8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396"/>
    <w:bookmarkStart w:name="z8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397"/>
    <w:bookmarkStart w:name="z8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398"/>
    <w:bookmarkStart w:name="z8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399"/>
    <w:bookmarkStart w:name="z8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400"/>
    <w:bookmarkStart w:name="z8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401"/>
    <w:bookmarkStart w:name="z8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402"/>
    <w:bookmarkStart w:name="z85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403"/>
    <w:bookmarkStart w:name="z85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4"/>
    <w:bookmarkStart w:name="z85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405"/>
    <w:bookmarkStart w:name="z85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406"/>
    <w:bookmarkStart w:name="z85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407"/>
    <w:bookmarkStart w:name="z85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408"/>
    <w:bookmarkStart w:name="z85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409"/>
    <w:bookmarkStart w:name="z86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10"/>
    <w:bookmarkStart w:name="z86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1"/>
    <w:bookmarkStart w:name="z86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2"/>
    <w:bookmarkStart w:name="z86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413"/>
    <w:bookmarkStart w:name="z86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14"/>
    <w:bookmarkStart w:name="z86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15"/>
    <w:bookmarkStart w:name="z86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1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8"/>
    <w:bookmarkStart w:name="z86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Актюбинской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419"/>
    <w:bookmarkStart w:name="z8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20"/>
    <w:bookmarkStart w:name="z86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21"/>
    <w:bookmarkStart w:name="z8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2"/>
    <w:bookmarkStart w:name="z87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423"/>
    <w:bookmarkStart w:name="z87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24"/>
    <w:bookmarkStart w:name="z87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425"/>
    <w:bookmarkStart w:name="z87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030000, Актюбинская область, город Актобе, улица Шамши Калдаякова, 33.</w:t>
      </w:r>
    </w:p>
    <w:bookmarkEnd w:id="426"/>
    <w:bookmarkStart w:name="z87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области".</w:t>
      </w:r>
    </w:p>
    <w:bookmarkEnd w:id="427"/>
    <w:bookmarkStart w:name="z87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8"/>
    <w:bookmarkStart w:name="z87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429"/>
    <w:bookmarkStart w:name="z87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0"/>
    <w:bookmarkStart w:name="z87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431"/>
    <w:bookmarkStart w:name="z88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432"/>
    <w:bookmarkStart w:name="z88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433"/>
    <w:bookmarkStart w:name="z88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434"/>
    <w:bookmarkStart w:name="z88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435"/>
    <w:bookmarkStart w:name="z88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436"/>
    <w:bookmarkStart w:name="z88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437"/>
    <w:bookmarkStart w:name="z88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438"/>
    <w:bookmarkStart w:name="z88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439"/>
    <w:bookmarkStart w:name="z88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440"/>
    <w:bookmarkStart w:name="z88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441"/>
    <w:bookmarkStart w:name="z89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442"/>
    <w:bookmarkStart w:name="z89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443"/>
    <w:bookmarkStart w:name="z89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444"/>
    <w:bookmarkStart w:name="z89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45"/>
    <w:bookmarkStart w:name="z89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446"/>
    <w:bookmarkStart w:name="z89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447"/>
    <w:bookmarkStart w:name="z89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448"/>
    <w:bookmarkStart w:name="z89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449"/>
    <w:bookmarkStart w:name="z89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450"/>
    <w:bookmarkStart w:name="z89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451"/>
    <w:bookmarkStart w:name="z90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452"/>
    <w:bookmarkStart w:name="z90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453"/>
    <w:bookmarkStart w:name="z90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454"/>
    <w:bookmarkStart w:name="z90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455"/>
    <w:bookmarkStart w:name="z90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6"/>
    <w:bookmarkStart w:name="z90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457"/>
    <w:bookmarkStart w:name="z9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458"/>
    <w:bookmarkStart w:name="z90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459"/>
    <w:bookmarkStart w:name="z9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460"/>
    <w:bookmarkStart w:name="z90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1"/>
    <w:bookmarkStart w:name="z91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2"/>
    <w:bookmarkStart w:name="z91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463"/>
    <w:bookmarkStart w:name="z91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464"/>
    <w:bookmarkStart w:name="z91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465"/>
    <w:bookmarkStart w:name="z91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66"/>
    <w:bookmarkStart w:name="z91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467"/>
    <w:bookmarkStart w:name="z9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468"/>
    <w:bookmarkStart w:name="z91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469"/>
    <w:bookmarkStart w:name="z9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470"/>
    <w:bookmarkStart w:name="z9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471"/>
    <w:bookmarkStart w:name="z9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472"/>
    <w:bookmarkStart w:name="z9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473"/>
    <w:bookmarkStart w:name="z9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474"/>
    <w:bookmarkStart w:name="z9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475"/>
    <w:bookmarkStart w:name="z9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476"/>
    <w:bookmarkStart w:name="z9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477"/>
    <w:bookmarkStart w:name="z9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478"/>
    <w:bookmarkStart w:name="z9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479"/>
    <w:bookmarkStart w:name="z9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480"/>
    <w:bookmarkStart w:name="z9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481"/>
    <w:bookmarkStart w:name="z9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482"/>
    <w:bookmarkStart w:name="z9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483"/>
    <w:bookmarkStart w:name="z93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484"/>
    <w:bookmarkStart w:name="z93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85"/>
    <w:bookmarkStart w:name="z93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486"/>
    <w:bookmarkStart w:name="z9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Актюбинской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487"/>
    <w:bookmarkStart w:name="z9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488"/>
    <w:bookmarkStart w:name="z9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489"/>
    <w:bookmarkStart w:name="z9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490"/>
    <w:bookmarkStart w:name="z9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491"/>
    <w:bookmarkStart w:name="z94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492"/>
    <w:bookmarkStart w:name="z94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93"/>
    <w:bookmarkStart w:name="z94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94"/>
    <w:bookmarkStart w:name="z94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95"/>
    <w:bookmarkStart w:name="z94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496"/>
    <w:bookmarkStart w:name="z94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497"/>
    <w:bookmarkStart w:name="z94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98"/>
    <w:bookmarkStart w:name="z9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499"/>
    <w:bookmarkStart w:name="z9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500"/>
    <w:bookmarkStart w:name="z94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01"/>
    <w:bookmarkStart w:name="z95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502"/>
    <w:bookmarkStart w:name="z95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503"/>
    <w:bookmarkStart w:name="z95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504"/>
    <w:bookmarkStart w:name="z95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505"/>
    <w:bookmarkStart w:name="z95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06"/>
    <w:bookmarkStart w:name="z95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7"/>
    <w:bookmarkStart w:name="z95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508"/>
    <w:bookmarkStart w:name="z95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509"/>
    <w:bookmarkStart w:name="z95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510"/>
    <w:bookmarkStart w:name="z95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511"/>
    <w:bookmarkStart w:name="z96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512"/>
    <w:bookmarkStart w:name="z96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3"/>
    <w:bookmarkStart w:name="z96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4"/>
    <w:bookmarkStart w:name="z96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5"/>
    <w:bookmarkStart w:name="z96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516"/>
    <w:bookmarkStart w:name="z96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17"/>
    <w:bookmarkStart w:name="z96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18"/>
    <w:bookmarkStart w:name="z96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4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1"/>
    <w:bookmarkStart w:name="z96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522"/>
    <w:bookmarkStart w:name="z96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523"/>
    <w:bookmarkStart w:name="z9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24"/>
    <w:bookmarkStart w:name="z97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5"/>
    <w:bookmarkStart w:name="z97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526"/>
    <w:bookmarkStart w:name="z97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27"/>
    <w:bookmarkStart w:name="z97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528"/>
    <w:bookmarkStart w:name="z97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060000, Атырауская область, город Атырау, улица Ауэзова, дом 53А.</w:t>
      </w:r>
    </w:p>
    <w:bookmarkEnd w:id="529"/>
    <w:bookmarkStart w:name="z97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области".</w:t>
      </w:r>
    </w:p>
    <w:bookmarkEnd w:id="530"/>
    <w:bookmarkStart w:name="z97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1"/>
    <w:bookmarkStart w:name="z97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32"/>
    <w:bookmarkStart w:name="z97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3"/>
    <w:bookmarkStart w:name="z98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534"/>
    <w:bookmarkStart w:name="z98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535"/>
    <w:bookmarkStart w:name="z98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536"/>
    <w:bookmarkStart w:name="z98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537"/>
    <w:bookmarkStart w:name="z98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538"/>
    <w:bookmarkStart w:name="z98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539"/>
    <w:bookmarkStart w:name="z98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540"/>
    <w:bookmarkStart w:name="z98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41"/>
    <w:bookmarkStart w:name="z98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42"/>
    <w:bookmarkStart w:name="z98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43"/>
    <w:bookmarkStart w:name="z99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544"/>
    <w:bookmarkStart w:name="z99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45"/>
    <w:bookmarkStart w:name="z99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546"/>
    <w:bookmarkStart w:name="z99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547"/>
    <w:bookmarkStart w:name="z99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548"/>
    <w:bookmarkStart w:name="z99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549"/>
    <w:bookmarkStart w:name="z99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550"/>
    <w:bookmarkStart w:name="z99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551"/>
    <w:bookmarkStart w:name="z99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52"/>
    <w:bookmarkStart w:name="z99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553"/>
    <w:bookmarkStart w:name="z100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554"/>
    <w:bookmarkStart w:name="z100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555"/>
    <w:bookmarkStart w:name="z100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556"/>
    <w:bookmarkStart w:name="z100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557"/>
    <w:bookmarkStart w:name="z100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558"/>
    <w:bookmarkStart w:name="z100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559"/>
    <w:bookmarkStart w:name="z100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560"/>
    <w:bookmarkStart w:name="z100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561"/>
    <w:bookmarkStart w:name="z100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562"/>
    <w:bookmarkStart w:name="z100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563"/>
    <w:bookmarkStart w:name="z101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4"/>
    <w:bookmarkStart w:name="z101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5"/>
    <w:bookmarkStart w:name="z101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566"/>
    <w:bookmarkStart w:name="z101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567"/>
    <w:bookmarkStart w:name="z101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568"/>
    <w:bookmarkStart w:name="z101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69"/>
    <w:bookmarkStart w:name="z101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570"/>
    <w:bookmarkStart w:name="z101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571"/>
    <w:bookmarkStart w:name="z101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572"/>
    <w:bookmarkStart w:name="z101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573"/>
    <w:bookmarkStart w:name="z102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574"/>
    <w:bookmarkStart w:name="z102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575"/>
    <w:bookmarkStart w:name="z102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576"/>
    <w:bookmarkStart w:name="z102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577"/>
    <w:bookmarkStart w:name="z102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578"/>
    <w:bookmarkStart w:name="z102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579"/>
    <w:bookmarkStart w:name="z102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580"/>
    <w:bookmarkStart w:name="z102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581"/>
    <w:bookmarkStart w:name="z102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582"/>
    <w:bookmarkStart w:name="z102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583"/>
    <w:bookmarkStart w:name="z103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584"/>
    <w:bookmarkStart w:name="z103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585"/>
    <w:bookmarkStart w:name="z103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586"/>
    <w:bookmarkStart w:name="z103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587"/>
    <w:bookmarkStart w:name="z103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88"/>
    <w:bookmarkStart w:name="z103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589"/>
    <w:bookmarkStart w:name="z103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Атырауской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590"/>
    <w:bookmarkStart w:name="z103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591"/>
    <w:bookmarkStart w:name="z103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592"/>
    <w:bookmarkStart w:name="z103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593"/>
    <w:bookmarkStart w:name="z104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594"/>
    <w:bookmarkStart w:name="z104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595"/>
    <w:bookmarkStart w:name="z104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96"/>
    <w:bookmarkStart w:name="z104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97"/>
    <w:bookmarkStart w:name="z104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98"/>
    <w:bookmarkStart w:name="z104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599"/>
    <w:bookmarkStart w:name="z104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600"/>
    <w:bookmarkStart w:name="z104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601"/>
    <w:bookmarkStart w:name="z104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602"/>
    <w:bookmarkStart w:name="z104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603"/>
    <w:bookmarkStart w:name="z105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604"/>
    <w:bookmarkStart w:name="z105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605"/>
    <w:bookmarkStart w:name="z105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606"/>
    <w:bookmarkStart w:name="z105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607"/>
    <w:bookmarkStart w:name="z105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608"/>
    <w:bookmarkStart w:name="z105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609"/>
    <w:bookmarkStart w:name="z105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0"/>
    <w:bookmarkStart w:name="z105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611"/>
    <w:bookmarkStart w:name="z105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612"/>
    <w:bookmarkStart w:name="z105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613"/>
    <w:bookmarkStart w:name="z106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614"/>
    <w:bookmarkStart w:name="z106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615"/>
    <w:bookmarkStart w:name="z1062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16"/>
    <w:bookmarkStart w:name="z106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17"/>
    <w:bookmarkStart w:name="z106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8"/>
    <w:bookmarkStart w:name="z106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619"/>
    <w:bookmarkStart w:name="z106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20"/>
    <w:bookmarkStart w:name="z106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21"/>
    <w:bookmarkStart w:name="z106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76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7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4"/>
    <w:bookmarkStart w:name="z106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625"/>
    <w:bookmarkStart w:name="z107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26"/>
    <w:bookmarkStart w:name="z107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27"/>
    <w:bookmarkStart w:name="z107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28"/>
    <w:bookmarkStart w:name="z107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629"/>
    <w:bookmarkStart w:name="z107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30"/>
    <w:bookmarkStart w:name="z107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631"/>
    <w:bookmarkStart w:name="z107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070019, Восточно-Казахстанская область, город Усть-Каменогорск, улица Бурова, дом 63.</w:t>
      </w:r>
    </w:p>
    <w:bookmarkEnd w:id="632"/>
    <w:bookmarkStart w:name="z107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области".</w:t>
      </w:r>
    </w:p>
    <w:bookmarkEnd w:id="633"/>
    <w:bookmarkStart w:name="z107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4"/>
    <w:bookmarkStart w:name="z107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635"/>
    <w:bookmarkStart w:name="z108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6"/>
    <w:bookmarkStart w:name="z108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637"/>
    <w:bookmarkStart w:name="z1082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638"/>
    <w:bookmarkStart w:name="z108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639"/>
    <w:bookmarkStart w:name="z108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640"/>
    <w:bookmarkStart w:name="z108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641"/>
    <w:bookmarkStart w:name="z108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642"/>
    <w:bookmarkStart w:name="z108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643"/>
    <w:bookmarkStart w:name="z108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44"/>
    <w:bookmarkStart w:name="z108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45"/>
    <w:bookmarkStart w:name="z109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46"/>
    <w:bookmarkStart w:name="z109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647"/>
    <w:bookmarkStart w:name="z109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48"/>
    <w:bookmarkStart w:name="z109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649"/>
    <w:bookmarkStart w:name="z109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650"/>
    <w:bookmarkStart w:name="z109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51"/>
    <w:bookmarkStart w:name="z109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52"/>
    <w:bookmarkStart w:name="z109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53"/>
    <w:bookmarkStart w:name="z109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654"/>
    <w:bookmarkStart w:name="z109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55"/>
    <w:bookmarkStart w:name="z110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656"/>
    <w:bookmarkStart w:name="z110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657"/>
    <w:bookmarkStart w:name="z110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658"/>
    <w:bookmarkStart w:name="z110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659"/>
    <w:bookmarkStart w:name="z110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660"/>
    <w:bookmarkStart w:name="z110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661"/>
    <w:bookmarkStart w:name="z110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662"/>
    <w:bookmarkStart w:name="z110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663"/>
    <w:bookmarkStart w:name="z110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664"/>
    <w:bookmarkStart w:name="z110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665"/>
    <w:bookmarkStart w:name="z111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666"/>
    <w:bookmarkStart w:name="z111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7"/>
    <w:bookmarkStart w:name="z111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8"/>
    <w:bookmarkStart w:name="z111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669"/>
    <w:bookmarkStart w:name="z111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670"/>
    <w:bookmarkStart w:name="z111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671"/>
    <w:bookmarkStart w:name="z111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72"/>
    <w:bookmarkStart w:name="z111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673"/>
    <w:bookmarkStart w:name="z111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674"/>
    <w:bookmarkStart w:name="z111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675"/>
    <w:bookmarkStart w:name="z112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676"/>
    <w:bookmarkStart w:name="z112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677"/>
    <w:bookmarkStart w:name="z112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78"/>
    <w:bookmarkStart w:name="z112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79"/>
    <w:bookmarkStart w:name="z112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680"/>
    <w:bookmarkStart w:name="z112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681"/>
    <w:bookmarkStart w:name="z112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682"/>
    <w:bookmarkStart w:name="z112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683"/>
    <w:bookmarkStart w:name="z112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684"/>
    <w:bookmarkStart w:name="z112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685"/>
    <w:bookmarkStart w:name="z113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686"/>
    <w:bookmarkStart w:name="z113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687"/>
    <w:bookmarkStart w:name="z113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688"/>
    <w:bookmarkStart w:name="z113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689"/>
    <w:bookmarkStart w:name="z113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690"/>
    <w:bookmarkStart w:name="z1135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91"/>
    <w:bookmarkStart w:name="z113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692"/>
    <w:bookmarkStart w:name="z113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Восточно-Казахстанской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693"/>
    <w:bookmarkStart w:name="z113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694"/>
    <w:bookmarkStart w:name="z113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695"/>
    <w:bookmarkStart w:name="z114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696"/>
    <w:bookmarkStart w:name="z114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697"/>
    <w:bookmarkStart w:name="z114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698"/>
    <w:bookmarkStart w:name="z114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99"/>
    <w:bookmarkStart w:name="z114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00"/>
    <w:bookmarkStart w:name="z114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01"/>
    <w:bookmarkStart w:name="z114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702"/>
    <w:bookmarkStart w:name="z114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703"/>
    <w:bookmarkStart w:name="z114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704"/>
    <w:bookmarkStart w:name="z114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705"/>
    <w:bookmarkStart w:name="z115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706"/>
    <w:bookmarkStart w:name="z115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707"/>
    <w:bookmarkStart w:name="z115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708"/>
    <w:bookmarkStart w:name="z115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709"/>
    <w:bookmarkStart w:name="z115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710"/>
    <w:bookmarkStart w:name="z115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711"/>
    <w:bookmarkStart w:name="z115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12"/>
    <w:bookmarkStart w:name="z115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13"/>
    <w:bookmarkStart w:name="z115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714"/>
    <w:bookmarkStart w:name="z115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715"/>
    <w:bookmarkStart w:name="z116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716"/>
    <w:bookmarkStart w:name="z116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717"/>
    <w:bookmarkStart w:name="z116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718"/>
    <w:bookmarkStart w:name="z1163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19"/>
    <w:bookmarkStart w:name="z116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20"/>
    <w:bookmarkStart w:name="z116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1"/>
    <w:bookmarkStart w:name="z116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722"/>
    <w:bookmarkStart w:name="z116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23"/>
    <w:bookmarkStart w:name="z1168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24"/>
    <w:bookmarkStart w:name="z116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04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7"/>
    <w:bookmarkStart w:name="z117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728"/>
    <w:bookmarkStart w:name="z11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29"/>
    <w:bookmarkStart w:name="z117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30"/>
    <w:bookmarkStart w:name="z11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1"/>
    <w:bookmarkStart w:name="z11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732"/>
    <w:bookmarkStart w:name="z11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33"/>
    <w:bookmarkStart w:name="z11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734"/>
    <w:bookmarkStart w:name="z117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080000, Жамбылская область, город Тараз, улица Желтоксан, дом 13. </w:t>
      </w:r>
    </w:p>
    <w:bookmarkEnd w:id="735"/>
    <w:bookmarkStart w:name="z11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области".</w:t>
      </w:r>
    </w:p>
    <w:bookmarkEnd w:id="736"/>
    <w:bookmarkStart w:name="z117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7"/>
    <w:bookmarkStart w:name="z11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738"/>
    <w:bookmarkStart w:name="z11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39"/>
    <w:bookmarkStart w:name="z11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740"/>
    <w:bookmarkStart w:name="z1183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741"/>
    <w:bookmarkStart w:name="z118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742"/>
    <w:bookmarkStart w:name="z118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743"/>
    <w:bookmarkStart w:name="z118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744"/>
    <w:bookmarkStart w:name="z118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745"/>
    <w:bookmarkStart w:name="z118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746"/>
    <w:bookmarkStart w:name="z118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47"/>
    <w:bookmarkStart w:name="z119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748"/>
    <w:bookmarkStart w:name="z119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749"/>
    <w:bookmarkStart w:name="z119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750"/>
    <w:bookmarkStart w:name="z119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751"/>
    <w:bookmarkStart w:name="z119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752"/>
    <w:bookmarkStart w:name="z119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753"/>
    <w:bookmarkStart w:name="z119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54"/>
    <w:bookmarkStart w:name="z119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755"/>
    <w:bookmarkStart w:name="z11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756"/>
    <w:bookmarkStart w:name="z11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757"/>
    <w:bookmarkStart w:name="z12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58"/>
    <w:bookmarkStart w:name="z120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759"/>
    <w:bookmarkStart w:name="z120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760"/>
    <w:bookmarkStart w:name="z120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761"/>
    <w:bookmarkStart w:name="z120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762"/>
    <w:bookmarkStart w:name="z12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763"/>
    <w:bookmarkStart w:name="z12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64"/>
    <w:bookmarkStart w:name="z120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65"/>
    <w:bookmarkStart w:name="z12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766"/>
    <w:bookmarkStart w:name="z120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767"/>
    <w:bookmarkStart w:name="z121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768"/>
    <w:bookmarkStart w:name="z121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769"/>
    <w:bookmarkStart w:name="z12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70"/>
    <w:bookmarkStart w:name="z12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71"/>
    <w:bookmarkStart w:name="z121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772"/>
    <w:bookmarkStart w:name="z121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773"/>
    <w:bookmarkStart w:name="z121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774"/>
    <w:bookmarkStart w:name="z121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75"/>
    <w:bookmarkStart w:name="z121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776"/>
    <w:bookmarkStart w:name="z121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777"/>
    <w:bookmarkStart w:name="z122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778"/>
    <w:bookmarkStart w:name="z122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779"/>
    <w:bookmarkStart w:name="z122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780"/>
    <w:bookmarkStart w:name="z122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781"/>
    <w:bookmarkStart w:name="z122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782"/>
    <w:bookmarkStart w:name="z122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783"/>
    <w:bookmarkStart w:name="z122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784"/>
    <w:bookmarkStart w:name="z122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785"/>
    <w:bookmarkStart w:name="z122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786"/>
    <w:bookmarkStart w:name="z122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787"/>
    <w:bookmarkStart w:name="z123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788"/>
    <w:bookmarkStart w:name="z12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789"/>
    <w:bookmarkStart w:name="z123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790"/>
    <w:bookmarkStart w:name="z123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791"/>
    <w:bookmarkStart w:name="z123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792"/>
    <w:bookmarkStart w:name="z123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793"/>
    <w:bookmarkStart w:name="z123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94"/>
    <w:bookmarkStart w:name="z123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795"/>
    <w:bookmarkStart w:name="z123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Жамбылской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796"/>
    <w:bookmarkStart w:name="z123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797"/>
    <w:bookmarkStart w:name="z124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798"/>
    <w:bookmarkStart w:name="z124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799"/>
    <w:bookmarkStart w:name="z124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800"/>
    <w:bookmarkStart w:name="z124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801"/>
    <w:bookmarkStart w:name="z124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02"/>
    <w:bookmarkStart w:name="z124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03"/>
    <w:bookmarkStart w:name="z124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04"/>
    <w:bookmarkStart w:name="z124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805"/>
    <w:bookmarkStart w:name="z124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806"/>
    <w:bookmarkStart w:name="z124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807"/>
    <w:bookmarkStart w:name="z125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808"/>
    <w:bookmarkStart w:name="z125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809"/>
    <w:bookmarkStart w:name="z125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10"/>
    <w:bookmarkStart w:name="z125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811"/>
    <w:bookmarkStart w:name="z125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812"/>
    <w:bookmarkStart w:name="z125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813"/>
    <w:bookmarkStart w:name="z125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814"/>
    <w:bookmarkStart w:name="z12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815"/>
    <w:bookmarkStart w:name="z12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16"/>
    <w:bookmarkStart w:name="z125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817"/>
    <w:bookmarkStart w:name="z126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818"/>
    <w:bookmarkStart w:name="z126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819"/>
    <w:bookmarkStart w:name="z126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820"/>
    <w:bookmarkStart w:name="z12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821"/>
    <w:bookmarkStart w:name="z1264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22"/>
    <w:bookmarkStart w:name="z12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23"/>
    <w:bookmarkStart w:name="z12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4"/>
    <w:bookmarkStart w:name="z12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825"/>
    <w:bookmarkStart w:name="z126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26"/>
    <w:bookmarkStart w:name="z1269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27"/>
    <w:bookmarkStart w:name="z127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33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4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0"/>
    <w:bookmarkStart w:name="z127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831"/>
    <w:bookmarkStart w:name="z127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32"/>
    <w:bookmarkStart w:name="z127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33"/>
    <w:bookmarkStart w:name="z12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4"/>
    <w:bookmarkStart w:name="z127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835"/>
    <w:bookmarkStart w:name="z127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36"/>
    <w:bookmarkStart w:name="z127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837"/>
    <w:bookmarkStart w:name="z127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090000, Западно-Казахстанская область, город Уральск, улица Ж. Досмухамедова, д.16.</w:t>
      </w:r>
    </w:p>
    <w:bookmarkEnd w:id="838"/>
    <w:bookmarkStart w:name="z127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области".</w:t>
      </w:r>
    </w:p>
    <w:bookmarkEnd w:id="839"/>
    <w:bookmarkStart w:name="z128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0"/>
    <w:bookmarkStart w:name="z128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841"/>
    <w:bookmarkStart w:name="z128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42"/>
    <w:bookmarkStart w:name="z128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843"/>
    <w:bookmarkStart w:name="z1284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844"/>
    <w:bookmarkStart w:name="z128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845"/>
    <w:bookmarkStart w:name="z128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846"/>
    <w:bookmarkStart w:name="z128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847"/>
    <w:bookmarkStart w:name="z128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848"/>
    <w:bookmarkStart w:name="z128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849"/>
    <w:bookmarkStart w:name="z129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50"/>
    <w:bookmarkStart w:name="z129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51"/>
    <w:bookmarkStart w:name="z129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852"/>
    <w:bookmarkStart w:name="z129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853"/>
    <w:bookmarkStart w:name="z129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854"/>
    <w:bookmarkStart w:name="z129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855"/>
    <w:bookmarkStart w:name="z129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856"/>
    <w:bookmarkStart w:name="z129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857"/>
    <w:bookmarkStart w:name="z129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858"/>
    <w:bookmarkStart w:name="z129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859"/>
    <w:bookmarkStart w:name="z130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860"/>
    <w:bookmarkStart w:name="z130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861"/>
    <w:bookmarkStart w:name="z130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862"/>
    <w:bookmarkStart w:name="z130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863"/>
    <w:bookmarkStart w:name="z130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864"/>
    <w:bookmarkStart w:name="z130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865"/>
    <w:bookmarkStart w:name="z130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866"/>
    <w:bookmarkStart w:name="z130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867"/>
    <w:bookmarkStart w:name="z130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68"/>
    <w:bookmarkStart w:name="z130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869"/>
    <w:bookmarkStart w:name="z131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870"/>
    <w:bookmarkStart w:name="z131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871"/>
    <w:bookmarkStart w:name="z131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872"/>
    <w:bookmarkStart w:name="z131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73"/>
    <w:bookmarkStart w:name="z131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74"/>
    <w:bookmarkStart w:name="z131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875"/>
    <w:bookmarkStart w:name="z131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876"/>
    <w:bookmarkStart w:name="z131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877"/>
    <w:bookmarkStart w:name="z131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78"/>
    <w:bookmarkStart w:name="z131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879"/>
    <w:bookmarkStart w:name="z132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880"/>
    <w:bookmarkStart w:name="z132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881"/>
    <w:bookmarkStart w:name="z132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882"/>
    <w:bookmarkStart w:name="z132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883"/>
    <w:bookmarkStart w:name="z132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884"/>
    <w:bookmarkStart w:name="z132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885"/>
    <w:bookmarkStart w:name="z132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886"/>
    <w:bookmarkStart w:name="z132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887"/>
    <w:bookmarkStart w:name="z132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888"/>
    <w:bookmarkStart w:name="z132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889"/>
    <w:bookmarkStart w:name="z133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890"/>
    <w:bookmarkStart w:name="z133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891"/>
    <w:bookmarkStart w:name="z133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892"/>
    <w:bookmarkStart w:name="z133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893"/>
    <w:bookmarkStart w:name="z133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894"/>
    <w:bookmarkStart w:name="z133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895"/>
    <w:bookmarkStart w:name="z133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896"/>
    <w:bookmarkStart w:name="z1337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97"/>
    <w:bookmarkStart w:name="z133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898"/>
    <w:bookmarkStart w:name="z133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Западно-Казахстанской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899"/>
    <w:bookmarkStart w:name="z134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900"/>
    <w:bookmarkStart w:name="z134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901"/>
    <w:bookmarkStart w:name="z134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902"/>
    <w:bookmarkStart w:name="z134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903"/>
    <w:bookmarkStart w:name="z134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904"/>
    <w:bookmarkStart w:name="z134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05"/>
    <w:bookmarkStart w:name="z134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06"/>
    <w:bookmarkStart w:name="z134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07"/>
    <w:bookmarkStart w:name="z134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908"/>
    <w:bookmarkStart w:name="z134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909"/>
    <w:bookmarkStart w:name="z135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910"/>
    <w:bookmarkStart w:name="z13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911"/>
    <w:bookmarkStart w:name="z135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912"/>
    <w:bookmarkStart w:name="z135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913"/>
    <w:bookmarkStart w:name="z13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914"/>
    <w:bookmarkStart w:name="z135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915"/>
    <w:bookmarkStart w:name="z135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916"/>
    <w:bookmarkStart w:name="z135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917"/>
    <w:bookmarkStart w:name="z135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18"/>
    <w:bookmarkStart w:name="z135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19"/>
    <w:bookmarkStart w:name="z136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920"/>
    <w:bookmarkStart w:name="z136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921"/>
    <w:bookmarkStart w:name="z136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922"/>
    <w:bookmarkStart w:name="z136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923"/>
    <w:bookmarkStart w:name="z13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924"/>
    <w:bookmarkStart w:name="z1365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25"/>
    <w:bookmarkStart w:name="z136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26"/>
    <w:bookmarkStart w:name="z136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7"/>
    <w:bookmarkStart w:name="z136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928"/>
    <w:bookmarkStart w:name="z136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29"/>
    <w:bookmarkStart w:name="z1370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30"/>
    <w:bookmarkStart w:name="z137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62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3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3"/>
    <w:bookmarkStart w:name="z137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934"/>
    <w:bookmarkStart w:name="z137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935"/>
    <w:bookmarkStart w:name="z137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36"/>
    <w:bookmarkStart w:name="z137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37"/>
    <w:bookmarkStart w:name="z137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938"/>
    <w:bookmarkStart w:name="z137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39"/>
    <w:bookmarkStart w:name="z137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940"/>
    <w:bookmarkStart w:name="z137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100009, Карагандинская область, город Караганда, улица Ермекова, дом 126. </w:t>
      </w:r>
    </w:p>
    <w:bookmarkEnd w:id="941"/>
    <w:bookmarkStart w:name="z138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области".</w:t>
      </w:r>
    </w:p>
    <w:bookmarkEnd w:id="942"/>
    <w:bookmarkStart w:name="z138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3"/>
    <w:bookmarkStart w:name="z138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944"/>
    <w:bookmarkStart w:name="z138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45"/>
    <w:bookmarkStart w:name="z138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946"/>
    <w:bookmarkStart w:name="z1385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947"/>
    <w:bookmarkStart w:name="z138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948"/>
    <w:bookmarkStart w:name="z138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949"/>
    <w:bookmarkStart w:name="z138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950"/>
    <w:bookmarkStart w:name="z138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951"/>
    <w:bookmarkStart w:name="z139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952"/>
    <w:bookmarkStart w:name="z139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53"/>
    <w:bookmarkStart w:name="z139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54"/>
    <w:bookmarkStart w:name="z139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955"/>
    <w:bookmarkStart w:name="z139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956"/>
    <w:bookmarkStart w:name="z139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957"/>
    <w:bookmarkStart w:name="z139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958"/>
    <w:bookmarkStart w:name="z139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959"/>
    <w:bookmarkStart w:name="z139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60"/>
    <w:bookmarkStart w:name="z139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961"/>
    <w:bookmarkStart w:name="z140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962"/>
    <w:bookmarkStart w:name="z140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963"/>
    <w:bookmarkStart w:name="z140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964"/>
    <w:bookmarkStart w:name="z140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965"/>
    <w:bookmarkStart w:name="z140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966"/>
    <w:bookmarkStart w:name="z140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967"/>
    <w:bookmarkStart w:name="z140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968"/>
    <w:bookmarkStart w:name="z140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969"/>
    <w:bookmarkStart w:name="z140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70"/>
    <w:bookmarkStart w:name="z140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71"/>
    <w:bookmarkStart w:name="z141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972"/>
    <w:bookmarkStart w:name="z141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973"/>
    <w:bookmarkStart w:name="z141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974"/>
    <w:bookmarkStart w:name="z141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975"/>
    <w:bookmarkStart w:name="z141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76"/>
    <w:bookmarkStart w:name="z141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77"/>
    <w:bookmarkStart w:name="z141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978"/>
    <w:bookmarkStart w:name="z141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979"/>
    <w:bookmarkStart w:name="z141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980"/>
    <w:bookmarkStart w:name="z141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81"/>
    <w:bookmarkStart w:name="z142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982"/>
    <w:bookmarkStart w:name="z142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983"/>
    <w:bookmarkStart w:name="z142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984"/>
    <w:bookmarkStart w:name="z142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985"/>
    <w:bookmarkStart w:name="z142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986"/>
    <w:bookmarkStart w:name="z142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987"/>
    <w:bookmarkStart w:name="z142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88"/>
    <w:bookmarkStart w:name="z142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989"/>
    <w:bookmarkStart w:name="z142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990"/>
    <w:bookmarkStart w:name="z142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991"/>
    <w:bookmarkStart w:name="z143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992"/>
    <w:bookmarkStart w:name="z143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993"/>
    <w:bookmarkStart w:name="z143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994"/>
    <w:bookmarkStart w:name="z143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995"/>
    <w:bookmarkStart w:name="z143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996"/>
    <w:bookmarkStart w:name="z143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997"/>
    <w:bookmarkStart w:name="z143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998"/>
    <w:bookmarkStart w:name="z143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999"/>
    <w:bookmarkStart w:name="z1438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00"/>
    <w:bookmarkStart w:name="z143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001"/>
    <w:bookmarkStart w:name="z144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Карагандинской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002"/>
    <w:bookmarkStart w:name="z144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003"/>
    <w:bookmarkStart w:name="z144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004"/>
    <w:bookmarkStart w:name="z144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005"/>
    <w:bookmarkStart w:name="z144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006"/>
    <w:bookmarkStart w:name="z144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007"/>
    <w:bookmarkStart w:name="z144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08"/>
    <w:bookmarkStart w:name="z144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09"/>
    <w:bookmarkStart w:name="z144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10"/>
    <w:bookmarkStart w:name="z144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011"/>
    <w:bookmarkStart w:name="z145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012"/>
    <w:bookmarkStart w:name="z145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013"/>
    <w:bookmarkStart w:name="z145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014"/>
    <w:bookmarkStart w:name="z145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015"/>
    <w:bookmarkStart w:name="z145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016"/>
    <w:bookmarkStart w:name="z145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017"/>
    <w:bookmarkStart w:name="z145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018"/>
    <w:bookmarkStart w:name="z145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019"/>
    <w:bookmarkStart w:name="z145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020"/>
    <w:bookmarkStart w:name="z145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21"/>
    <w:bookmarkStart w:name="z146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22"/>
    <w:bookmarkStart w:name="z146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023"/>
    <w:bookmarkStart w:name="z146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024"/>
    <w:bookmarkStart w:name="z14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025"/>
    <w:bookmarkStart w:name="z14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026"/>
    <w:bookmarkStart w:name="z14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027"/>
    <w:bookmarkStart w:name="z1466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28"/>
    <w:bookmarkStart w:name="z146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29"/>
    <w:bookmarkStart w:name="z146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0"/>
    <w:bookmarkStart w:name="z146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031"/>
    <w:bookmarkStart w:name="z147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32"/>
    <w:bookmarkStart w:name="z1471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33"/>
    <w:bookmarkStart w:name="z147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91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2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6"/>
    <w:bookmarkStart w:name="z147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037"/>
    <w:bookmarkStart w:name="z147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038"/>
    <w:bookmarkStart w:name="z147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39"/>
    <w:bookmarkStart w:name="z147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40"/>
    <w:bookmarkStart w:name="z147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041"/>
    <w:bookmarkStart w:name="z147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42"/>
    <w:bookmarkStart w:name="z147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043"/>
    <w:bookmarkStart w:name="z148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1044"/>
    <w:bookmarkStart w:name="z148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области".</w:t>
      </w:r>
    </w:p>
    <w:bookmarkEnd w:id="1045"/>
    <w:bookmarkStart w:name="z148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6"/>
    <w:bookmarkStart w:name="z148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047"/>
    <w:bookmarkStart w:name="z148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48"/>
    <w:bookmarkStart w:name="z148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049"/>
    <w:bookmarkStart w:name="z1486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050"/>
    <w:bookmarkStart w:name="z148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051"/>
    <w:bookmarkStart w:name="z148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052"/>
    <w:bookmarkStart w:name="z148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053"/>
    <w:bookmarkStart w:name="z149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054"/>
    <w:bookmarkStart w:name="z149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055"/>
    <w:bookmarkStart w:name="z149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56"/>
    <w:bookmarkStart w:name="z149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57"/>
    <w:bookmarkStart w:name="z149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058"/>
    <w:bookmarkStart w:name="z149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059"/>
    <w:bookmarkStart w:name="z149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060"/>
    <w:bookmarkStart w:name="z149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061"/>
    <w:bookmarkStart w:name="z149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062"/>
    <w:bookmarkStart w:name="z149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063"/>
    <w:bookmarkStart w:name="z150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064"/>
    <w:bookmarkStart w:name="z150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065"/>
    <w:bookmarkStart w:name="z150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066"/>
    <w:bookmarkStart w:name="z150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067"/>
    <w:bookmarkStart w:name="z150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068"/>
    <w:bookmarkStart w:name="z150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069"/>
    <w:bookmarkStart w:name="z150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070"/>
    <w:bookmarkStart w:name="z150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071"/>
    <w:bookmarkStart w:name="z150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072"/>
    <w:bookmarkStart w:name="z150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073"/>
    <w:bookmarkStart w:name="z151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74"/>
    <w:bookmarkStart w:name="z151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075"/>
    <w:bookmarkStart w:name="z151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076"/>
    <w:bookmarkStart w:name="z151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077"/>
    <w:bookmarkStart w:name="z151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078"/>
    <w:bookmarkStart w:name="z151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79"/>
    <w:bookmarkStart w:name="z151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0"/>
    <w:bookmarkStart w:name="z151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081"/>
    <w:bookmarkStart w:name="z151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082"/>
    <w:bookmarkStart w:name="z151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083"/>
    <w:bookmarkStart w:name="z152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84"/>
    <w:bookmarkStart w:name="z152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085"/>
    <w:bookmarkStart w:name="z152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086"/>
    <w:bookmarkStart w:name="z152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087"/>
    <w:bookmarkStart w:name="z152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088"/>
    <w:bookmarkStart w:name="z152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089"/>
    <w:bookmarkStart w:name="z152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090"/>
    <w:bookmarkStart w:name="z152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091"/>
    <w:bookmarkStart w:name="z152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092"/>
    <w:bookmarkStart w:name="z152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093"/>
    <w:bookmarkStart w:name="z153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094"/>
    <w:bookmarkStart w:name="z153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095"/>
    <w:bookmarkStart w:name="z153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096"/>
    <w:bookmarkStart w:name="z153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097"/>
    <w:bookmarkStart w:name="z153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098"/>
    <w:bookmarkStart w:name="z153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099"/>
    <w:bookmarkStart w:name="z153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100"/>
    <w:bookmarkStart w:name="z153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101"/>
    <w:bookmarkStart w:name="z153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102"/>
    <w:bookmarkStart w:name="z1539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03"/>
    <w:bookmarkStart w:name="z154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104"/>
    <w:bookmarkStart w:name="z154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Костанайской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105"/>
    <w:bookmarkStart w:name="z154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106"/>
    <w:bookmarkStart w:name="z154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107"/>
    <w:bookmarkStart w:name="z154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108"/>
    <w:bookmarkStart w:name="z154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109"/>
    <w:bookmarkStart w:name="z154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110"/>
    <w:bookmarkStart w:name="z154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1"/>
    <w:bookmarkStart w:name="z154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2"/>
    <w:bookmarkStart w:name="z154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13"/>
    <w:bookmarkStart w:name="z155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114"/>
    <w:bookmarkStart w:name="z155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115"/>
    <w:bookmarkStart w:name="z155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116"/>
    <w:bookmarkStart w:name="z155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117"/>
    <w:bookmarkStart w:name="z155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118"/>
    <w:bookmarkStart w:name="z155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119"/>
    <w:bookmarkStart w:name="z155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120"/>
    <w:bookmarkStart w:name="z155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121"/>
    <w:bookmarkStart w:name="z155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122"/>
    <w:bookmarkStart w:name="z155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123"/>
    <w:bookmarkStart w:name="z156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124"/>
    <w:bookmarkStart w:name="z156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25"/>
    <w:bookmarkStart w:name="z156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126"/>
    <w:bookmarkStart w:name="z156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127"/>
    <w:bookmarkStart w:name="z156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128"/>
    <w:bookmarkStart w:name="z156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129"/>
    <w:bookmarkStart w:name="z156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130"/>
    <w:bookmarkStart w:name="z1567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31"/>
    <w:bookmarkStart w:name="z156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32"/>
    <w:bookmarkStart w:name="z156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3"/>
    <w:bookmarkStart w:name="z157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134"/>
    <w:bookmarkStart w:name="z157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35"/>
    <w:bookmarkStart w:name="z1572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36"/>
    <w:bookmarkStart w:name="z157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320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</w:t>
      </w:r>
    </w:p>
    <w:bookmarkEnd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1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9"/>
    <w:bookmarkStart w:name="z157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140"/>
    <w:bookmarkStart w:name="z157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41"/>
    <w:bookmarkStart w:name="z157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42"/>
    <w:bookmarkStart w:name="z157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3"/>
    <w:bookmarkStart w:name="z157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144"/>
    <w:bookmarkStart w:name="z157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5"/>
    <w:bookmarkStart w:name="z158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146"/>
    <w:bookmarkStart w:name="z158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120000, Кызылординская область, город Кызылорда, улица Жахаева,5.</w:t>
      </w:r>
    </w:p>
    <w:bookmarkEnd w:id="1147"/>
    <w:bookmarkStart w:name="z158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области".</w:t>
      </w:r>
    </w:p>
    <w:bookmarkEnd w:id="1148"/>
    <w:bookmarkStart w:name="z158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9"/>
    <w:bookmarkStart w:name="z158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150"/>
    <w:bookmarkStart w:name="z158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51"/>
    <w:bookmarkStart w:name="z158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152"/>
    <w:bookmarkStart w:name="z1587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153"/>
    <w:bookmarkStart w:name="z158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154"/>
    <w:bookmarkStart w:name="z158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155"/>
    <w:bookmarkStart w:name="z159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156"/>
    <w:bookmarkStart w:name="z159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157"/>
    <w:bookmarkStart w:name="z159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158"/>
    <w:bookmarkStart w:name="z159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159"/>
    <w:bookmarkStart w:name="z159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60"/>
    <w:bookmarkStart w:name="z159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161"/>
    <w:bookmarkStart w:name="z159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162"/>
    <w:bookmarkStart w:name="z159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163"/>
    <w:bookmarkStart w:name="z159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164"/>
    <w:bookmarkStart w:name="z159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165"/>
    <w:bookmarkStart w:name="z160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66"/>
    <w:bookmarkStart w:name="z160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167"/>
    <w:bookmarkStart w:name="z160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168"/>
    <w:bookmarkStart w:name="z160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169"/>
    <w:bookmarkStart w:name="z160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70"/>
    <w:bookmarkStart w:name="z160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171"/>
    <w:bookmarkStart w:name="z160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172"/>
    <w:bookmarkStart w:name="z160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173"/>
    <w:bookmarkStart w:name="z160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174"/>
    <w:bookmarkStart w:name="z160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175"/>
    <w:bookmarkStart w:name="z161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76"/>
    <w:bookmarkStart w:name="z161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77"/>
    <w:bookmarkStart w:name="z161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178"/>
    <w:bookmarkStart w:name="z161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179"/>
    <w:bookmarkStart w:name="z161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180"/>
    <w:bookmarkStart w:name="z161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181"/>
    <w:bookmarkStart w:name="z161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82"/>
    <w:bookmarkStart w:name="z161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83"/>
    <w:bookmarkStart w:name="z161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184"/>
    <w:bookmarkStart w:name="z161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185"/>
    <w:bookmarkStart w:name="z162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186"/>
    <w:bookmarkStart w:name="z162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87"/>
    <w:bookmarkStart w:name="z162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188"/>
    <w:bookmarkStart w:name="z162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189"/>
    <w:bookmarkStart w:name="z162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190"/>
    <w:bookmarkStart w:name="z162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191"/>
    <w:bookmarkStart w:name="z162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192"/>
    <w:bookmarkStart w:name="z162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193"/>
    <w:bookmarkStart w:name="z162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194"/>
    <w:bookmarkStart w:name="z162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195"/>
    <w:bookmarkStart w:name="z163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196"/>
    <w:bookmarkStart w:name="z163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197"/>
    <w:bookmarkStart w:name="z163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198"/>
    <w:bookmarkStart w:name="z163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199"/>
    <w:bookmarkStart w:name="z163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200"/>
    <w:bookmarkStart w:name="z163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201"/>
    <w:bookmarkStart w:name="z163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202"/>
    <w:bookmarkStart w:name="z163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203"/>
    <w:bookmarkStart w:name="z163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204"/>
    <w:bookmarkStart w:name="z163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205"/>
    <w:bookmarkStart w:name="z1640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06"/>
    <w:bookmarkStart w:name="z164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207"/>
    <w:bookmarkStart w:name="z164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Кызылординской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208"/>
    <w:bookmarkStart w:name="z164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209"/>
    <w:bookmarkStart w:name="z164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210"/>
    <w:bookmarkStart w:name="z164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211"/>
    <w:bookmarkStart w:name="z164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212"/>
    <w:bookmarkStart w:name="z164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213"/>
    <w:bookmarkStart w:name="z164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14"/>
    <w:bookmarkStart w:name="z164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15"/>
    <w:bookmarkStart w:name="z165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16"/>
    <w:bookmarkStart w:name="z165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217"/>
    <w:bookmarkStart w:name="z165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218"/>
    <w:bookmarkStart w:name="z165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219"/>
    <w:bookmarkStart w:name="z165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220"/>
    <w:bookmarkStart w:name="z165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221"/>
    <w:bookmarkStart w:name="z165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222"/>
    <w:bookmarkStart w:name="z165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223"/>
    <w:bookmarkStart w:name="z165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224"/>
    <w:bookmarkStart w:name="z165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225"/>
    <w:bookmarkStart w:name="z166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26"/>
    <w:bookmarkStart w:name="z166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227"/>
    <w:bookmarkStart w:name="z166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28"/>
    <w:bookmarkStart w:name="z166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229"/>
    <w:bookmarkStart w:name="z166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230"/>
    <w:bookmarkStart w:name="z166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231"/>
    <w:bookmarkStart w:name="z166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232"/>
    <w:bookmarkStart w:name="z166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233"/>
    <w:bookmarkStart w:name="z1668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34"/>
    <w:bookmarkStart w:name="z166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35"/>
    <w:bookmarkStart w:name="z167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36"/>
    <w:bookmarkStart w:name="z167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237"/>
    <w:bookmarkStart w:name="z167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38"/>
    <w:bookmarkStart w:name="z1673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39"/>
    <w:bookmarkStart w:name="z167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349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</w:t>
      </w:r>
    </w:p>
    <w:bookmarkEnd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0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2"/>
    <w:bookmarkStart w:name="z167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243"/>
    <w:bookmarkStart w:name="z167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244"/>
    <w:bookmarkStart w:name="z167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45"/>
    <w:bookmarkStart w:name="z167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6"/>
    <w:bookmarkStart w:name="z167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247"/>
    <w:bookmarkStart w:name="z168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8"/>
    <w:bookmarkStart w:name="z168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249"/>
    <w:bookmarkStart w:name="z168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микрорайон 3, здание 74.</w:t>
      </w:r>
    </w:p>
    <w:bookmarkEnd w:id="1250"/>
    <w:bookmarkStart w:name="z168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области".</w:t>
      </w:r>
    </w:p>
    <w:bookmarkEnd w:id="1251"/>
    <w:bookmarkStart w:name="z168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2"/>
    <w:bookmarkStart w:name="z168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253"/>
    <w:bookmarkStart w:name="z168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54"/>
    <w:bookmarkStart w:name="z168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255"/>
    <w:bookmarkStart w:name="z1688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256"/>
    <w:bookmarkStart w:name="z168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257"/>
    <w:bookmarkStart w:name="z169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258"/>
    <w:bookmarkStart w:name="z169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259"/>
    <w:bookmarkStart w:name="z169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260"/>
    <w:bookmarkStart w:name="z169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261"/>
    <w:bookmarkStart w:name="z169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62"/>
    <w:bookmarkStart w:name="z169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263"/>
    <w:bookmarkStart w:name="z169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264"/>
    <w:bookmarkStart w:name="z169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265"/>
    <w:bookmarkStart w:name="z169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266"/>
    <w:bookmarkStart w:name="z169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267"/>
    <w:bookmarkStart w:name="z170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268"/>
    <w:bookmarkStart w:name="z170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69"/>
    <w:bookmarkStart w:name="z170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270"/>
    <w:bookmarkStart w:name="z170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271"/>
    <w:bookmarkStart w:name="z170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272"/>
    <w:bookmarkStart w:name="z170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73"/>
    <w:bookmarkStart w:name="z170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274"/>
    <w:bookmarkStart w:name="z170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275"/>
    <w:bookmarkStart w:name="z170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276"/>
    <w:bookmarkStart w:name="z170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277"/>
    <w:bookmarkStart w:name="z171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278"/>
    <w:bookmarkStart w:name="z171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79"/>
    <w:bookmarkStart w:name="z171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80"/>
    <w:bookmarkStart w:name="z171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281"/>
    <w:bookmarkStart w:name="z171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282"/>
    <w:bookmarkStart w:name="z171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283"/>
    <w:bookmarkStart w:name="z171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284"/>
    <w:bookmarkStart w:name="z171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85"/>
    <w:bookmarkStart w:name="z171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86"/>
    <w:bookmarkStart w:name="z171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287"/>
    <w:bookmarkStart w:name="z172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288"/>
    <w:bookmarkStart w:name="z172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289"/>
    <w:bookmarkStart w:name="z172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90"/>
    <w:bookmarkStart w:name="z172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291"/>
    <w:bookmarkStart w:name="z172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292"/>
    <w:bookmarkStart w:name="z172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293"/>
    <w:bookmarkStart w:name="z172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294"/>
    <w:bookmarkStart w:name="z172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295"/>
    <w:bookmarkStart w:name="z172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296"/>
    <w:bookmarkStart w:name="z172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297"/>
    <w:bookmarkStart w:name="z173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298"/>
    <w:bookmarkStart w:name="z173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299"/>
    <w:bookmarkStart w:name="z173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300"/>
    <w:bookmarkStart w:name="z173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301"/>
    <w:bookmarkStart w:name="z173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302"/>
    <w:bookmarkStart w:name="z173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303"/>
    <w:bookmarkStart w:name="z173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304"/>
    <w:bookmarkStart w:name="z173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305"/>
    <w:bookmarkStart w:name="z173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306"/>
    <w:bookmarkStart w:name="z173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307"/>
    <w:bookmarkStart w:name="z174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308"/>
    <w:bookmarkStart w:name="z1741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09"/>
    <w:bookmarkStart w:name="z174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310"/>
    <w:bookmarkStart w:name="z174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Мангистауской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311"/>
    <w:bookmarkStart w:name="z174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312"/>
    <w:bookmarkStart w:name="z174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313"/>
    <w:bookmarkStart w:name="z174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314"/>
    <w:bookmarkStart w:name="z174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315"/>
    <w:bookmarkStart w:name="z174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316"/>
    <w:bookmarkStart w:name="z174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17"/>
    <w:bookmarkStart w:name="z175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18"/>
    <w:bookmarkStart w:name="z175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19"/>
    <w:bookmarkStart w:name="z175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320"/>
    <w:bookmarkStart w:name="z175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321"/>
    <w:bookmarkStart w:name="z175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322"/>
    <w:bookmarkStart w:name="z175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323"/>
    <w:bookmarkStart w:name="z175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324"/>
    <w:bookmarkStart w:name="z175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25"/>
    <w:bookmarkStart w:name="z175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326"/>
    <w:bookmarkStart w:name="z175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327"/>
    <w:bookmarkStart w:name="z176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328"/>
    <w:bookmarkStart w:name="z176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329"/>
    <w:bookmarkStart w:name="z176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30"/>
    <w:bookmarkStart w:name="z176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1"/>
    <w:bookmarkStart w:name="z176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332"/>
    <w:bookmarkStart w:name="z176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333"/>
    <w:bookmarkStart w:name="z176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334"/>
    <w:bookmarkStart w:name="z176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335"/>
    <w:bookmarkStart w:name="z176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336"/>
    <w:bookmarkStart w:name="z1769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7"/>
    <w:bookmarkStart w:name="z177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38"/>
    <w:bookmarkStart w:name="z177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9"/>
    <w:bookmarkStart w:name="z177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340"/>
    <w:bookmarkStart w:name="z177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41"/>
    <w:bookmarkStart w:name="z1774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42"/>
    <w:bookmarkStart w:name="z177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377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</w:t>
      </w:r>
    </w:p>
    <w:bookmarkEnd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78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5"/>
    <w:bookmarkStart w:name="z177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346"/>
    <w:bookmarkStart w:name="z177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47"/>
    <w:bookmarkStart w:name="z177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48"/>
    <w:bookmarkStart w:name="z177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9"/>
    <w:bookmarkStart w:name="z178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350"/>
    <w:bookmarkStart w:name="z178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1"/>
    <w:bookmarkStart w:name="z178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352"/>
    <w:bookmarkStart w:name="z178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140000, Павлодарская область, город Павлодар, Площадь Победы 5А. </w:t>
      </w:r>
    </w:p>
    <w:bookmarkEnd w:id="1353"/>
    <w:bookmarkStart w:name="z178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области".</w:t>
      </w:r>
    </w:p>
    <w:bookmarkEnd w:id="1354"/>
    <w:bookmarkStart w:name="z178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5"/>
    <w:bookmarkStart w:name="z178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356"/>
    <w:bookmarkStart w:name="z178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7"/>
    <w:bookmarkStart w:name="z178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358"/>
    <w:bookmarkStart w:name="z1789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359"/>
    <w:bookmarkStart w:name="z179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360"/>
    <w:bookmarkStart w:name="z179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361"/>
    <w:bookmarkStart w:name="z179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362"/>
    <w:bookmarkStart w:name="z179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363"/>
    <w:bookmarkStart w:name="z179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364"/>
    <w:bookmarkStart w:name="z179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65"/>
    <w:bookmarkStart w:name="z179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366"/>
    <w:bookmarkStart w:name="z179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367"/>
    <w:bookmarkStart w:name="z179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368"/>
    <w:bookmarkStart w:name="z179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369"/>
    <w:bookmarkStart w:name="z180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370"/>
    <w:bookmarkStart w:name="z180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371"/>
    <w:bookmarkStart w:name="z180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72"/>
    <w:bookmarkStart w:name="z180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373"/>
    <w:bookmarkStart w:name="z180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374"/>
    <w:bookmarkStart w:name="z180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375"/>
    <w:bookmarkStart w:name="z180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376"/>
    <w:bookmarkStart w:name="z180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377"/>
    <w:bookmarkStart w:name="z180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378"/>
    <w:bookmarkStart w:name="z180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379"/>
    <w:bookmarkStart w:name="z181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380"/>
    <w:bookmarkStart w:name="z181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381"/>
    <w:bookmarkStart w:name="z181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382"/>
    <w:bookmarkStart w:name="z181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83"/>
    <w:bookmarkStart w:name="z181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384"/>
    <w:bookmarkStart w:name="z181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385"/>
    <w:bookmarkStart w:name="z181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386"/>
    <w:bookmarkStart w:name="z181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387"/>
    <w:bookmarkStart w:name="z181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88"/>
    <w:bookmarkStart w:name="z181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89"/>
    <w:bookmarkStart w:name="z182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390"/>
    <w:bookmarkStart w:name="z182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391"/>
    <w:bookmarkStart w:name="z182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392"/>
    <w:bookmarkStart w:name="z182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93"/>
    <w:bookmarkStart w:name="z182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394"/>
    <w:bookmarkStart w:name="z182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395"/>
    <w:bookmarkStart w:name="z182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396"/>
    <w:bookmarkStart w:name="z182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397"/>
    <w:bookmarkStart w:name="z182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398"/>
    <w:bookmarkStart w:name="z182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399"/>
    <w:bookmarkStart w:name="z183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400"/>
    <w:bookmarkStart w:name="z183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401"/>
    <w:bookmarkStart w:name="z183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402"/>
    <w:bookmarkStart w:name="z183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403"/>
    <w:bookmarkStart w:name="z183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404"/>
    <w:bookmarkStart w:name="z183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405"/>
    <w:bookmarkStart w:name="z183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406"/>
    <w:bookmarkStart w:name="z183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407"/>
    <w:bookmarkStart w:name="z183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408"/>
    <w:bookmarkStart w:name="z183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409"/>
    <w:bookmarkStart w:name="z184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410"/>
    <w:bookmarkStart w:name="z184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411"/>
    <w:bookmarkStart w:name="z1842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12"/>
    <w:bookmarkStart w:name="z184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413"/>
    <w:bookmarkStart w:name="z184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Павлодарской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414"/>
    <w:bookmarkStart w:name="z184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415"/>
    <w:bookmarkStart w:name="z184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416"/>
    <w:bookmarkStart w:name="z184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417"/>
    <w:bookmarkStart w:name="z184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418"/>
    <w:bookmarkStart w:name="z184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419"/>
    <w:bookmarkStart w:name="z185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20"/>
    <w:bookmarkStart w:name="z185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21"/>
    <w:bookmarkStart w:name="z185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22"/>
    <w:bookmarkStart w:name="z185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423"/>
    <w:bookmarkStart w:name="z185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424"/>
    <w:bookmarkStart w:name="z185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425"/>
    <w:bookmarkStart w:name="z185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426"/>
    <w:bookmarkStart w:name="z185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427"/>
    <w:bookmarkStart w:name="z185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28"/>
    <w:bookmarkStart w:name="z185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429"/>
    <w:bookmarkStart w:name="z186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430"/>
    <w:bookmarkStart w:name="z186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431"/>
    <w:bookmarkStart w:name="z186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432"/>
    <w:bookmarkStart w:name="z186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433"/>
    <w:bookmarkStart w:name="z186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34"/>
    <w:bookmarkStart w:name="z186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435"/>
    <w:bookmarkStart w:name="z186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436"/>
    <w:bookmarkStart w:name="z186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437"/>
    <w:bookmarkStart w:name="z186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438"/>
    <w:bookmarkStart w:name="z186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439"/>
    <w:bookmarkStart w:name="z1870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40"/>
    <w:bookmarkStart w:name="z187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41"/>
    <w:bookmarkStart w:name="z187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2"/>
    <w:bookmarkStart w:name="z187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443"/>
    <w:bookmarkStart w:name="z187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44"/>
    <w:bookmarkStart w:name="z1875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45"/>
    <w:bookmarkStart w:name="z187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406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</w:t>
      </w:r>
    </w:p>
    <w:bookmarkEnd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7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8"/>
    <w:bookmarkStart w:name="z18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449"/>
    <w:bookmarkStart w:name="z18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450"/>
    <w:bookmarkStart w:name="z18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51"/>
    <w:bookmarkStart w:name="z18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52"/>
    <w:bookmarkStart w:name="z18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453"/>
    <w:bookmarkStart w:name="z18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54"/>
    <w:bookmarkStart w:name="z18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455"/>
    <w:bookmarkStart w:name="z18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150010, Северо-Казахстанская область, город Петропавловск, улица Парковая, дом 57В.</w:t>
      </w:r>
    </w:p>
    <w:bookmarkEnd w:id="1456"/>
    <w:bookmarkStart w:name="z18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области".</w:t>
      </w:r>
    </w:p>
    <w:bookmarkEnd w:id="1457"/>
    <w:bookmarkStart w:name="z18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8"/>
    <w:bookmarkStart w:name="z188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459"/>
    <w:bookmarkStart w:name="z18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60"/>
    <w:bookmarkStart w:name="z18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461"/>
    <w:bookmarkStart w:name="z1890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462"/>
    <w:bookmarkStart w:name="z189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463"/>
    <w:bookmarkStart w:name="z189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464"/>
    <w:bookmarkStart w:name="z189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465"/>
    <w:bookmarkStart w:name="z189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466"/>
    <w:bookmarkStart w:name="z189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467"/>
    <w:bookmarkStart w:name="z189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68"/>
    <w:bookmarkStart w:name="z189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469"/>
    <w:bookmarkStart w:name="z189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470"/>
    <w:bookmarkStart w:name="z189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471"/>
    <w:bookmarkStart w:name="z190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472"/>
    <w:bookmarkStart w:name="z190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473"/>
    <w:bookmarkStart w:name="z190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474"/>
    <w:bookmarkStart w:name="z190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75"/>
    <w:bookmarkStart w:name="z190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476"/>
    <w:bookmarkStart w:name="z190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477"/>
    <w:bookmarkStart w:name="z190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478"/>
    <w:bookmarkStart w:name="z190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79"/>
    <w:bookmarkStart w:name="z19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480"/>
    <w:bookmarkStart w:name="z19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481"/>
    <w:bookmarkStart w:name="z19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482"/>
    <w:bookmarkStart w:name="z19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483"/>
    <w:bookmarkStart w:name="z191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484"/>
    <w:bookmarkStart w:name="z19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85"/>
    <w:bookmarkStart w:name="z19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86"/>
    <w:bookmarkStart w:name="z19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487"/>
    <w:bookmarkStart w:name="z19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488"/>
    <w:bookmarkStart w:name="z191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489"/>
    <w:bookmarkStart w:name="z19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490"/>
    <w:bookmarkStart w:name="z191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1"/>
    <w:bookmarkStart w:name="z19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2"/>
    <w:bookmarkStart w:name="z19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493"/>
    <w:bookmarkStart w:name="z19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494"/>
    <w:bookmarkStart w:name="z19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495"/>
    <w:bookmarkStart w:name="z19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96"/>
    <w:bookmarkStart w:name="z19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497"/>
    <w:bookmarkStart w:name="z19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498"/>
    <w:bookmarkStart w:name="z19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499"/>
    <w:bookmarkStart w:name="z19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500"/>
    <w:bookmarkStart w:name="z19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501"/>
    <w:bookmarkStart w:name="z19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502"/>
    <w:bookmarkStart w:name="z19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503"/>
    <w:bookmarkStart w:name="z19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504"/>
    <w:bookmarkStart w:name="z19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505"/>
    <w:bookmarkStart w:name="z19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506"/>
    <w:bookmarkStart w:name="z19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507"/>
    <w:bookmarkStart w:name="z19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508"/>
    <w:bookmarkStart w:name="z19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509"/>
    <w:bookmarkStart w:name="z19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510"/>
    <w:bookmarkStart w:name="z19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511"/>
    <w:bookmarkStart w:name="z19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512"/>
    <w:bookmarkStart w:name="z19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513"/>
    <w:bookmarkStart w:name="z19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514"/>
    <w:bookmarkStart w:name="z1943" w:id="1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15"/>
    <w:bookmarkStart w:name="z19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516"/>
    <w:bookmarkStart w:name="z19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Северо-Казахстанской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517"/>
    <w:bookmarkStart w:name="z19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518"/>
    <w:bookmarkStart w:name="z19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519"/>
    <w:bookmarkStart w:name="z19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520"/>
    <w:bookmarkStart w:name="z19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521"/>
    <w:bookmarkStart w:name="z195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522"/>
    <w:bookmarkStart w:name="z19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23"/>
    <w:bookmarkStart w:name="z195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24"/>
    <w:bookmarkStart w:name="z195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25"/>
    <w:bookmarkStart w:name="z195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526"/>
    <w:bookmarkStart w:name="z195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527"/>
    <w:bookmarkStart w:name="z195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528"/>
    <w:bookmarkStart w:name="z195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529"/>
    <w:bookmarkStart w:name="z195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530"/>
    <w:bookmarkStart w:name="z195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531"/>
    <w:bookmarkStart w:name="z196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532"/>
    <w:bookmarkStart w:name="z196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533"/>
    <w:bookmarkStart w:name="z196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534"/>
    <w:bookmarkStart w:name="z196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535"/>
    <w:bookmarkStart w:name="z196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536"/>
    <w:bookmarkStart w:name="z196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37"/>
    <w:bookmarkStart w:name="z196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538"/>
    <w:bookmarkStart w:name="z196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539"/>
    <w:bookmarkStart w:name="z196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540"/>
    <w:bookmarkStart w:name="z196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541"/>
    <w:bookmarkStart w:name="z197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542"/>
    <w:bookmarkStart w:name="z1971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3"/>
    <w:bookmarkStart w:name="z197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44"/>
    <w:bookmarkStart w:name="z197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5"/>
    <w:bookmarkStart w:name="z197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546"/>
    <w:bookmarkStart w:name="z197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47"/>
    <w:bookmarkStart w:name="z1976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48"/>
    <w:bookmarkStart w:name="z197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435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</w:t>
      </w:r>
    </w:p>
    <w:bookmarkEnd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по инвестициям и развитию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36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1"/>
    <w:bookmarkStart w:name="z197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 (далее – Департамент),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-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553"/>
    <w:bookmarkStart w:name="z198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54"/>
    <w:bookmarkStart w:name="z198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55"/>
    <w:bookmarkStart w:name="z198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556"/>
    <w:bookmarkStart w:name="z198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57"/>
    <w:bookmarkStart w:name="z198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558"/>
    <w:bookmarkStart w:name="z198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161200, Туркестанская область, город Туркестан, улица Ш.Ниязова, 78.</w:t>
      </w:r>
    </w:p>
    <w:bookmarkEnd w:id="1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области.</w:t>
      </w:r>
    </w:p>
    <w:bookmarkEnd w:id="1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61"/>
    <w:bookmarkStart w:name="z198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562"/>
    <w:bookmarkStart w:name="z198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63"/>
    <w:bookmarkStart w:name="z199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564"/>
    <w:bookmarkStart w:name="z1991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565"/>
    <w:bookmarkStart w:name="z199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566"/>
    <w:bookmarkStart w:name="z199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567"/>
    <w:bookmarkStart w:name="z199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568"/>
    <w:bookmarkStart w:name="z199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569"/>
    <w:bookmarkStart w:name="z199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570"/>
    <w:bookmarkStart w:name="z199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71"/>
    <w:bookmarkStart w:name="z199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572"/>
    <w:bookmarkStart w:name="z199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573"/>
    <w:bookmarkStart w:name="z200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574"/>
    <w:bookmarkStart w:name="z200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575"/>
    <w:bookmarkStart w:name="z200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576"/>
    <w:bookmarkStart w:name="z200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577"/>
    <w:bookmarkStart w:name="z200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78"/>
    <w:bookmarkStart w:name="z200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579"/>
    <w:bookmarkStart w:name="z200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580"/>
    <w:bookmarkStart w:name="z200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581"/>
    <w:bookmarkStart w:name="z200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582"/>
    <w:bookmarkStart w:name="z200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583"/>
    <w:bookmarkStart w:name="z201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584"/>
    <w:bookmarkStart w:name="z201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585"/>
    <w:bookmarkStart w:name="z201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586"/>
    <w:bookmarkStart w:name="z201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587"/>
    <w:bookmarkStart w:name="z201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588"/>
    <w:bookmarkStart w:name="z201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589"/>
    <w:bookmarkStart w:name="z201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590"/>
    <w:bookmarkStart w:name="z201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591"/>
    <w:bookmarkStart w:name="z201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592"/>
    <w:bookmarkStart w:name="z201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593"/>
    <w:bookmarkStart w:name="z202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94"/>
    <w:bookmarkStart w:name="z202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95"/>
    <w:bookmarkStart w:name="z202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596"/>
    <w:bookmarkStart w:name="z202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597"/>
    <w:bookmarkStart w:name="z202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598"/>
    <w:bookmarkStart w:name="z202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99"/>
    <w:bookmarkStart w:name="z202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600"/>
    <w:bookmarkStart w:name="z202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601"/>
    <w:bookmarkStart w:name="z202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602"/>
    <w:bookmarkStart w:name="z202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603"/>
    <w:bookmarkStart w:name="z203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604"/>
    <w:bookmarkStart w:name="z203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605"/>
    <w:bookmarkStart w:name="z203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606"/>
    <w:bookmarkStart w:name="z203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607"/>
    <w:bookmarkStart w:name="z203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608"/>
    <w:bookmarkStart w:name="z203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609"/>
    <w:bookmarkStart w:name="z203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610"/>
    <w:bookmarkStart w:name="z203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611"/>
    <w:bookmarkStart w:name="z203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612"/>
    <w:bookmarkStart w:name="z203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613"/>
    <w:bookmarkStart w:name="z204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614"/>
    <w:bookmarkStart w:name="z204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615"/>
    <w:bookmarkStart w:name="z204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616"/>
    <w:bookmarkStart w:name="z204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617"/>
    <w:bookmarkStart w:name="z2044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18"/>
    <w:bookmarkStart w:name="z204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619"/>
    <w:bookmarkStart w:name="z204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Туркестанской области (далее – Руководитель), назначаемый на должность и освобождаемый от должности приказом Ответственного секретаря Министерства.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по инвестициям и развитию РК от 15.08.2018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621"/>
    <w:bookmarkStart w:name="z204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622"/>
    <w:bookmarkStart w:name="z204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623"/>
    <w:bookmarkStart w:name="z205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624"/>
    <w:bookmarkStart w:name="z20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625"/>
    <w:bookmarkStart w:name="z205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26"/>
    <w:bookmarkStart w:name="z205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27"/>
    <w:bookmarkStart w:name="z205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28"/>
    <w:bookmarkStart w:name="z205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629"/>
    <w:bookmarkStart w:name="z205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630"/>
    <w:bookmarkStart w:name="z205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631"/>
    <w:bookmarkStart w:name="z205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632"/>
    <w:bookmarkStart w:name="z205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633"/>
    <w:bookmarkStart w:name="z206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634"/>
    <w:bookmarkStart w:name="z206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635"/>
    <w:bookmarkStart w:name="z206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636"/>
    <w:bookmarkStart w:name="z206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637"/>
    <w:bookmarkStart w:name="z206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38"/>
    <w:bookmarkStart w:name="z206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639"/>
    <w:bookmarkStart w:name="z206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0"/>
    <w:bookmarkStart w:name="z206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641"/>
    <w:bookmarkStart w:name="z206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642"/>
    <w:bookmarkStart w:name="z206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643"/>
    <w:bookmarkStart w:name="z207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644"/>
    <w:bookmarkStart w:name="z207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645"/>
    <w:bookmarkStart w:name="z2072" w:id="1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46"/>
    <w:bookmarkStart w:name="z207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47"/>
    <w:bookmarkStart w:name="z207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48"/>
    <w:bookmarkStart w:name="z207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649"/>
    <w:bookmarkStart w:name="z207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50"/>
    <w:bookmarkStart w:name="z2077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51"/>
    <w:bookmarkStart w:name="z207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080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</w:t>
      </w:r>
    </w:p>
    <w:bookmarkEnd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по инвестициям и развитию РК от 15.08.2018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1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4"/>
    <w:bookmarkStart w:name="z208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655"/>
    <w:bookmarkStart w:name="z208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656"/>
    <w:bookmarkStart w:name="z208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57"/>
    <w:bookmarkStart w:name="z208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58"/>
    <w:bookmarkStart w:name="z208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659"/>
    <w:bookmarkStart w:name="z208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60"/>
    <w:bookmarkStart w:name="z208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661"/>
    <w:bookmarkStart w:name="z208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160002, город Шымкент, улица Гагарина, дом 86.</w:t>
      </w:r>
    </w:p>
    <w:bookmarkEnd w:id="1662"/>
    <w:bookmarkStart w:name="z209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Шымкент".</w:t>
      </w:r>
    </w:p>
    <w:bookmarkEnd w:id="1663"/>
    <w:bookmarkStart w:name="z209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64"/>
    <w:bookmarkStart w:name="z209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665"/>
    <w:bookmarkStart w:name="z209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Start w:name="z2094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667"/>
    <w:bookmarkStart w:name="z209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668"/>
    <w:bookmarkStart w:name="z209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669"/>
    <w:bookmarkStart w:name="z209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670"/>
    <w:bookmarkStart w:name="z209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671"/>
    <w:bookmarkStart w:name="z209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672"/>
    <w:bookmarkStart w:name="z210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73"/>
    <w:bookmarkStart w:name="z210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74"/>
    <w:bookmarkStart w:name="z210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675"/>
    <w:bookmarkStart w:name="z210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676"/>
    <w:bookmarkStart w:name="z210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677"/>
    <w:bookmarkStart w:name="z210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678"/>
    <w:bookmarkStart w:name="z210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679"/>
    <w:bookmarkStart w:name="z210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80"/>
    <w:bookmarkStart w:name="z210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681"/>
    <w:bookmarkStart w:name="z210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682"/>
    <w:bookmarkStart w:name="z211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683"/>
    <w:bookmarkStart w:name="z211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84"/>
    <w:bookmarkStart w:name="z211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685"/>
    <w:bookmarkStart w:name="z211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686"/>
    <w:bookmarkStart w:name="z211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687"/>
    <w:bookmarkStart w:name="z211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688"/>
    <w:bookmarkStart w:name="z211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Закона Республики Казахстан "О гражданской защите", в части обеспечения промышленной безопасности;</w:t>
      </w:r>
    </w:p>
    <w:bookmarkEnd w:id="1689"/>
    <w:bookmarkStart w:name="z211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90"/>
    <w:bookmarkStart w:name="z211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91"/>
    <w:bookmarkStart w:name="z211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692"/>
    <w:bookmarkStart w:name="z212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Закона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693"/>
    <w:bookmarkStart w:name="z212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694"/>
    <w:bookmarkStart w:name="z212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695"/>
    <w:bookmarkStart w:name="z212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Предпринимательским кодексом Республики Казахстан;</w:t>
      </w:r>
    </w:p>
    <w:bookmarkEnd w:id="1696"/>
    <w:bookmarkStart w:name="z212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97"/>
    <w:bookmarkStart w:name="z212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698"/>
    <w:bookmarkStart w:name="z212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699"/>
    <w:bookmarkStart w:name="z212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700"/>
    <w:bookmarkStart w:name="z212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701"/>
    <w:bookmarkStart w:name="z212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702"/>
    <w:bookmarkStart w:name="z213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703"/>
    <w:bookmarkStart w:name="z213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704"/>
    <w:bookmarkStart w:name="z213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705"/>
    <w:bookmarkStart w:name="z213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706"/>
    <w:bookmarkStart w:name="z213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707"/>
    <w:bookmarkStart w:name="z213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708"/>
    <w:bookmarkStart w:name="z213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709"/>
    <w:bookmarkStart w:name="z213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710"/>
    <w:bookmarkStart w:name="z213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711"/>
    <w:bookmarkStart w:name="z213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712"/>
    <w:bookmarkStart w:name="z214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713"/>
    <w:bookmarkStart w:name="z214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714"/>
    <w:bookmarkStart w:name="z214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715"/>
    <w:bookmarkStart w:name="z214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716"/>
    <w:bookmarkStart w:name="z214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717"/>
    <w:bookmarkStart w:name="z214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718"/>
    <w:bookmarkStart w:name="z214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719"/>
    <w:bookmarkStart w:name="z2147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20"/>
    <w:bookmarkStart w:name="z214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</w:t>
      </w:r>
    </w:p>
    <w:bookmarkEnd w:id="1721"/>
    <w:bookmarkStart w:name="z214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Шымкент (далее – Руководитель), назначаемый на должность и освобождаемый от должности приказом Ответственного секретаря Министерства.</w:t>
      </w:r>
    </w:p>
    <w:bookmarkEnd w:id="1722"/>
    <w:bookmarkStart w:name="z215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723"/>
    <w:bookmarkStart w:name="z215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724"/>
    <w:bookmarkStart w:name="z215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725"/>
    <w:bookmarkStart w:name="z215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726"/>
    <w:bookmarkStart w:name="z215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727"/>
    <w:bookmarkStart w:name="z215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28"/>
    <w:bookmarkStart w:name="z215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29"/>
    <w:bookmarkStart w:name="z215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730"/>
    <w:bookmarkStart w:name="z215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731"/>
    <w:bookmarkStart w:name="z215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732"/>
    <w:bookmarkStart w:name="z216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733"/>
    <w:bookmarkStart w:name="z216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734"/>
    <w:bookmarkStart w:name="z216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735"/>
    <w:bookmarkStart w:name="z216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736"/>
    <w:bookmarkStart w:name="z216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737"/>
    <w:bookmarkStart w:name="z216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738"/>
    <w:bookmarkStart w:name="z216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739"/>
    <w:bookmarkStart w:name="z216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740"/>
    <w:bookmarkStart w:name="z216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216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742"/>
    <w:bookmarkStart w:name="z217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743"/>
    <w:bookmarkStart w:name="z217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744"/>
    <w:bookmarkStart w:name="z217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745"/>
    <w:bookmarkStart w:name="z217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746"/>
    <w:bookmarkStart w:name="z2174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47"/>
    <w:bookmarkStart w:name="z217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7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749"/>
    <w:bookmarkStart w:name="z217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750"/>
    <w:bookmarkStart w:name="z2178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51"/>
    <w:bookmarkStart w:name="z217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7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