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ed70" w14:textId="3fae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подразделений Комитета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защите прав потребителей Министерства национальной экономики Республики Казахстан от 24 октября 2014 года № 7. Зарегистрирован в Министерстве юстиции Республики Казахстан 4 ноября 2014 года № 9851. Утратил силу приказом и.о.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15 мая 2017 года № 95-ОД.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по регулированию естественных монополий, защите конкуренции и прав потребителей Министерства национальной экономики РК от 15.05.2017 </w:t>
      </w:r>
      <w:r>
        <w:rPr>
          <w:rFonts w:ascii="Times New Roman"/>
          <w:b w:val="false"/>
          <w:i w:val="false"/>
          <w:color w:val="ff0000"/>
          <w:sz w:val="28"/>
        </w:rPr>
        <w:t>№ 95-ОД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5) 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защите прав потребителей Министерства национальной экономики Республики Казахстан, утвержденного приказом Министра национальной экономики Республики Казахстан от 3 октября 2014 года № 43 (зарегистрированный в Реестре государственной регистрации нормативных правовых актов Республики Казахстан за № 9783),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республиканском государственном учреждении "Департамент по защите прав потребителей Акмолинской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республиканском государственном учреждении "Департамент по защите прав потребителей Актюбинской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республиканском государственном учреждении "Департамент по защите прав потребителей Алматинской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республиканском государственном учреждении "Департамент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республиканском государственном учреждении "Департамент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республиканском государственном учреждении "Департамент по защите прав потребителей Жамбылской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республиканском государственном учреждении "Департамент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республиканском государственном учреждении "Департамент по защите прав потребителей Карагандинской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республиканском государственном учреждении "Департамент по защите прав потребителей Костанайской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республиканском государственном учреждении "Департамент по защите прав потребителей Кызылординской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республиканском государственном учреждении "Департамент по защите прав потребителей Павлодарской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республиканском государственном учреждении "Департамент по защите прав потребителей Мангистауской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республиканском государственном учреждении "Департамент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республиканском государственном учреждении "Департамент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республиканском государственном учреждении "Департамент по защите прав потребителей города Астаны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республиканском государственном учреждении "Департамент по защите прав потребителей города Алматы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республиканском государственном учреждении "Департамент по защите прав потребителей на транспорте Комитета по защите прав потребителей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юридической службы Комитета по защите прав потребителей Министерства национальной экономики Республики Казахстан (Джамбулов Э.Б.)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защите прав потребителей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по защите прав потребителей областей, городов Астаны и Алматы, на транспорте Комитета по защите прав потребителей Министерства национальной экономики Республики Казахстан принять соответствующие меры, вытекающие из настоящего приказа.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Матишев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Акмолинской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Акмолинской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ул. Кенесары 14-А.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Акмолинской области Комитета по защите прав потребителей Министерства национальной экономики Республики Казахстан".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Актюбинской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Актюбинской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030012, Республика Казахстан, Актюбинская область, город Актобе, проспект Санкибай батыра 1.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Актюбинской области Комитета по защите прав потребителей Министерства национальной экономики Республики Казахстан".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Алматинской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Алматинской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Республика Казахстан, Алматинская область, город Талдыкорган, улица Сланова, 85-А.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Алматинской области Комитета по защите прав потребителей Министерства национальной экономики Республики Казахстан".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Атырауской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060007, Республика Казахстан, Атырауская область, город Атырау, улица Гурьевская 7-А.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Казахстан".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Восточно-Казахстанской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070003, Республика Казахстан, Восточно-Казахстанская область, город Усть-Каменогорск, проспект Тәуелсіздік (Независимости) 17.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7"/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16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Жамбылской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Жамбылской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080012, Республика Казахстан, Жамбылская область, город Тараз, улица Айтеке би 13.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Жамбылской области Комитета по защите прав потребителей Министерства национальной экономики Республики Казахстан".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7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17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6"/>
    <w:bookmarkStart w:name="z18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19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Западно-Казахстанской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090001, Республика Казахстан, Западно-Казахстанская область, город Уральск, ул. Д. Нурпейсовой 19.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Казахстан".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21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5"/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22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Карагандинской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Карагандинской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100000, Республика Казахстан, Карагандинская область, город Караганда, улица Алиханова 2.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Карагандинской области Комитета по защите прав потребителей Министерства национальной экономики Республики Казахстан".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24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34"/>
    <w:bookmarkStart w:name="z25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2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Костанайской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Костанайской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110000, Республика Казахстан, Костанайская область, город Костанай, проспект Аль-Фараби, 113.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Костанайской области Комитета по защите прав потребителей Министерства национальной экономики Республики Казахстан".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6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27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63"/>
    <w:bookmarkStart w:name="z28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28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Кызылординской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Кызылординской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120008, Республика Казахстан, Кызылординская область, город Кызылорда, улица Чайковского, 10.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Кызылординской области Комитета по защите прав потребителей Министерства национальной экономики Республики Казахстан".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9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30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92"/>
    <w:bookmarkStart w:name="z31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31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Павлодарской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Павлодарской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140002, Республика Казахстан, Павлодарская область, город Павлодар, улица Торайгырова 70/2.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Павлодарской области Комитета по защите прав потребителей Министерства национальной экономики Республики Казахстан".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3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33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21"/>
    <w:bookmarkStart w:name="z34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34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Мангистауской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Мангистауской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Республика Казахстан, Мангистауская область, город Актау, микрорайон 3 "Б", дом 46.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Мангистауской области Комитета по защите прав потребителей Министерства национальной экономики Республики Казахстан".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6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36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2"/>
    <w:bookmarkStart w:name="z36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343"/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50"/>
    <w:bookmarkStart w:name="z37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37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Северо-Казахстанской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150009, Республика Казахстан, Северо-Казахстанская область, город Петропавловск, улица Мира, 236.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Казахстан".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9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39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76"/>
    <w:bookmarkStart w:name="z4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8"/>
    <w:bookmarkStart w:name="z4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79"/>
    <w:bookmarkStart w:name="z40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40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Южно-Казахстанской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160000, Республика Казахстан, Южно-Казахстанская область, город Шымкент, Аль-Фарабийский район, проспект имени Д. Кунаева, 27.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Казахстан".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2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95"/>
    <w:bookmarkStart w:name="z4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42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42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42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99"/>
    <w:bookmarkStart w:name="z42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0"/>
    <w:bookmarkStart w:name="z42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401"/>
    <w:bookmarkStart w:name="z43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402"/>
    <w:bookmarkStart w:name="z43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04"/>
    <w:bookmarkStart w:name="z43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05"/>
    <w:bookmarkStart w:name="z43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06"/>
    <w:bookmarkStart w:name="z43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07"/>
    <w:bookmarkStart w:name="z43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08"/>
    <w:bookmarkStart w:name="z43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09"/>
    <w:bookmarkStart w:name="z43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44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города Астаны</w:t>
      </w:r>
      <w:r>
        <w:br/>
      </w:r>
      <w:r>
        <w:rPr>
          <w:rFonts w:ascii="Times New Roman"/>
          <w:b/>
          <w:i w:val="false"/>
          <w:color w:val="000000"/>
        </w:rPr>
        <w:t>Комитета по защите прав потребителей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11"/>
    <w:bookmarkStart w:name="z4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города Астаны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412"/>
    <w:bookmarkStart w:name="z4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413"/>
    <w:bookmarkStart w:name="z4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414"/>
    <w:bookmarkStart w:name="z4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415"/>
    <w:bookmarkStart w:name="z44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16"/>
    <w:bookmarkStart w:name="z4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17"/>
    <w:bookmarkStart w:name="z4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18"/>
    <w:bookmarkStart w:name="z4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Астана, район "Сарыарка", улица Желтоксан 46.</w:t>
      </w:r>
    </w:p>
    <w:bookmarkEnd w:id="419"/>
    <w:bookmarkStart w:name="z4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города Астаны Комитета по защите прав потребителей Министерства национальной экономики Республики Казахстан".</w:t>
      </w:r>
    </w:p>
    <w:bookmarkEnd w:id="420"/>
    <w:bookmarkStart w:name="z4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1"/>
    <w:bookmarkStart w:name="z4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2"/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5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24"/>
    <w:bookmarkStart w:name="z4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города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45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физическими и юридическими лицами, неправительственными организациями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на основании результатов проверки,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запрещение ввоза, производства, применения и реализации продукции, предназначенной для использования и применения населением, в предпринимательской и (или) иной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запрещение реализации нейодированной соли;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приостановление деятельности или отдельных видов деятельности индивидуального предпринимателя или юридического лица в соответствии с Кодексом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безопасности пищевой продукции на стадии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в пределах своей компетенции санитарно-противоэпидемических (профилактических) мероприятий при пищевых отравлениях, инфекционных, паразитарных и других заболеваниях;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организации и проведении мероприятий по санитарной охране соответствующей территории от заноса и распространения инфекционных,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санитарно-эпидемиологической экспертизы проектов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проверок транспортных средств, применяемых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веществ, условий перевозки пассажиров 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надзора и контроля в пределах своей компетенции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проведением профилактических прививок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над внедрением и применением в практике средств дезинфекции, дезинсекции, дератизации и биологически активных добавок к пище;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надзора за выполнением требований законодательства Республики Казахстан о профилактике йододефицитных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эпидемиологического контроля за инфекционными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рекламой биологически активных добавок к пище;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возбуждение,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предписаний об устранении нарушений требований законодательства Республики Казахстан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направление по показаниям на госпитализацию лиц, являющихся источниками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контроля в регулируемой сфере в форме проверки и иных формах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радиационного контроля в сфере санитарно-эпидемиологического благополучия населения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Кодексом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расследований нарушений законодательства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установление и изменение размера санитарно-защитной зоны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функций и направлений, возложенных на ведомство законодательством Республики Казахстан.</w:t>
      </w:r>
    </w:p>
    <w:bookmarkStart w:name="z45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юридическим и физическим лицам в регулируемой сфере,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45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28"/>
    <w:bookmarkStart w:name="z45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29"/>
    <w:bookmarkStart w:name="z46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430"/>
    <w:bookmarkStart w:name="z46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431"/>
    <w:bookmarkStart w:name="z46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33"/>
    <w:bookmarkStart w:name="z46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34"/>
    <w:bookmarkStart w:name="z46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35"/>
    <w:bookmarkStart w:name="z46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36"/>
    <w:bookmarkStart w:name="z46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37"/>
    <w:bookmarkStart w:name="z46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38"/>
    <w:bookmarkStart w:name="z46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47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города Алматы</w:t>
      </w:r>
      <w:r>
        <w:br/>
      </w:r>
      <w:r>
        <w:rPr>
          <w:rFonts w:ascii="Times New Roman"/>
          <w:b/>
          <w:i w:val="false"/>
          <w:color w:val="000000"/>
        </w:rPr>
        <w:t>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40"/>
    <w:bookmarkStart w:name="z4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города Алматы Комитета по защите прав потребителей Министерства национальной экономики Республики Казахстан" (далее - Департамент)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территории области.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территориальные подразделения - управления по защите прав потребителей соответствующего района, города (района города).</w:t>
      </w:r>
    </w:p>
    <w:bookmarkStart w:name="z4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442"/>
    <w:bookmarkStart w:name="z4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443"/>
    <w:bookmarkStart w:name="z47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оно уполномочено на это.</w:t>
      </w:r>
    </w:p>
    <w:bookmarkEnd w:id="444"/>
    <w:bookmarkStart w:name="z47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45"/>
    <w:bookmarkStart w:name="z47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46"/>
    <w:bookmarkStart w:name="z4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47"/>
    <w:bookmarkStart w:name="z4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050002, Республика Казахстан, город Алматы, улица Жибек жолы 5.</w:t>
      </w:r>
    </w:p>
    <w:bookmarkEnd w:id="448"/>
    <w:bookmarkStart w:name="z4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города Алматы Комитета по защите прав потребителей Министерства национальной экономики Республики Казахстан".</w:t>
      </w:r>
    </w:p>
    <w:bookmarkEnd w:id="449"/>
    <w:bookmarkStart w:name="z4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0"/>
    <w:bookmarkStart w:name="z48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1"/>
    <w:bookmarkStart w:name="z48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8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53"/>
    <w:bookmarkStart w:name="z48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территории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Start w:name="z48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территориальных управлений Департамента Комитета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на соответствующей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48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 на соответствующей территории информацию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489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57"/>
    <w:bookmarkStart w:name="z49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58"/>
    <w:bookmarkStart w:name="z49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459"/>
    <w:bookmarkStart w:name="z49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460"/>
    <w:bookmarkStart w:name="z49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районных (городских) управлений Департамента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районных (городских) управлений Департамента по представлению руководителей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Департамента, а также руководителей, заместителей руководителей и сотрудников районных (городских) управлений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Департамента, руководителей, заместителей руководителей и сотрудников районных (городских) управлений Департамента,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62"/>
    <w:bookmarkStart w:name="z49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63"/>
    <w:bookmarkStart w:name="z49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64"/>
    <w:bookmarkStart w:name="z49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65"/>
    <w:bookmarkStart w:name="z49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66"/>
    <w:bookmarkStart w:name="z49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67"/>
    <w:bookmarkStart w:name="z50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2014 года № 7 </w:t>
            </w:r>
          </w:p>
        </w:tc>
      </w:tr>
    </w:tbl>
    <w:bookmarkStart w:name="z50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"Департамент по защите прав потребителей на транспорте</w:t>
      </w:r>
      <w:r>
        <w:br/>
      </w:r>
      <w:r>
        <w:rPr>
          <w:rFonts w:ascii="Times New Roman"/>
          <w:b/>
          <w:i w:val="false"/>
          <w:color w:val="000000"/>
        </w:rPr>
        <w:t>Комитета по защите прав потребителей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69"/>
    <w:bookmarkStart w:name="z50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защите прав потребителей на транспорте Комитета по защите прав потребителей Министерства национальной экономики Республики Казахстан" (далее – Департамент на транспорте) является территориальным подразделением Комитета по защите прав потребителей Министерства национальной экономики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транспорте.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на транспорте имеет территориальные подразделения - отделенческие управления по защите прав потребителей на транспорте.</w:t>
      </w:r>
    </w:p>
    <w:bookmarkStart w:name="z50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на транспорте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71"/>
    <w:bookmarkStart w:name="z50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на транспорте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472"/>
    <w:bookmarkStart w:name="z50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на транспорте вступает в гражданско-правовые отношения от собственного имени и от имени Комитета, если оно уполномочено на это.</w:t>
      </w:r>
    </w:p>
    <w:bookmarkEnd w:id="473"/>
    <w:bookmarkStart w:name="z50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на транспорте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74"/>
    <w:bookmarkStart w:name="z50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на транспорте по вопросам своей компетенции в установленном законодательством порядке принимает решения, оформляемые приказами руководителя Департамента на транспорте.</w:t>
      </w:r>
    </w:p>
    <w:bookmarkEnd w:id="475"/>
    <w:bookmarkStart w:name="z51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на транспорте утверждаются в соответствии с действующим законодательством.</w:t>
      </w:r>
    </w:p>
    <w:bookmarkEnd w:id="476"/>
    <w:bookmarkStart w:name="z51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 на транспорте - 010000, город Астана, улица Карасай батыра, 2а.</w:t>
      </w:r>
    </w:p>
    <w:bookmarkEnd w:id="477"/>
    <w:bookmarkStart w:name="z51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 защите прав потребителей на транспорте Комитета по защите прав потребителей Республики Казахстан Министерства национальной экономики Республики Казахстан".</w:t>
      </w:r>
    </w:p>
    <w:bookmarkEnd w:id="478"/>
    <w:bookmarkStart w:name="z51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на транспорте.</w:t>
      </w:r>
    </w:p>
    <w:bookmarkEnd w:id="479"/>
    <w:bookmarkStart w:name="z51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на транспорте осуществляется из республиканского бюджета.</w:t>
      </w:r>
    </w:p>
    <w:bookmarkEnd w:id="480"/>
    <w:bookmarkStart w:name="z51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на транспорте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на транспорте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51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Департамента на транспорте</w:t>
      </w:r>
    </w:p>
    <w:bookmarkEnd w:id="482"/>
    <w:bookmarkStart w:name="z51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 на транспорте: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 на транспорте, в пределах своей компетенции.</w:t>
      </w:r>
    </w:p>
    <w:bookmarkStart w:name="z51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 на транспорте: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с физическими и юридическими лицами, неправительственными организациями, общественными объединениями потребителей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законов и иных нормативных правовых актов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и иных программ, проектов, стратегических планов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совершенствованию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предложений по определению территории или ее части, свободной от инфекционных заболеваний или с низким уровнем распространенности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квалификационных экзаменов для специалистов санитарно-эпидемиологического профиля с присвоением квалификационных категорий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обязательных объемов работ (услуг) подведомственных государственных предприятий, финансируемых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эпидемиологического контроля за инфекционными и паразитарными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ограничительных мероприятий, в том числе карантина на отдельных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на основании результатов проверок, иных форм контроля и санитарно-эпидемиологической экспертизы, санитарно-эпидемиологических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общая организация, координация и контроль деятельности санитарно-карантинных пунктов и отделенческих управлений по защите прав потребителей на транспорте Департамента на транспорте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регулируемой сфере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расследований нарушений законодательства в сфере санитарно-эпидемиологического благополучия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и направлений, возложенных на ведомство законодательством Республики Казахстан.</w:t>
      </w:r>
    </w:p>
    <w:bookmarkStart w:name="z51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 на транспорте: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в том числе от Центров санитарно-эпидемиологической экспертизы, противочумных и дезинфекционных станций, санитарно-карантинных пунктов информацию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территориальным подразделениям и организациям в регулируемой сфере, физическим и юридическим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действующими законодательными актами.</w:t>
      </w:r>
    </w:p>
    <w:bookmarkStart w:name="z52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 на транспорте</w:t>
      </w:r>
    </w:p>
    <w:bookmarkEnd w:id="486"/>
    <w:bookmarkStart w:name="z52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на транспорте осуществляется Руководителем Департамента на транспорте, который несет персональную ответственность за выполнение возложенных на Департамент на транспорте задач и осуществление им своих функций.</w:t>
      </w:r>
    </w:p>
    <w:bookmarkEnd w:id="487"/>
    <w:bookmarkStart w:name="z52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 транспорте назначается на должность и освобождается от должности в порядке, предусмотренном законодательством Республики Казахстан.</w:t>
      </w:r>
    </w:p>
    <w:bookmarkEnd w:id="488"/>
    <w:bookmarkStart w:name="z52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на транспорте имеет заместителей, которые назначаются на должности и освобождаются от должностей в порядке, предусмотренном законодательством Республики Казахстан.</w:t>
      </w:r>
    </w:p>
    <w:bookmarkEnd w:id="489"/>
    <w:bookmarkStart w:name="z52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 на транспорте: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Департамента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отделенческих управлений по защите прав потребителей на транспорте Департамента на транспорте по согласованию с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отделенческих управлений по защите прав потребителей Департамента на транспорте по представлению руководителей отделенческих управлений по защите прав потребителей на транспорте Департамента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нормативными правовыми актами Республики Казахстан решает вопросы поощрения, командирования, предоставления отпусков, оказания материальной помощи, выплаты надбавок и премирования сотрудников Департамент на транспорте, а также руководителей, заместителей руководителей и сотрудников отделенческих управлений по защите прав потребителей на транспорте Департамента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порядке, налагает дисциплинарные взыскания на назначаемых им сотрудников Департамента на транспорте, а также руководителей, заместителей руководителей и сотрудников отделенческих управлений по защите прав потребителей на транспорте Департамента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обязанности, полномочия и ответственность сотрудников Департамента на транспорте, руководителей, заместителей руководителей и сотрудников отделенческих управлений по защите прав потребителей на транспорте Департамента на транспорте, а также утверждает их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на транспорте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территориальных подразделений Департамента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Комитета по защите прав потребителей Министерства национальной экономики РК от 02.03.2015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 на транспорте</w:t>
      </w:r>
    </w:p>
    <w:bookmarkEnd w:id="491"/>
    <w:bookmarkStart w:name="z52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на транспорте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92"/>
    <w:bookmarkStart w:name="z52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на транспорте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93"/>
    <w:bookmarkStart w:name="z52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 на транспорте, относится к республиканской собственности.</w:t>
      </w:r>
    </w:p>
    <w:bookmarkEnd w:id="494"/>
    <w:bookmarkStart w:name="z52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на транспорте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95"/>
    <w:bookmarkStart w:name="z530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Департамента на транспорте</w:t>
      </w:r>
    </w:p>
    <w:bookmarkEnd w:id="496"/>
    <w:bookmarkStart w:name="z53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на транспорте осуществляются в соответствии с законодательством Республики Казахстан.</w:t>
      </w:r>
    </w:p>
    <w:bookmarkEnd w:id="4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