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266" w14:textId="a9a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"Комитет по инвестициям Министерства по инвестициям и развитию Республики Казахстан" и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октября 2014 года № 100. Зарегистрирован в Министерстве юстиции Республики Казахстан 29 октября 2014 года № 9841. Утратил силу приказом Министра иностранных дел Республики Казахстан от 30 января 2019 года № 11-1-4/33.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30.01.2019 </w:t>
      </w:r>
      <w:r>
        <w:rPr>
          <w:rFonts w:ascii="Times New Roman"/>
          <w:b w:val="false"/>
          <w:i w:val="false"/>
          <w:color w:val="ff0000"/>
          <w:sz w:val="28"/>
        </w:rPr>
        <w:t>№ 11-1-4/33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государственного учреждения "Комитет по инвестициям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государственного учреждения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подпункты 2) и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Республики Казахстан - Министра индустрии и новых технологий Республики Казахстан от 30 апреля 2014 № 142 "Об утверждении Положений государственных учреждений Министерства индустрии и новых технологий Республики Казахстан и их территориальных органов" (зарегистрированный в Реестре государственной регистрации нормативных правовых актов Республики Казахстан № 9490, опубликованный 4 июля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по инвестициям и развитию Республики Казахстан (Хаиров Е.К.)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инвестициям и развитию Республики Казахстан Сагадиева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2014 года № 100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по инвестициям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инвестициям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-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области государственной инвестиционной политики и политики поддержки инвестиций, создания благоприятного инвестиционного климата, создания, функционирования и упразднения специальных экономических зон.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Комитета: Республика Казахстан, 010000, город Астана, район "Есиль", проспект Кабанбай батыра 32/1, административное здание "Transport Tower".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Комитета: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министрлігінің Инвестиция комитеті"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"Комитет по инвестициям Министерства по инвестициям и развитию Республики Казахстан".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сфере создания, функционирования и упразднения специальных экономических зон.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деятельности государственных органов и управляющих компаний в сфере создания, функционирования и упразднения специальных экономических зон, за исключением специальной экономической зоны "Астана - новый город";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типовых договоров об осуществлении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единого реестра участников специальной экономической зоны на основании сведений, представляемых органами управления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конкурсного отбора лиц для управления управляющей компанией совместно с соответствующими заинтересованными государственными органами.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поддержки инвестиций.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инвесторами, реализующими инвестиционные приоритетные проекты, по принципу "одного окна" для инвестора;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в установленном порядке решения о предоставлении государственных натурных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предоставлении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принятие, регистрирование и рассматривание заявки на предоставление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условий инвестиционных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заключение, регистрирование и расторжение инвестиционных контрактов.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осуществляет иные функции, предусмотренные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Комитета: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обеспечивание реализации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участвование в разъяснении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сохранности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предоставление бухгалтерской и финансовой отчетности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обеспечивание полного, своевременного и эффективного использования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процедур государственных закупок в соответствии с законодательством Республики Казахстан в области государственных закупок.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назначаемых на должности и освобождаемых от должностей Ответственным секретарем Министерства.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реализацию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Комитета: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2014 года № 100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"Территориальный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по инвестициям Министерства по инвестициям</w:t>
      </w:r>
      <w:r>
        <w:br/>
      </w:r>
      <w:r>
        <w:rPr>
          <w:rFonts w:ascii="Times New Roman"/>
          <w:b/>
          <w:i w:val="false"/>
          <w:color w:val="000000"/>
        </w:rPr>
        <w:t>и развитию Республики Казахстан - администрация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"Бурабай"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 (далее - Департамент) является территориальным органом Комитета по инвестициям Министерства по инвестициям и развитию Республики Казахстан (далее - Комитет), осуществляющим в соответствии с законодательством Республики Казахстан обеспечением функционирования специальной экономической зоны "Бурабай" (далее - СЭЗ).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территориального органа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Департамента: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Инвестициялар және даму министрлігінің Инвестиция комитетінің аумактық департаменті -"Бурабай" арнайы экономикалық аймағының әкімшілігі" республикалық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Департамента: Республика Казахстан, 021708, Акмолинская область, Бурабайский район, поселок Бурабай, улица Кенесары, дом 45б.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Учредительным документом Департамента является настоящее Положение.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не вступает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Департамент, в пределах своей компетенции.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привлекает участников специальной экономической зоны для участия в деятельности специальной экономической зоны, за исключением специальной экономической зоны "Астана - новый город";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предусмотренные законодательством Республики Казахстан.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ответственным секретарем Министерства по инвестициям и развитию Республики Казахстан.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имеет заместителя, который назначается на должность и освобождается от должности ответственным секретарем Министерства по инвестициям и развитию Республики Казахстан.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своего заместителя;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 Казахстан.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