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f1a17" w14:textId="f7f1a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положений о территориальных органах Комитета по статистике Министерства национальной экономики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по статистике Министерства национальной экономики Республики Казахстан от 15 октября 2014 года № 13. Зарегистрирован в Министерстве юстиции Республики Казахстан 27 октября 2014 года № 9834. Утратил силу приказом Председателя Комитета по статистике Министерства национальной экономики Республики Казахстан от 29 июня 2020 года №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Председателя Комитета по статистике Министерства национальной экономики РК от 29.06.2020 </w:t>
      </w:r>
      <w:r>
        <w:rPr>
          <w:rFonts w:ascii="Times New Roman"/>
          <w:b w:val="false"/>
          <w:i w:val="false"/>
          <w:color w:val="ff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процедурах", 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22 Положения о Комитете по статистике Министерства национальной экономики Республики Казахстан, утвержденного приказом Министра национальной экономики Республики Казахстан от 30 сентября 2014 года № 33, зарегистрированным в Реестре государственной регистрации нормативных правовых актов под № 9779,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Положение о Департаменте статистики Акмолинской области Комитета по статистике Министерства национальной экономики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Положение о Департаменте статистики Актюбинской области Комитета по статистике Министерства национальной экономики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Положение о Департаменте статистики Алматинской области Комитета по статистике Министерства национальной экономики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Положение о Департаменте статистики Атырауской области Комитета по статистике Министерства национальной экономики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Положение о Департаменте статистики Восточно-Казахстанской области Комитета по статистике Министерства национальной экономики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Положение о Департаменте статистики Жамбылской области Комитета по статистике Министерства национальной экономики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Положение о Департаменте статистики Западно-Казахстанской области Комитета по статистике Министерства национальной экономики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Положение о Департаменте статистики Карагандинской области Комитета по статистике Министерства национальной экономики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Положение о Департаменте статистики Кызылординской области Комитета по статистике Министерства национальной экономики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Положение о Департаменте статистики Костанайской области Комитета по статистике Министерства национальной экономики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Положение о Департаменте статистики Мангистауской области Комитета по статистике Министерства национальной экономики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Положение о Департаменте статистики Павлодарской области Комитета по статистике Министерства национальной экономики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Положение о Департаменте статистики Северо-Казахстанской области Комитета по статистике Министерства национальной экономики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Положение о Департаменте статистики Туркестанской области Комитета по статистике Министерства национальной экономики Республики Казахстан согласно приложению 14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Положение о Департаменте статистики города Нур-Султана Комитета по статистике Министерства национальной экономики Республики Казахстан согласно приложению 15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Положение о Департаменте статистики города Алматы Комитета по статистике Министерства национальной экономики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Положение о Департаменте статистики города Шымкент Комитета по статистике Министерства национальной экономики Республики Казахстан согласно приложению 17 к настоящему приказу.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приказами Председателя Комитета по статистике Министерства национальной экономики РК от 09.08.2018 </w:t>
      </w:r>
      <w:r>
        <w:rPr>
          <w:rFonts w:ascii="Times New Roman"/>
          <w:b w:val="false"/>
          <w:i w:val="false"/>
          <w:color w:val="000000"/>
          <w:sz w:val="28"/>
        </w:rPr>
        <w:t>№ 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29.04.2019 </w:t>
      </w:r>
      <w:r>
        <w:rPr>
          <w:rFonts w:ascii="Times New Roman"/>
          <w:b w:val="false"/>
          <w:i w:val="false"/>
          <w:color w:val="000000"/>
          <w:sz w:val="28"/>
        </w:rPr>
        <w:t>№ 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Юридическому управлению Комитета по статистике Министерства национальной экономики Республики Казахстан (далее – Комитет по статистике) довести настоящий приказ до территориальных органов Комитета по статистике для руководства в работе и исполнения.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Территориальным органам Комитета по статистике в установленные сроки принять иные меры, вытекающие из настоящего приказа, с информированием Комитет по статистике в месячный срок об итогах исполнения.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оставляю за собой.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его государственной регистрации.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Смаилов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октября 2014 года № 13 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Департаменте статистики Акмолинской области Комитета по</w:t>
      </w:r>
      <w:r>
        <w:br/>
      </w:r>
      <w:r>
        <w:rPr>
          <w:rFonts w:ascii="Times New Roman"/>
          <w:b/>
          <w:i w:val="false"/>
          <w:color w:val="000000"/>
        </w:rPr>
        <w:t>статистике Министерства национальной экономики Республики</w:t>
      </w:r>
      <w:r>
        <w:br/>
      </w:r>
      <w:r>
        <w:rPr>
          <w:rFonts w:ascii="Times New Roman"/>
          <w:b/>
          <w:i w:val="false"/>
          <w:color w:val="000000"/>
        </w:rPr>
        <w:t>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статистики Акмолинской области Комитета по статистике Министерства национальной экономики Республики Казахстан (далее - Департамент) является территориальным государственным органом Комитета по статистике Министерства национальной экономики Республики Казахстан (далее - Комитет), осуществляющим руководство в сфере государственной статистической деятельности.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Департамента, либо лицом его замещающим.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020000, Республика Казахстан, Акмолинская область, город Кокшетау, проспект Нұрсұлтан Назарбаев, 73.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приказа Председателя Комитета по статистике Министерства национальной экономики РК от 29.04.2019 </w:t>
      </w:r>
      <w:r>
        <w:rPr>
          <w:rFonts w:ascii="Times New Roman"/>
          <w:b w:val="false"/>
          <w:i w:val="false"/>
          <w:color w:val="000000"/>
          <w:sz w:val="28"/>
        </w:rPr>
        <w:t>№ 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Республиканское государственное учреждение "Департамент статистики Акмолинской области Комитета по статистике Министерства национальной экономики Республики Казахстан".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Start w:name="z2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Департамента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 Департамента: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статистической деятельности с соблюдением принципов государственной статистики;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удовлетворение потребности общества, государства и международного сообщества в официальной статистической информации.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 Департамента: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выработка предложений по формированию и реализации государственной политики в области государственной статистики;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внесение предложений по формированию статистической методологии;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и проведение общегосударственных статистических наблюдений в соответствии с планом статистических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реализации программы национальных переписей;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использование административных данных исключительно для производства статистической информации и актуализации статистических регистров;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респондентов статистическими формами и инструкциями по их заполнению при представлении ими первичных статистических данных;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государственный контроль в области государственной статистики в отношении респондентов в форме профилактического контроля без посещения респондентов;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7-1) проводит национальные переписи;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7-2) осуществляет государственный контроль в области государственной статистики в отношении административных источников в форме профилактического контроля без посещения и с посещением административных источников;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7-3) проводит уточнение достоверности данных похозяйственного учета;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7-4) осуществляет мониторинг, анализ и сопоставление данных, полученных уполномоченным органом из официальных источников;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7-5) проводит регистрацию цен;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обеспечение накопления, ведение и актуализацию информационных статистических баз данных о социально-экономическом положении области и ее городов, районов;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возбуждение, рассмотрение дел об административных правонарушениях и наложение административных взысканий в области государственной статистики в порядке установленном законодательством об административных правонарушениях;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осуществление иных функций возложенных на Департамент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приказами Председателя Комитета по статистике Министерства национальной экономики РК от 06.09.2016 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опубликования); от 14.02.2019 </w:t>
      </w:r>
      <w:r>
        <w:rPr>
          <w:rFonts w:ascii="Times New Roman"/>
          <w:b w:val="false"/>
          <w:i w:val="false"/>
          <w:color w:val="00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15. Права и обязанности Департамента: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получать на безвозмездной основе от респондентов первичные статистические данные;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получать на возмездной и безвозмездной основе необходимые первичные статистические данные от домашних хозяйств об их доходах и расходах;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производстве статистической информации для подтверждения достоверности первичных статистических данных требовать от респондентов дополнительную информацию;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искажений респондентами первичных статистических данных требовать от респондентов внесения исправлений в статистические формы, содержащие первичные статистические данные;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владеть, пользоваться и распоряжаться базой, содержащей персональные данные;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получать контактные данные по респондентам от операторов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данных от респондентов и пользователей с целью мониторинга уровня удовлетворенности деятельностью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привлекать лиц в качестве интервьюеров при проведении общегосударственных статистических наблюдений и национальных переписей;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совместно с соответствующими государственными органами, комиссиями, переписным персоналом массово-разъяснительной работы среди населения о целях и порядке проведения национальных переписей;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переписного персонала и заключение с ними договоров на участие в национальных переписях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испытание переписных листов, формирование, уточнение, а также представление акиматами областей и городов республиканского значения Комитету списков субъектов сельскохозяйственной переписи путем проведения пилотной переписи по решению уполномоченного органа.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приказами Председателя Комитета по статистике Министерства национальной экономики РК от 06.09.2016 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опубликования); от 14.02.2019 </w:t>
      </w:r>
      <w:r>
        <w:rPr>
          <w:rFonts w:ascii="Times New Roman"/>
          <w:b w:val="false"/>
          <w:i w:val="false"/>
          <w:color w:val="00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3. Организация деятельности Департамента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 Департамента,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ответственным секретарем Министерства национальной экономики Республики Казахстан по представлению председателя Комитета.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вносит предложения в разработанные программные документы Комитета, утверждаемые Председателем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обязанности и полномочия своих заместителей и работников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должности и освобождает от должностей работников Департамента, за исключением работников, вопросы трудовых отношений которых отнесены к компетенции вышестоящих государственных органов и должностных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премирования, а также привлечения к дисциплинарной ответственности работников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пределах своей компетенции издает правовые акты, дает указания, обязательные для исполнения работниками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Департамент в государственных органах и иных организациях в соответствии с действующим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положения структурных подразделений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меры, направленные на противодействие коррупции в Департаменте;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организует информационно-аналитическое, организационное, материально-техническое и финансовое обеспечение деятельности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иные полномочия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Департамента определяет полномочия своих заместителей в соответствии с действующим законодательством.</w:t>
      </w:r>
    </w:p>
    <w:bookmarkEnd w:id="28"/>
    <w:bookmarkStart w:name="z32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2"/>
    <w:bookmarkStart w:name="z36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ликвидация Департамента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октября 2014 года № 13 </w:t>
            </w:r>
          </w:p>
        </w:tc>
      </w:tr>
    </w:tbl>
    <w:bookmarkStart w:name="z39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Департаменте статистики Актюбинской области Комитета по</w:t>
      </w:r>
      <w:r>
        <w:br/>
      </w:r>
      <w:r>
        <w:rPr>
          <w:rFonts w:ascii="Times New Roman"/>
          <w:b/>
          <w:i w:val="false"/>
          <w:color w:val="000000"/>
        </w:rPr>
        <w:t>статистике Министерства национальной экономики Республики</w:t>
      </w:r>
      <w:r>
        <w:br/>
      </w:r>
      <w:r>
        <w:rPr>
          <w:rFonts w:ascii="Times New Roman"/>
          <w:b/>
          <w:i w:val="false"/>
          <w:color w:val="000000"/>
        </w:rPr>
        <w:t>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статистики Актюбинской области Комитета по статистике Министерства национальной экономики Республики Казахстан (далее - Департамент) является территориальным государственным органом Комитета по статистике Министерства национальной экономики Республики Казахстан (далее - Комитет), осуществляющим руководство в сфере государственной статистической деятельности.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Департамента, либо лицом его замещающим.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030020, Республика Казахстан, Актюбинская область, город Актобе, проспект Абилкайыр хана, 25.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Республиканское государственное учреждение "Департамент статистики Актюбинской области Комитета по статистике Министерства национальной экономики Республики Казахстан".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Start w:name="z53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Департамента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 Департамента: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статистической деятельности с соблюдением принципов государственной статистики;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удовлетворение потребности общества, государства и международного сообщества в официальной статистической информации.</w:t>
      </w:r>
    </w:p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 Департамента: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выработка предложений по формированию и реализации государственной политики в области государственной статистики;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внесение предложений по формированию статистической методологии;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и проведение общегосударственных статистических наблюдений в соответствии с планом статистических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реализации программы национальных переписей;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использование административных данных исключительно для производства статистической информации и актуализации статистических регистров;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респондентов статистическими формами и инструкциями по их заполнению при представлении ими первичных статистических данных;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государственный контроль в области государственной статистики в отношении респондентов в форме профилактического контроля без посещения респондентов;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7-1) проводит национальные переписи;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7-2) осуществляет государственный контроль в области государственной статистики в отношении административных источников в форме профилактического контроля без посещения и с посещением административных источников;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7-3) проводит уточнение достоверности данных похозяйственного учета;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7-4) осуществляет мониторинг, анализ и сопоставление данных, полученных уполномоченным органом из официальных источников;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7-5) проводит регистрацию цен;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обеспечение накопления, ведение и актуализацию информационных статистических баз данных о социально-экономическом положении области и ее городов, районов;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возбуждение, рассмотрение дел об административных правонарушениях и наложение административных взысканий в области государственной статистики в порядке установленном законодательством об административных правонарушениях;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осуществление иных функций возложенных на Департамент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приказами Председателя Комитета по статистике Министерства национальной экономики РК от 06.09.2016 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опубликования); от 14.02.2019 </w:t>
      </w:r>
      <w:r>
        <w:rPr>
          <w:rFonts w:ascii="Times New Roman"/>
          <w:b w:val="false"/>
          <w:i w:val="false"/>
          <w:color w:val="00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 Департамента: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получать на безвозмездной основе от респондентов первичные статистические данные;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получать на возмездной и безвозмездной основе необходимые первичные статистические данные от домашних хозяйств об их доходах и расходах;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производстве статистической информации для подтверждения достоверности первичных статистических данных требовать от респондентов дополнительную информацию;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искажений респондентами первичных статистических данных требовать от респондентов внесения исправлений в статистические формы, содержащие первичные статистические данные.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владеть, пользоваться и распоряжаться базой, содержащей персональные данные;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получать контактные данные по респондентам от операторов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собирать данные от респондентов и пользователей с целью мониторинга уровня удовлетворенности деятельностью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привлекать лиц в качестве интервьюеров при проведении общегосударственных статистических наблюдений и национальных переписей;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совместно с соответствующими государственными органами, комиссиями, переписным персоналом массово-разъяснительной работы среди населения о целях и порядке проведения национальных переписей;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переписного персонала и заключение с ними договоров на участие в национальных переписях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испытание переписных листов, формирование, уточнение, а также представление акиматами областей и городов республиканского значения Комитету списков субъектов сельскохозяйственной переписи путем проведения пилотной переписи по решению уполномоченного органа.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приказами Председателя Комитета по статистике Министерства национальной экономики РК от 06.09.2016 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опубликования); от 14.02.2019 </w:t>
      </w:r>
      <w:r>
        <w:rPr>
          <w:rFonts w:ascii="Times New Roman"/>
          <w:b w:val="false"/>
          <w:i w:val="false"/>
          <w:color w:val="00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3. Организация деятельности Департамента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 Департамента,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ответственным секретарем Министерства национальной экономики Республики Казахстан по представлению председателя Комитета.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вносит предложения в разработанные программные документы Комитета, утверждаемые Председателем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обязанности и полномочия своих заместителей и работников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должности и освобождает от должностей работников Департамента, за исключением работников, вопросы трудовых отношений которых отнесены к компетенции вышестоящих государственных органов и должностных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премирования, а также привлечения к дисциплинарной ответственности работников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пределах своей компетенции издает правовые акты, дает указания, обязательные для исполнения работниками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Департамент в государственных органах и иных организациях в соответствии с действующим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положения структурных подразделений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меры, направленные на противодействие коррупции в Департаменте;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организует информационно-аналитическое, организационное, материально-техническое и финансовое обеспечение деятельности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иные полномочия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Департамента определяет полномочия своих заместителей в соответствии с действующим законодательством.</w:t>
      </w:r>
    </w:p>
    <w:bookmarkEnd w:id="56"/>
    <w:bookmarkStart w:name="z62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60"/>
    <w:bookmarkStart w:name="z66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ликвидация Департамента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Реорганизация и упразднение Департамента осуществляются в соответствии с законодательством Республики Казахстан. </w:t>
      </w:r>
    </w:p>
    <w:bookmarkEnd w:id="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октября 2014 года № 13 </w:t>
            </w:r>
          </w:p>
        </w:tc>
      </w:tr>
    </w:tbl>
    <w:bookmarkStart w:name="z69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Департаменте статистики Алматинской области Комитета по</w:t>
      </w:r>
      <w:r>
        <w:br/>
      </w:r>
      <w:r>
        <w:rPr>
          <w:rFonts w:ascii="Times New Roman"/>
          <w:b/>
          <w:i w:val="false"/>
          <w:color w:val="000000"/>
        </w:rPr>
        <w:t>статистике Министерства национальной экономики Республики</w:t>
      </w:r>
      <w:r>
        <w:br/>
      </w:r>
      <w:r>
        <w:rPr>
          <w:rFonts w:ascii="Times New Roman"/>
          <w:b/>
          <w:i w:val="false"/>
          <w:color w:val="000000"/>
        </w:rPr>
        <w:t>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статистики Алматинской области Комитета по статистике Министерства национальной экономики Республики Казахстан (далее - Департамент) является территориальным государственным органом Комитета по статистике Министерства национальной экономики Республики Казахстан (далее - Комитет), осуществляющим руководство в сфере государственной статистической деятельности.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Департамента, либо лицом его замещающим.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050040, Республика Казахстан, город Алматы, улица Маркова, 44.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Республиканское государственное учреждение "Департамент статистики Алматинской области Комитета по статистике Министерства национальной экономики Республики Казахстан".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Start w:name="z83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Департамента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 Департамента: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статистической деятельности с соблюдением принципов государственной статистики;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удовлетворение потребности общества, государства и международного сообщества в официальной статистической информации.</w:t>
      </w:r>
    </w:p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 Департамента: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выработка предложений по формированию и реализации государственной политики в области государственной статистики;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внесение предложений по формированию статистической методологии;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и проведение общегосударственных статистических наблюдений в соответствии с планом статистических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реализации программы национальных переписей;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использование административных данных исключительно для производства статистической информации и актуализации статистических регистров;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респондентов статистическими формами и инструкциями по их заполнению при представлении ими первичных статистических данных;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государственный контроль в области государственной статистики в отношении респондентов в форме профилактического контроля без посещения респондентов;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7-1) проводит национальные переписи;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7-2) осуществляет государственный контроль в области государственной статистики в отношении административных источников в форме профилактического контроля без посещения и с посещением административных источников;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7-3) проводит уточнение достоверности данных похозяйственного учета;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7-4) осуществляет мониторинг, анализ и сопоставление данных, полученных уполномоченным органом из официальных источников;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7-5) проводит регистрацию цен;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обеспечение накопления, ведение и актуализацию информационных статистических баз данных о социально-экономическом положении области и ее городов, районов;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возбуждение, рассмотрение дел об административных правонарушениях и наложение административных взысканий в области государственной статистики в порядке установленном законодательством об административных правонарушениях;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осуществление иных функций возложенных на Департамент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приказами Председателя Комитета по статистике Министерства национальной экономики РК от 06.09.2016 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опубликования); от 14.02.2019 </w:t>
      </w:r>
      <w:r>
        <w:rPr>
          <w:rFonts w:ascii="Times New Roman"/>
          <w:b w:val="false"/>
          <w:i w:val="false"/>
          <w:color w:val="00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 Департамента: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получать на безвозмездной основе от респондентов первичные статистические данные;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получать на возмездной и безвозмездной основе необходимые первичные статистические данные от домашних хозяйств об их доходах и расходах;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производстве статистической информации для подтверждения достоверности первичных статистических данных требовать от респондентов дополнительную информацию;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искажений респондентами первичных статистических данных требовать от респондентов внесения исправлений в статистические формы, содержащие первичные статистические данные;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владеть, пользоваться и распоряжаться базой, содержащей персональные данные;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получать контактные данные по респондентам от операторов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собирать данные от респондентов и пользователей с целью мониторинга уровня удовлетворенности деятельностью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привлекать лиц в качестве интервьюеров при проведении общегосударственных статистических наблюдений и национальных переписей;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совместно с соответствующими государственными органами, комиссиями, переписным персоналом массово-разъяснительной работы среди населения о целях и порядке проведения национальных переписей;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переписного персонала и заключение с ними договоров на участие в национальных переписях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испытание переписных листов, формирование, уточнение, а также представление акиматами областей и городов республиканского значения Комитету списков субъектов сельскохозяйственной переписи путем проведения пилотной переписи по решению уполномоченного органа.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приказами Председателя Комитета по статистике Министерства национальной экономики РК от 06.09.2016 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опубликования); от 14.02.2019 </w:t>
      </w:r>
      <w:r>
        <w:rPr>
          <w:rFonts w:ascii="Times New Roman"/>
          <w:b w:val="false"/>
          <w:i w:val="false"/>
          <w:color w:val="00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7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3. Организация деятельности Департамента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 Департамента,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ответственным секретарем Министерства национальной экономики Республики Казахстан по представлению председателя Комитета.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вносит предложения в разработанные программные документы Комитета, утверждаемые Председателем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обязанности и полномочия своих заместителей и работников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должности и освобождает от должностей работников Департамента, за исключением работников, вопросы трудовых отношений которых отнесены к компетенции вышестоящих государственных органов и должностных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премирования, а также привлечения к дисциплинарной ответственности работников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пределах своей компетенции издает правовые акты, дает указания, обязательные для исполнения работниками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Департамент в государственных органах и иных организациях в соответствии с действующим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положения структурных подразделений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меры, направленные на противодействие коррупции в Департаменте;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организует информационно-аналитическое, организационное, материально-техническое и финансовое обеспечение деятельности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иные полномочия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Департамента определяет полномочия своих заместителей в соответствии с действующим законодательством.</w:t>
      </w:r>
    </w:p>
    <w:bookmarkEnd w:id="85"/>
    <w:bookmarkStart w:name="z93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89"/>
    <w:bookmarkStart w:name="z97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ликвидация Департамента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9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октября 2014 года № 13 </w:t>
            </w:r>
          </w:p>
        </w:tc>
      </w:tr>
    </w:tbl>
    <w:bookmarkStart w:name="z100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Департаменте статистики Атырауской области</w:t>
      </w:r>
      <w:r>
        <w:br/>
      </w:r>
      <w:r>
        <w:rPr>
          <w:rFonts w:ascii="Times New Roman"/>
          <w:b/>
          <w:i w:val="false"/>
          <w:color w:val="000000"/>
        </w:rPr>
        <w:t>Комитета по статистике Министерства национальной экономики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статистики Атырауской области Комитета по статистике Министерства национальной экономики Республики Казахстан (далее - Департамент) является территориальным государственным органом Комитета по статистике Министерства национальной экономики Республики Казахстан (далее - Комитет), осуществляющим руководство в сфере государственной статистической деятельности.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Департамента, либо лицом его замещающим.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060007, Республика Казахстан, город Атырау, улица Махамбета 116 "б".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Республиканское государственное учреждение "Департамент статистики Атырауской области Комитета по статистике Министерства национальной экономики Республики Казахстан".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Start w:name="z114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Департамента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 Департамента: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статистической деятельности с соблюдением принципов государственной статистики;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удовлетворение потребности общества, государства и международного сообщества в официальной статистической информации.</w:t>
      </w:r>
    </w:p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 Департамента: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выработка предложений по формированию и реализации государственной политики в области государственной статистики;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внесение предложений по формированию статистической методологии;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и проведение общегосударственных статистических наблюдений в соответствии с планом статистических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реализации программы национальных переписей;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использование административных данных исключительно для производства статистической информации и актуализации статистических регистров;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респондентов статистическими формами и инструкциями по их заполнению при представлении ими первичных статистических данных;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государственный контроль в области государственной статистики в отношении респондентов в форме профилактического контроля без посещения респондентов;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7-1) проводит национальные переписи;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7-2) осуществляет государственный контроль в области государственной статистики в отношении административных источников в форме профилактического контроля без посещения и с посещением административных источников;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7-3) проводит уточнение достоверности данных похозяйственного учета;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7-4) осуществляет мониторинг, анализ и сопоставление данных, полученных уполномоченным органом из официальных источников;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7-5) проводит регистрацию цен;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обеспечение накопления, ведение и актуализацию информационных статистических баз данных о социально-экономическом положении области и ее городов, районов;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возбуждение, рассмотрение дел об административных правонарушениях и наложение административных взысканий в области государственной статистики в порядке установленном законодательством об административных правонарушениях;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осуществление иных функций возложенных на Департамент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приказами Председателя Комитета по статистике Министерства национальной экономики РК от 06.09.2016 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опубликования); от 14.02.2019 </w:t>
      </w:r>
      <w:r>
        <w:rPr>
          <w:rFonts w:ascii="Times New Roman"/>
          <w:b w:val="false"/>
          <w:i w:val="false"/>
          <w:color w:val="00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15. Права и обязанности Департамента: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получать на безвозмездной основе от респондентов первичные статистические данные;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получать на возмездной и безвозмездной основе необходимые первичные статистические данные от домашних хозяйств об их доходах и расходах;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производстве статистической информации для подтверждения достоверности первичных статистических данных требовать от респондентов дополнительную информацию;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искажений респондентами первичных статистических данных требовать от респондентов внесения исправлений в статистические формы, содержащие первичные статистические данные;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владеть, пользоваться и распоряжаться базой, содержащей персональные данные;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получать контактные данные по респондентам от операторов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собирать данные от респондентов и пользователей с целью мониторинга уровня удовлетворенности деятельностью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привлекать лиц в качестве интервьюеров при проведении общегосударственных статистических наблюдений и национальных переписей;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совместно с соответствующими государственными органами, комиссиями, переписным персоналом массово-разъяснительной работы среди населения о целях и порядке проведения национальных переписей;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переписного персонала и заключение с ними договоров на участие в национальных переписях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испытание переписных листов, формирование, уточнение, а также представление акиматами областей и городов республиканского значения Комитету списков субъектов сельскохозяйственной переписи путем проведения пилотной переписи по решению уполномоченного органа.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приказами Председателя Комитета по статистике Министерства национальной экономики РК от 06.09.2016 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опубликования); от 14.02.2019 </w:t>
      </w:r>
      <w:r>
        <w:rPr>
          <w:rFonts w:ascii="Times New Roman"/>
          <w:b w:val="false"/>
          <w:i w:val="false"/>
          <w:color w:val="00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8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3. Организация деятельности Департамента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 Департамента,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ответственным секретарем Министерства национальной экономики Республики Казахстан по представлению председателя Комитета.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вносит предложения в разработанные программные документы Комитета, утверждаемые Председателем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обязанности и полномочия своих заместителей и работников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должности и освобождает от должностей работников Департамента, за исключением работников, вопросы трудовых отношений которых отнесены к компетенции вышестоящих государственных органов и должностных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премирования, а также привлечения к дисциплинарной ответственности работников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пределах своей компетенции издает правовые акты, дает указания, обязательные для исполнения работниками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Департамент в государственных органах и иных организациях в соответствии с действующим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положения структурных подразделений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меры, направленные на противодействие коррупции в Департаменте;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организует информационно-аналитическое, организационное, материально-техническое и финансовое обеспечение деятельности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иные полномочия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Департамента определяет полномочия своих заместителей в соответствии с действующим законодательством.</w:t>
      </w:r>
    </w:p>
    <w:bookmarkEnd w:id="113"/>
    <w:bookmarkStart w:name="z123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</w:t>
      </w:r>
    </w:p>
    <w:bookmarkEnd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17"/>
    <w:bookmarkStart w:name="z127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ликвидация Департамента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1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октября 2014 года № 13 </w:t>
            </w:r>
          </w:p>
        </w:tc>
      </w:tr>
    </w:tbl>
    <w:bookmarkStart w:name="z130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Департаменте статистики Восточно-Казахстанской области</w:t>
      </w:r>
      <w:r>
        <w:br/>
      </w:r>
      <w:r>
        <w:rPr>
          <w:rFonts w:ascii="Times New Roman"/>
          <w:b/>
          <w:i w:val="false"/>
          <w:color w:val="000000"/>
        </w:rPr>
        <w:t>Комитета по статистике Министерства национальной экономики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статистики Восточно-Казахстанской области Комитета по статистике Министерства национальной экономики Республики Казахстан (далее - Департамент) является территориальным государственным органом Комитета по статистике Министерства национальной экономики Республики Казахстан (далее - Комитет), осуществляющим руководство в сфере государственной статистической деятельности.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Департамента, либо лицом его замещающим.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127"/>
    <w:bookmarkStart w:name="z13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070004, Республика Казахстан, Восточно- Казахстанская область, город Усть- Каменогорск, улица Тохтарова, 85.</w:t>
      </w:r>
    </w:p>
    <w:bookmarkEnd w:id="128"/>
    <w:bookmarkStart w:name="z14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Республиканское государственное учреждение "Департамент статистики Восточно-Казахстанской области Комитета по статистике Министерства национальной экономики Республики Казахстан".</w:t>
      </w:r>
    </w:p>
    <w:bookmarkEnd w:id="129"/>
    <w:bookmarkStart w:name="z14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30"/>
    <w:bookmarkStart w:name="z14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31"/>
    <w:bookmarkStart w:name="z14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Start w:name="z144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Департамента</w:t>
      </w:r>
    </w:p>
    <w:bookmarkEnd w:id="133"/>
    <w:bookmarkStart w:name="z14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 Департамента:</w:t>
      </w:r>
    </w:p>
    <w:bookmarkEnd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статистической деятельности с соблюдением принципов государственной статистики;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удовлетворение потребности общества, государства и международного сообщества в официальной статистической информации.</w:t>
      </w:r>
    </w:p>
    <w:bookmarkStart w:name="z14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 Департамента:</w:t>
      </w:r>
    </w:p>
    <w:bookmarkEnd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выработка предложений по формированию и реализации государственной политики в области государственной статистики;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внесение предложений по формированию статистической методологии;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и проведение общегосударственных статистических наблюдений в соответствии с планом статистических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реализации программы национальных переписей;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использование административных данных исключительно для производства статистической информации и актуализации статистических регистров;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респондентов статистическими формами и инструкциями по их заполнению при представлении ими первичных статистических данных;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государственный контроль в области государственной статистики в отношении респондентов в форме профилактического контроля без посещения респондентов;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7-1) проводит национальные переписи;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7-2) осуществляет государственный контроль в области государственной статистики в отношении административных источников в форме профилактического контроля без посещения и с посещением административных источников;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7-3) проводит уточнение достоверности данных похозяйственного учета;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7-4) осуществляет мониторинг, анализ и сопоставление данных, полученных уполномоченным органом из официальных источников;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7-5) проводит регистрацию цен;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обеспечение накопления, ведение и актуализацию информационных статистических баз данных о социально-экономическом положении области и ее городов, районов;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возбуждение, рассмотрение дел об административных правонарушениях и наложение административных взысканий в области государственной статистики в порядке установленном законодательством об административных правонарушениях;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осуществление иных функций возложенных на Департамент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приказами Председателя Комитета по статистике Министерства национальной экономики РК от 06.09.2016 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опубликования); от 14.02.2019 </w:t>
      </w:r>
      <w:r>
        <w:rPr>
          <w:rFonts w:ascii="Times New Roman"/>
          <w:b w:val="false"/>
          <w:i w:val="false"/>
          <w:color w:val="00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 Департамента:</w:t>
      </w:r>
    </w:p>
    <w:bookmarkEnd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получать на безвозмездной основе от респондентов первичные статистические данные;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получать на возмездной и безвозмездной основе необходимые первичные статистические данные от домашних хозяйств об их доходах и расходах;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производстве статистической информации для подтверждения достоверности первичных статистических данных требовать от респондентов дополнительную информацию;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искажений респондентами первичных статистических данных требовать от респондентов внесения исправлений в статистические формы, содержащие первичные статистические данные;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владеть, пользоваться и распоряжаться базой, содержащей персональные данные;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получать контактные данные по респондентам от операторов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собирать данные от респондентов и пользователей с целью мониторинга уровня удовлетворенности деятельностью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привлекать лиц в качестве интервьюеров при проведении общегосударственных статистических наблюдений и национальных переписей;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совместно с соответствующими государственными органами, комиссиями, переписным персоналом массово-разъяснительной работы среди населения о целях и порядке проведения национальных переписей;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переписного персонала и заключение с ними договоров на участие в национальных переписях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испытание переписных листов, формирование, уточнение, а также представление акиматами областей и городов республиканского значения Комитету списков субъектов сельскохозяйственной переписи путем проведения пилотной переписи по решению уполномоченного органа.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приказами Председателя Комитета по статистике Министерства национальной экономики РК от 06.09.2016 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опубликования); от 14.02.2019 </w:t>
      </w:r>
      <w:r>
        <w:rPr>
          <w:rFonts w:ascii="Times New Roman"/>
          <w:b w:val="false"/>
          <w:i w:val="false"/>
          <w:color w:val="00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8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3. Организация деятельности Департамента</w:t>
      </w:r>
    </w:p>
    <w:bookmarkEnd w:id="137"/>
    <w:bookmarkStart w:name="z14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 Департамента,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138"/>
    <w:bookmarkStart w:name="z15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ответственным секретарем Министерства национальной экономики Республики Казахстан по представлению председателя Комитета.</w:t>
      </w:r>
    </w:p>
    <w:bookmarkEnd w:id="139"/>
    <w:bookmarkStart w:name="z15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40"/>
    <w:bookmarkStart w:name="z15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вносит предложения в разработанные программные документы Комитета, утверждаемые Председателем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обязанности и полномочия своих заместителей и работников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должности и освобождает от должностей работников Департамента, за исключением работников, вопросы трудовых отношений которых отнесены к компетенции вышестоящих государственных органов и должностных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премирования, а также привлечения к дисциплинарной ответственности работников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пределах своей компетенции издает правовые акты, дает указания, обязательные для исполнения работниками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Департамент в государственных органах и иных организациях в соответствии с действующим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положения структурных подразделений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меры, направленные на противодействие коррупции в Департаменте;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организует информационно-аналитическое, организационное, материально-техническое и финансовое обеспечение деятельности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иные полномочия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Start w:name="z15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Департамента определяет полномочия своих заместителей в соответствии с действующим законодательством.</w:t>
      </w:r>
    </w:p>
    <w:bookmarkEnd w:id="142"/>
    <w:bookmarkStart w:name="z154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143"/>
    <w:bookmarkStart w:name="z15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</w:t>
      </w:r>
    </w:p>
    <w:bookmarkEnd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Start w:name="z15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145"/>
    <w:bookmarkStart w:name="z15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46"/>
    <w:bookmarkStart w:name="z158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ликвидация Департамента</w:t>
      </w:r>
    </w:p>
    <w:bookmarkEnd w:id="147"/>
    <w:bookmarkStart w:name="z15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1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октября 2014 года № 13 </w:t>
            </w:r>
          </w:p>
        </w:tc>
      </w:tr>
    </w:tbl>
    <w:bookmarkStart w:name="z161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Департаменте статистики Жамбылской области Комитета по</w:t>
      </w:r>
      <w:r>
        <w:br/>
      </w:r>
      <w:r>
        <w:rPr>
          <w:rFonts w:ascii="Times New Roman"/>
          <w:b/>
          <w:i w:val="false"/>
          <w:color w:val="000000"/>
        </w:rPr>
        <w:t>статистике Министерства национальной экономики Республики</w:t>
      </w:r>
      <w:r>
        <w:br/>
      </w:r>
      <w:r>
        <w:rPr>
          <w:rFonts w:ascii="Times New Roman"/>
          <w:b/>
          <w:i w:val="false"/>
          <w:color w:val="000000"/>
        </w:rPr>
        <w:t>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49"/>
    <w:bookmarkStart w:name="z16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статистики Жамбылской области Комитета по статистике Министерства национальной экономики Республики Казахстан (далее - Департамент) является территориальным государственным органом Комитета по статистике Министерства национальной экономики Республики Казахстан (далее - Комитет), осуществляющим руководство в сфере государственной статистической деятельности.</w:t>
      </w:r>
    </w:p>
    <w:bookmarkEnd w:id="150"/>
    <w:bookmarkStart w:name="z16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51"/>
    <w:bookmarkStart w:name="z16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52"/>
    <w:bookmarkStart w:name="z16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53"/>
    <w:bookmarkStart w:name="z16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54"/>
    <w:bookmarkStart w:name="z16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Департамента, либо лицом его замещающим.</w:t>
      </w:r>
    </w:p>
    <w:bookmarkEnd w:id="155"/>
    <w:bookmarkStart w:name="z16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156"/>
    <w:bookmarkStart w:name="z17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080012, Республика Казахстан, Жамбылская область, город Тараз, улица Сулейманова, дом 18.</w:t>
      </w:r>
    </w:p>
    <w:bookmarkEnd w:id="157"/>
    <w:bookmarkStart w:name="z17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Республиканское государственное учреждение "Департамент статистики Жамбылской области Комитета по статистике Министерства национальной экономики Республики Казахстан".</w:t>
      </w:r>
    </w:p>
    <w:bookmarkEnd w:id="158"/>
    <w:bookmarkStart w:name="z17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59"/>
    <w:bookmarkStart w:name="z17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60"/>
    <w:bookmarkStart w:name="z17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Start w:name="z175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Департамента</w:t>
      </w:r>
    </w:p>
    <w:bookmarkEnd w:id="162"/>
    <w:bookmarkStart w:name="z17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 Департамента:</w:t>
      </w:r>
    </w:p>
    <w:bookmarkEnd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статистической деятельности с соблюдением принципов государственной статистики;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удовлетворение потребности общества, государства и международного сообщества в официальной статистической информации.</w:t>
      </w:r>
    </w:p>
    <w:bookmarkStart w:name="z17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 Департамента:</w:t>
      </w:r>
    </w:p>
    <w:bookmarkEnd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выработка предложений по формированию и реализации государственной политики в области государственной статистики;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внесение предложений по формированию статистической методологии;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и проведение общегосударственных статистических наблюдений в соответствии с планом статистических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реализации программы национальных переписей;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использование административных данных исключительно для производства статистической информации и актуализации статистических регистров;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респондентов статистическими формами и инструкциями по их заполнению при представлении ими первичных статистических данных;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государственный контроль в области государственной статистики в отношении респондентов в форме профилактического контроля без посещения респондентов;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7-1) проводит национальные переписи;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7-2) осуществляет государственный контроль в области государственной статистики в отношении административных источников в форме профилактического контроля без посещения и с посещением административных источников;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7-3) проводит уточнение достоверности данных похозяйственного учета;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7-4) осуществляет мониторинг, анализ и сопоставление данных, полученных уполномоченным органом из официальных источников;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7-5) проводит регистрацию цен;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обеспечение накопления, ведение и актуализацию информационных статистических баз данных о социально-экономическом положении области и ее городов, районов;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возбуждение, рассмотрение дел об административных правонарушениях и наложение административных взысканий в области государственной статистики в порядке установленном законодательством об административных правонарушениях;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осуществление иных функций возложенных на Департамент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приказами Председателя Комитета по статистике Министерства национальной экономики РК от 06.09.2016 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опубликования); от 14.02.2019 </w:t>
      </w:r>
      <w:r>
        <w:rPr>
          <w:rFonts w:ascii="Times New Roman"/>
          <w:b w:val="false"/>
          <w:i w:val="false"/>
          <w:color w:val="00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15. Права и обязанности Департамента:</w:t>
      </w:r>
    </w:p>
    <w:bookmarkEnd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получать на безвозмездной основе от респондентов первичные статистические данные;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получать на возмездной и безвозмездной основе необходимые первичные статистические данные от домашних хозяйств об их доходах и расходах;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производстве статистической информации для подтверждения достоверности первичных статистических данных требовать от респондентов дополнительную информацию;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искажений респондентами первичных статистических данных требовать от респондентов внесения исправлений в статистические формы, содержащие первичные статистические данные;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владеть, пользоваться и распоряжаться базой, содержащей персональные данные;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получать контактные данные по респондентам от операторов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собирать данные от респондентов и пользователей с целью мониторинга уровня удовлетворенности деятельностью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привлекать лиц в качестве интервьюеров при проведении общегосударственных статистических наблюдений и национальных переписей;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совместно с соответствующими государственными органами, комиссиями, переписным персоналом массово-разъяснительной работы среди населения о целях и порядке проведения национальных переписей;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переписного персонала и заключение с ними договоров на участие в национальных переписях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испытание переписных листов, формирование, уточнение, а также представление акиматами областей и городов республиканского значения Комитету списков субъектов сельскохозяйственной переписи путем проведения пилотной переписи по решению уполномоченного органа.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приказами Председателя Комитета по статистике Министерства национальной экономики РК от 06.09.2016 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опубликования); от 14.02.2019 </w:t>
      </w:r>
      <w:r>
        <w:rPr>
          <w:rFonts w:ascii="Times New Roman"/>
          <w:b w:val="false"/>
          <w:i w:val="false"/>
          <w:color w:val="00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9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3. Организация деятельности Департамента</w:t>
      </w:r>
    </w:p>
    <w:bookmarkEnd w:id="166"/>
    <w:bookmarkStart w:name="z18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 Департамента,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167"/>
    <w:bookmarkStart w:name="z18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ответственным секретарем Министерства национальной экономики Республики Казахстан по представлению председателя Комитета.</w:t>
      </w:r>
    </w:p>
    <w:bookmarkEnd w:id="168"/>
    <w:bookmarkStart w:name="z18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69"/>
    <w:bookmarkStart w:name="z18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вносит предложения в разработанные программные документы Комитета, утверждаемые Председателем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обязанности и полномочия своих заместителей и работников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должности и освобождает от должностей работников Департамента, за исключением работников, вопросы трудовых отношений которых отнесены к компетенции вышестоящих государственных органов и должностных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премирования, а также привлечения к дисциплинарной ответственности работников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пределах своей компетенции издает правовые акты, дает указания, обязательные для исполнения работниками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Департамент в государственных органах и иных организациях в соответствии с действующим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положения структурных подразделений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меры, направленные на противодействие коррупции в Департаменте;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организует информационно-аналитическое, организационное, материально-техническое и финансовое обеспечение деятельности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иные полномочия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Start w:name="z18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Департамента определяет полномочия своих заместителей в соответствии с действующим законодательством.</w:t>
      </w:r>
    </w:p>
    <w:bookmarkEnd w:id="171"/>
    <w:bookmarkStart w:name="z185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172"/>
    <w:bookmarkStart w:name="z18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</w:t>
      </w:r>
    </w:p>
    <w:bookmarkEnd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Start w:name="z18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174"/>
    <w:bookmarkStart w:name="z18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75"/>
    <w:bookmarkStart w:name="z189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ликвидация Департамента</w:t>
      </w:r>
    </w:p>
    <w:bookmarkEnd w:id="176"/>
    <w:bookmarkStart w:name="z19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17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октября 2014 года № 13 </w:t>
            </w:r>
          </w:p>
        </w:tc>
      </w:tr>
    </w:tbl>
    <w:bookmarkStart w:name="z192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Департаменте статистики Западно-Казахстанской области</w:t>
      </w:r>
      <w:r>
        <w:br/>
      </w:r>
      <w:r>
        <w:rPr>
          <w:rFonts w:ascii="Times New Roman"/>
          <w:b/>
          <w:i w:val="false"/>
          <w:color w:val="000000"/>
        </w:rPr>
        <w:t>Комитета по статистике Министерства национальной экономики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78"/>
    <w:bookmarkStart w:name="z19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статистики Западно-Казахстанской области Комитета по статистике Министерства национальной экономики Республики Казахстан (далее - Департамент) является территориальным государственным органом Комитета по статистике Министерства национальной экономики Республики Казахстан (далее - Комитет), осуществляющим руководство в сфере государственной статистической деятельности.</w:t>
      </w:r>
    </w:p>
    <w:bookmarkEnd w:id="179"/>
    <w:bookmarkStart w:name="z19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80"/>
    <w:bookmarkStart w:name="z19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81"/>
    <w:bookmarkStart w:name="z19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82"/>
    <w:bookmarkStart w:name="z19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83"/>
    <w:bookmarkStart w:name="z19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Департамента, либо лицом его замещающим.</w:t>
      </w:r>
    </w:p>
    <w:bookmarkEnd w:id="184"/>
    <w:bookmarkStart w:name="z20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185"/>
    <w:bookmarkStart w:name="z20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090001, Республика Казахстан, Западно-Казахстанская область, город Уральск, улица Мухита, 50/1.</w:t>
      </w:r>
    </w:p>
    <w:bookmarkEnd w:id="186"/>
    <w:bookmarkStart w:name="z20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Республиканское государственное учреждение "Департамент статистики Западно - Казахстанской области Комитета по статистике Министерства национальной экономики Республики Казахстан".</w:t>
      </w:r>
    </w:p>
    <w:bookmarkEnd w:id="187"/>
    <w:bookmarkStart w:name="z20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88"/>
    <w:bookmarkStart w:name="z20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89"/>
    <w:bookmarkStart w:name="z20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Start w:name="z206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Департамента</w:t>
      </w:r>
    </w:p>
    <w:bookmarkEnd w:id="191"/>
    <w:bookmarkStart w:name="z20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 Департамента:</w:t>
      </w:r>
    </w:p>
    <w:bookmarkEnd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статистической деятельности с соблюдением принципов государственной статистики;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удовлетворение потребности общества, государства и международного сообщества в официальной статистической информации.</w:t>
      </w:r>
    </w:p>
    <w:bookmarkStart w:name="z20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 Департамента:</w:t>
      </w:r>
    </w:p>
    <w:bookmarkEnd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выработка предложений по формированию и реализации государственной политики в области государственной статистики;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внесение предложений по формированию статистической методологии;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и проведение общегосударственных статистических наблюдений в соответствии с планом статистических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реализации программы национальных переписей;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использование административных данных исключительно для производства статистической информации и актуализации статистических регистров;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респондентов статистическими формами и инструкциями по их заполнению при представлении ими первичных статистических данных;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государственный контроль в области государственной статистики в отношении респондентов в форме профилактического контроля без посещения респондентов;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7-1) проводит национальные переписи;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7-2) осуществляет государственный контроль в области государственной статистики в отношении административных источников в форме профилактического контроля без посещения и с посещением административных источников;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7-3) проводит уточнение достоверности данных похозяйственного учета;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7-4) осуществляет мониторинг, анализ и сопоставление данных, полученных уполномоченным органом из официальных источников;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7-5) проводит регистрацию цен;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обеспечение накопления, ведение и актуализацию информационных статистических баз данных о социально-экономическом положении области и ее городов, районов;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возбуждение, рассмотрение дел об административных правонарушениях и наложение административных взысканий в области государственной статистики в порядке установленном законодательством об административных правонарушениях;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осуществление иных функций возложенных на Департамент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приказами Председателя Комитета по статистике Министерства национальной экономики РК от 06.09.2016 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опубликования); от 14.02.2019 </w:t>
      </w:r>
      <w:r>
        <w:rPr>
          <w:rFonts w:ascii="Times New Roman"/>
          <w:b w:val="false"/>
          <w:i w:val="false"/>
          <w:color w:val="00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15. Права и обязанности Департамента:</w:t>
      </w:r>
    </w:p>
    <w:bookmarkEnd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получать на безвозмездной основе от респондентов первичные статистические данные;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получать на возмездной и безвозмездной основе необходимые первичные статистические данные от домашних хозяйств об их доходах и расходах;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производстве статистической информации для подтверждения достоверности первичных статистических данных требовать от респондентов дополнительную информацию;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искажений респондентами первичных статистических данных требовать от респондентов внесения исправлений в статистические формы, содержащие первичные статистические данные;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владеть, пользоваться и распоряжаться базой, содержащей персональные данные;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получать контактные данные по респондентам от операторов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собирать данные от респондентов и пользователей с целью мониторинга уровня удовлетворенности деятельностью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привлекать лиц в качестве интервьюеров при проведении общегосударственных статистических наблюдений и национальных переписей;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совместно с соответствующими государственными органами, комиссиями, переписным персоналом массово-разъяснительной работы среди населения о целях и порядке проведения национальных переписей;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переписного персонала и заключение с ними договоров на участие в национальных переписях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испытание переписных листов, формирование, уточнение, а также представление акиматами областей и городов республиканского значения Комитету списков субъектов сельскохозяйственной переписи путем проведения пилотной переписи по решению уполномоченного органа.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приказами Председателя Комитета по статистике Министерства национальной экономики РК от 06.09.2016 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опубликования); от 14.02.2019 </w:t>
      </w:r>
      <w:r>
        <w:rPr>
          <w:rFonts w:ascii="Times New Roman"/>
          <w:b w:val="false"/>
          <w:i w:val="false"/>
          <w:color w:val="00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0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3. Организация деятельности Департамента</w:t>
      </w:r>
    </w:p>
    <w:bookmarkEnd w:id="195"/>
    <w:bookmarkStart w:name="z21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 Департамента,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196"/>
    <w:bookmarkStart w:name="z21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ответственным секретарем Министерства национальной экономики Республики Казахстан по представлению председателя Комитета.</w:t>
      </w:r>
    </w:p>
    <w:bookmarkEnd w:id="197"/>
    <w:bookmarkStart w:name="z21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98"/>
    <w:bookmarkStart w:name="z21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вносит предложения в разработанные программные документы Комитета, утверждаемые Председателем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обязанности и полномочия своих заместителей и работников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должности и освобождает от должностей работников Департамента, за исключением работников, вопросы трудовых отношений которых отнесены к компетенции вышестоящих государственных органов и должностных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премирования, а также привлечения к дисциплинарной ответственности работников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пределах своей компетенции издает правовые акты, дает указания, обязательные для исполнения работниками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Департамент в государственных органах и иных организациях в соответствии с действующим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положения структурных подразделений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меры, направленные на противодействие коррупции в Департаменте;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организует информационно-аналитическое, организационное, материально-техническое и финансовое обеспечение деятельности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иные полномочия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Start w:name="z215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Департамента определяет полномочия своих заместителей в соответствии с действующим законодательством.</w:t>
      </w:r>
    </w:p>
    <w:bookmarkEnd w:id="200"/>
    <w:bookmarkStart w:name="z216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201"/>
    <w:bookmarkStart w:name="z217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</w:t>
      </w:r>
    </w:p>
    <w:bookmarkEnd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Start w:name="z218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203"/>
    <w:bookmarkStart w:name="z219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204"/>
    <w:bookmarkStart w:name="z220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ликвидация Департамента</w:t>
      </w:r>
    </w:p>
    <w:bookmarkEnd w:id="205"/>
    <w:bookmarkStart w:name="z221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20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октября 2014 года № 13 </w:t>
            </w:r>
          </w:p>
        </w:tc>
      </w:tr>
    </w:tbl>
    <w:bookmarkStart w:name="z223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Департаменте статистики Карагандинской области Комитета по</w:t>
      </w:r>
      <w:r>
        <w:br/>
      </w:r>
      <w:r>
        <w:rPr>
          <w:rFonts w:ascii="Times New Roman"/>
          <w:b/>
          <w:i w:val="false"/>
          <w:color w:val="000000"/>
        </w:rPr>
        <w:t>статистике Министерства национальной экономики Республики</w:t>
      </w:r>
      <w:r>
        <w:br/>
      </w:r>
      <w:r>
        <w:rPr>
          <w:rFonts w:ascii="Times New Roman"/>
          <w:b/>
          <w:i w:val="false"/>
          <w:color w:val="000000"/>
        </w:rPr>
        <w:t>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207"/>
    <w:bookmarkStart w:name="z22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статистики Карагандинской области Комитета по статистике Министерства национальной экономики Республики Казахстан (далее - Департамент) является территориальным государственным органом Комитета по статистике Министерства национальной экономики Республики Казахстан (далее - Комитет), осуществляющим руководство в сфере государственной статистической деятельности.</w:t>
      </w:r>
    </w:p>
    <w:bookmarkEnd w:id="208"/>
    <w:bookmarkStart w:name="z22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209"/>
    <w:bookmarkStart w:name="z22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210"/>
    <w:bookmarkStart w:name="z22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211"/>
    <w:bookmarkStart w:name="z22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212"/>
    <w:bookmarkStart w:name="z23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Департамента, либо лицом его замещающим.</w:t>
      </w:r>
    </w:p>
    <w:bookmarkEnd w:id="213"/>
    <w:bookmarkStart w:name="z23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214"/>
    <w:bookmarkStart w:name="z23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100000, Республика Казахстан, Карагандинская область, город Караганда, район имени Казыбек Би, улица Чкалова, 10.</w:t>
      </w:r>
    </w:p>
    <w:bookmarkEnd w:id="215"/>
    <w:bookmarkStart w:name="z23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- Республиканское государственное учреждение "Департамент статистики Карагандинской области Комитета по статистике Министерства национальной экономики Республики Казахстан".</w:t>
      </w:r>
    </w:p>
    <w:bookmarkEnd w:id="216"/>
    <w:bookmarkStart w:name="z23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217"/>
    <w:bookmarkStart w:name="z23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218"/>
    <w:bookmarkStart w:name="z23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Start w:name="z237" w:id="2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Департамента</w:t>
      </w:r>
    </w:p>
    <w:bookmarkEnd w:id="220"/>
    <w:bookmarkStart w:name="z23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 Департамента:</w:t>
      </w:r>
    </w:p>
    <w:bookmarkEnd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статистической деятельности с соблюдением принципов государственной статистики;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удовлетворение потребности общества, государства и международного сообщества в официальной статистической информации.</w:t>
      </w:r>
    </w:p>
    <w:bookmarkStart w:name="z23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 Департамента:</w:t>
      </w:r>
    </w:p>
    <w:bookmarkEnd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выработка предложений по формированию и реализации государственной политики в области государственной статистики;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внесение предложений по формированию статистической методологии;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и проведение общегосударственных статистических наблюдений в соответствии с планом статистических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реализации программы национальных переписей;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использование административных данных исключительно для производства статистической информации и актуализации статистических регистров;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респондентов статистическими формами и инструкциями по их заполнению при представлении ими первичных статистических данных;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государственный контроль в области государственной статистики в отношении респондентов в форме профилактического контроля без посещения респондентов;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7-1) проводит национальные переписи;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7-2) осуществляет государственный контроль в области государственной статистики в отношении административных источников в форме профилактического контроля без посещения и с посещением административных источников;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7-3) проводит уточнение достоверности данных похозяйственного учета;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7-4) осуществляет мониторинг, анализ и сопоставление данных, полученных уполномоченным органом из официальных источников;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7-5) проводит регистрацию цен;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обеспечение накопления, ведение и актуализацию информационных статистических баз данных о социально-экономическом положении области и ее городов, районов;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возбуждение, рассмотрение дел об административных правонарушениях и наложение административных взысканий в области государственной статистики в порядке установленном законодательством об административных правонарушениях;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осуществление иных функций возложенных на Департамент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приказами Председателя Комитета по статистике Министерства национальной экономики РК от 06.09.2016 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опубликования); от 14.02.2019 </w:t>
      </w:r>
      <w:r>
        <w:rPr>
          <w:rFonts w:ascii="Times New Roman"/>
          <w:b w:val="false"/>
          <w:i w:val="false"/>
          <w:color w:val="00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 Департамента:</w:t>
      </w:r>
    </w:p>
    <w:bookmarkEnd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получать на безвозмездной основе от респондентов первичные статистические данные;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получать на возмездной и безвозмездной основе необходимые первичные статистические данные от домашних хозяйств об их доходах и расходах;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производстве статистической информации для подтверждения достоверности первичных статистических данных требовать от респондентов дополнительную информацию;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искажений респондентами первичных статистических данных требовать от респондентов внесения исправлений в статистические формы, содержащие первичные статистические данные;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владеть, пользоваться и распоряжаться базой, содержащей персональные данные;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получать контактные данные по респондентам от операторов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собирать данные от респондентов и пользователей с целью мониторинга уровня удовлетворенности деятельностью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привлекать лиц в качестве интервьюеров при проведении общегосударственных статистических наблюдений и национальных переписей;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совместно с соответствующими государственными органами, комиссиями, переписным персоналом массово-разъяснительной работы среди населения о целях и порядке проведения национальных переписей;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переписного персонала и заключение с ними договоров на участие в национальных переписях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испытание переписных листов, формирование, уточнение, а также представление акиматами областей и городов республиканского значения Комитету списков субъектов сельскохозяйственной переписи путем проведения пилотной переписи по решению уполномоченного органа.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приказами Председателя Комитета по статистике Министерства национальной экономики РК от 06.09.2016 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опубликования); от 14.02.2019 </w:t>
      </w:r>
      <w:r>
        <w:rPr>
          <w:rFonts w:ascii="Times New Roman"/>
          <w:b w:val="false"/>
          <w:i w:val="false"/>
          <w:color w:val="00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1" w:id="2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3. Организация деятельности Департамента</w:t>
      </w:r>
    </w:p>
    <w:bookmarkEnd w:id="224"/>
    <w:bookmarkStart w:name="z24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 Департамента,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225"/>
    <w:bookmarkStart w:name="z24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ответственным секретарем Министерства национальной экономики Республики Казахстан по представлению председателя Комитета.</w:t>
      </w:r>
    </w:p>
    <w:bookmarkEnd w:id="226"/>
    <w:bookmarkStart w:name="z24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227"/>
    <w:bookmarkStart w:name="z24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вносит предложения в разработанные программные документы Комитета, утверждаемые Председателем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обязанности и полномочия своих заместителей и работников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должности и освобождает от должностей работников Департамента, за исключением работников, вопросы трудовых отношений которых отнесены к компетенции вышестоящих государственных органов и должностных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премирования, а также привлечения к дисциплинарной ответственности работников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пределах своей компетенции издает правовые акты, дает указания, обязательные для исполнения работниками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Департамент в государственных органах и иных организациях в соответствии с действующим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положения структурных подразделений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меры, направленные на противодействие коррупции в Департаменте;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организует информационно-аналитическое, организационное, материально-техническое и финансовое обеспечение деятельности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иные полномочия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Start w:name="z24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Департамента определяет полномочия своих заместителей в соответствии с действующим законодательством.</w:t>
      </w:r>
    </w:p>
    <w:bookmarkEnd w:id="229"/>
    <w:bookmarkStart w:name="z247" w:id="2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230"/>
    <w:bookmarkStart w:name="z24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</w:t>
      </w:r>
    </w:p>
    <w:bookmarkEnd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Start w:name="z24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232"/>
    <w:bookmarkStart w:name="z25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233"/>
    <w:bookmarkStart w:name="z251" w:id="2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ликвидация Департамента</w:t>
      </w:r>
    </w:p>
    <w:bookmarkEnd w:id="234"/>
    <w:bookmarkStart w:name="z25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Реорганизация и упразднение Департамента осуществляются в соответствии с законодательством Республики Казахстан. </w:t>
      </w:r>
    </w:p>
    <w:bookmarkEnd w:id="2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октября 2014 года № 13 </w:t>
            </w:r>
          </w:p>
        </w:tc>
      </w:tr>
    </w:tbl>
    <w:bookmarkStart w:name="z254" w:id="2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Департаменте статистики Кызылординской области Комитета по</w:t>
      </w:r>
      <w:r>
        <w:br/>
      </w:r>
      <w:r>
        <w:rPr>
          <w:rFonts w:ascii="Times New Roman"/>
          <w:b/>
          <w:i w:val="false"/>
          <w:color w:val="000000"/>
        </w:rPr>
        <w:t>статистике Министерства национальной экономики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236"/>
    <w:bookmarkStart w:name="z256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статистики Кызылординской области Комитета по статистике Министерства национальной экономики Республики Казахстан (далее - Департамент) является территориальным государственным органом Комитета по статистике Министерства национальной экономики Республики Казахстан (далее - Комитет), осуществляющим руководство в сфере государственной статистической деятельности.</w:t>
      </w:r>
    </w:p>
    <w:bookmarkEnd w:id="237"/>
    <w:bookmarkStart w:name="z257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238"/>
    <w:bookmarkStart w:name="z258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239"/>
    <w:bookmarkStart w:name="z259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240"/>
    <w:bookmarkStart w:name="z260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241"/>
    <w:bookmarkStart w:name="z261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Департамента, либо лицом его замещающим.</w:t>
      </w:r>
    </w:p>
    <w:bookmarkEnd w:id="242"/>
    <w:bookmarkStart w:name="z262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243"/>
    <w:bookmarkStart w:name="z263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120014, Республика Казахстан, город Кызылорда, ул Жахаева,72.</w:t>
      </w:r>
    </w:p>
    <w:bookmarkEnd w:id="244"/>
    <w:bookmarkStart w:name="z264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Республиканское государственное учреждение "Департамент статистики Кызылординской области Комитета по статистике Министерства национальной экономики Республики Казахстан".</w:t>
      </w:r>
    </w:p>
    <w:bookmarkEnd w:id="245"/>
    <w:bookmarkStart w:name="z265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246"/>
    <w:bookmarkStart w:name="z266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247"/>
    <w:bookmarkStart w:name="z267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Start w:name="z268" w:id="2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Департамента</w:t>
      </w:r>
    </w:p>
    <w:bookmarkEnd w:id="249"/>
    <w:bookmarkStart w:name="z269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 Департамента:</w:t>
      </w:r>
    </w:p>
    <w:bookmarkEnd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статистической деятельности с соблюдением принципов государственной статистики;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удовлетворение потребности общества, государства и международного сообщества в официальной статистической информации.</w:t>
      </w:r>
    </w:p>
    <w:bookmarkStart w:name="z270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 Департамента:</w:t>
      </w:r>
    </w:p>
    <w:bookmarkEnd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выработка предложений по формированию и реализации государственной политики в области государственной статистики;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внесение предложений по формированию статистической методологии;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и проведение общегосударственных статистических наблюдений в соответствии с планом статистических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реализации программы национальных переписей;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использование административных данных исключительно для производства статистической информации и актуализации статистических регистров;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респондентов статистическими формами и инструкциями по их заполнению при представлении ими первичных статистических данных;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государственный контроль в области государственной статистики в отношении респондентов в форме профилактического контроля без посещения респондентов;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7-1) проводит национальные переписи;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7-2) осуществляет государственный контроль в области государственной статистики в отношении административных источников в форме профилактического контроля без посещения и с посещением административных источников;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7-3) проводит уточнение достоверности данных похозяйственного учета;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7-4) осуществляет мониторинг, анализ и сопоставление данных, полученных уполномоченным органом из официальных источников;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7-5) проводит регистрацию цен;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обеспечение накопления, ведение и актуализацию информационных статистических баз данных о социально-экономическом положении области и ее городов, районов;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возбуждение, рассмотрение дел об административных правонарушениях и наложение административных взысканий в области государственной статистики в порядке установленном законодательством об административных правонарушениях;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осуществление иных функций возложенных на Департамент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приказами Председателя Комитета по статистике Министерства национальной экономики РК от 06.09.2016 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опубликования); от 14.02.2019 </w:t>
      </w:r>
      <w:r>
        <w:rPr>
          <w:rFonts w:ascii="Times New Roman"/>
          <w:b w:val="false"/>
          <w:i w:val="false"/>
          <w:color w:val="00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1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 Департамента:</w:t>
      </w:r>
    </w:p>
    <w:bookmarkEnd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получать на безвозмездной основе от респондентов первичные статистические данные;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получать на возмездной и безвозмездной основе необходимые первичные статистические данные от домашних хозяйств об их доходах и расходах;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производстве статистической информации для подтверждения достоверности первичных статистических данных требовать от респондентов дополнительную информацию;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искажений респондентами первичных статистических данных требовать от респондентов внесения исправлений в статистические формы, содержащие первичные статистические данные;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владеть, пользоваться и распоряжаться базой, содержащей персональные данные;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получать контактные данные по респондентам от операторов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собирать данные от респондентов и пользователей с целью мониторинга уровня удовлетворенности деятельностью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привлекать лиц в качестве интервьюеров при проведении общегосударственных статистических наблюдений и национальных переписей;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совместно с соответствующими государственными органами, комиссиями, переписным персоналом массово-разъяснительной работы среди населения о целях и порядке проведения национальных переписей;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переписного персонала и заключение с ними договоров на участие в национальных переписях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испытание переписных листов, формирование, уточнение, а также представление акиматами областей и городов республиканского значения Комитету списков субъектов сельскохозяйственной переписи путем проведения пилотной переписи по решению уполномоченного органа.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приказами Председателя Комитета по статистике Министерства национальной экономики РК от 06.09.2016 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опубликования); от 14.02.2019 </w:t>
      </w:r>
      <w:r>
        <w:rPr>
          <w:rFonts w:ascii="Times New Roman"/>
          <w:b w:val="false"/>
          <w:i w:val="false"/>
          <w:color w:val="00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2" w:id="2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3. Организация деятельности Департамента</w:t>
      </w:r>
    </w:p>
    <w:bookmarkEnd w:id="253"/>
    <w:bookmarkStart w:name="z27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 Департамента,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254"/>
    <w:bookmarkStart w:name="z27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ответственным секретарем Министерства национальной экономики Республики Казахстан по представлению председателя Комитета.</w:t>
      </w:r>
    </w:p>
    <w:bookmarkEnd w:id="255"/>
    <w:bookmarkStart w:name="z27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256"/>
    <w:bookmarkStart w:name="z27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вносит предложения в разработанные программные документы Комитета, утверждаемые Председателем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обязанности и полномочия своих заместителей и работников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должности и освобождает от должностей работников Департамента, за исключением работников, вопросы трудовых отношений которых отнесены к компетенции вышестоящих государственных органов и должностных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премирования, а также привлечения к дисциплинарной ответственности работников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пределах своей компетенции издает правовые акты, дает указания, обязательные для исполнения работниками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Департамент в государственных органах и иных организациях в соответствии с действующим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положения структурных подразделений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меры, направленные на противодействие коррупции в Департаменте;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организует информационно-аналитическое, организационное, материально-техническое и финансовое обеспечение деятельности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иные полномочия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Start w:name="z277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Департамента определяет полномочия своих заместителей в соответствии с действующим законодательством.</w:t>
      </w:r>
    </w:p>
    <w:bookmarkEnd w:id="258"/>
    <w:bookmarkStart w:name="z278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259"/>
    <w:bookmarkStart w:name="z279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</w:t>
      </w:r>
    </w:p>
    <w:bookmarkEnd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Start w:name="z280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261"/>
    <w:bookmarkStart w:name="z28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262"/>
    <w:bookmarkStart w:name="z282" w:id="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ликвидация Департамента</w:t>
      </w:r>
    </w:p>
    <w:bookmarkEnd w:id="263"/>
    <w:bookmarkStart w:name="z283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2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октября 2014 года № 13 </w:t>
            </w:r>
          </w:p>
        </w:tc>
      </w:tr>
    </w:tbl>
    <w:bookmarkStart w:name="z285" w:id="2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Департаменте статистики Костанайской области Комитета по</w:t>
      </w:r>
      <w:r>
        <w:br/>
      </w:r>
      <w:r>
        <w:rPr>
          <w:rFonts w:ascii="Times New Roman"/>
          <w:b/>
          <w:i w:val="false"/>
          <w:color w:val="000000"/>
        </w:rPr>
        <w:t>статистике Министерства национальной экономики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265"/>
    <w:bookmarkStart w:name="z287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статистики Костанайской области Комитета по статистике Министерства национальной экономики Республики Казахстан (далее - Департамент) является территориальным государственным органом Комитета по статистике Министерства национальной экономики Республики Казахстан (далее - Комитет), осуществляющим руководство в сфере государственной статистической деятельности.</w:t>
      </w:r>
    </w:p>
    <w:bookmarkEnd w:id="266"/>
    <w:bookmarkStart w:name="z288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267"/>
    <w:bookmarkStart w:name="z289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268"/>
    <w:bookmarkStart w:name="z290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269"/>
    <w:bookmarkStart w:name="z291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270"/>
    <w:bookmarkStart w:name="z292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Департамента, либо лицом его замещающим.</w:t>
      </w:r>
    </w:p>
    <w:bookmarkEnd w:id="271"/>
    <w:bookmarkStart w:name="z293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272"/>
    <w:bookmarkStart w:name="z294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110003, Республика Казахстан, Костанайская область, город Костанай, улица Майлина, 2/4.</w:t>
      </w:r>
    </w:p>
    <w:bookmarkEnd w:id="273"/>
    <w:bookmarkStart w:name="z295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Республиканское государственное учреждение "Департамент статистики Костанайской области Комитета по статистике Министерства национальной экономики Республики Казахстан".</w:t>
      </w:r>
    </w:p>
    <w:bookmarkEnd w:id="274"/>
    <w:bookmarkStart w:name="z296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275"/>
    <w:bookmarkStart w:name="z297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276"/>
    <w:bookmarkStart w:name="z298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Start w:name="z299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Департамента</w:t>
      </w:r>
    </w:p>
    <w:bookmarkEnd w:id="278"/>
    <w:bookmarkStart w:name="z300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 Департамена:</w:t>
      </w:r>
    </w:p>
    <w:bookmarkEnd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статистической деятельности с соблюдением принципов государственной статистики;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удовлетворение потребности общества, государства и международного сообщества в официальной статистической информации.</w:t>
      </w:r>
    </w:p>
    <w:bookmarkStart w:name="z301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 Департамена:</w:t>
      </w:r>
    </w:p>
    <w:bookmarkEnd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выработка предложений по формированию и реализации государственной политики в области государственной статистики;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внесение предложений по формированию статистической методологии;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и проведение общегосударственных статистических наблюдений в соответствии с планом статистических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реализации программы национальных переписей;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использование административных данных исключительно для производства статистической информации и актуализации статистических регистров;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респондентов статистическими формами и инструкциями по их заполнению при представлении ими первичных статистических данных;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государственный контроль в области государственной статистики в отношении респондентов в форме профилактического контроля без посещения респондентов;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7-1) проводит национальные переписи;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7-2) осуществляет государственный контроль в области государственной статистики в отношении административных источников в форме профилактического контроля без посещения и с посещением административных источников;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7-3) проводит уточнение достоверности данных похозяйственного учета;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7-4) осуществляет мониторинг, анализ и сопоставление данных, полученных уполномоченным органом из официальных источников;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7-5) проводит регистрацию цен;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обеспечение накопления, ведение и актуализацию информационных статистических баз данных о социально-экономическом положении области и ее городов, районов;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возбуждение, рассмотрение дел об административных правонарушениях и наложение административных взысканий в области государственной статистики в порядке установленном законодательством об административных правонарушениях;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осуществление иных функций возложенных на Департамент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приказами Председателя Комитета по статистике Министерства национальной экономики РК от 06.09.2016 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опубликования); от 14.02.2019 </w:t>
      </w:r>
      <w:r>
        <w:rPr>
          <w:rFonts w:ascii="Times New Roman"/>
          <w:b w:val="false"/>
          <w:i w:val="false"/>
          <w:color w:val="00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2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 Департамента:</w:t>
      </w:r>
    </w:p>
    <w:bookmarkEnd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получать на безвозмездной основе от респондентов первичные статистические данные;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получать на возмездной и безвозмездной основе необходимые первичные статистические данные от домашних хозяйств об их доходах и расходах;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производстве статистической информации для подтверждения достоверности первичных статистических данных требовать от респондентов дополнительную информацию;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искажений респондентами первичных статистических данных требовать от респондентов внесения исправлений в статистические формы, содержащие первичные статистические данные;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владеть, пользоваться и распоряжаться базой, содержащей персональные данные;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получать контактные данные по респондентам от операторов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собирать данные от респондентов и пользователей с целью мониторинга уровня удовлетворенности деятельностью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привлекать лиц в качестве интервьюеров при проведении общегосударственных статистических наблюдений и национальных переписей;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совместно с соответствующими государственными органами, комиссиями, переписным персоналом массово-разъяснительной работы среди населения о целях и порядке проведения национальных переписей;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переписного персонала и заключение с ними договоров на участие в национальных переписях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испытание переписных листов, формирование, уточнение, а также представление акиматами областей и городов республиканского значения Комитету списков субъектов сельскохозяйственной переписи путем проведения пилотной переписи по решению уполномоченного органа.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приказами Председателя Комитета по статистике Министерства национальной экономики РК от 06.09.2016 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опубликования); от 14.02.2019 </w:t>
      </w:r>
      <w:r>
        <w:rPr>
          <w:rFonts w:ascii="Times New Roman"/>
          <w:b w:val="false"/>
          <w:i w:val="false"/>
          <w:color w:val="00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3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3. Организация деятельности Департамента</w:t>
      </w:r>
    </w:p>
    <w:bookmarkEnd w:id="282"/>
    <w:bookmarkStart w:name="z304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 Департамента,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283"/>
    <w:bookmarkStart w:name="z305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ответственным секретарем Министерства национальной экономики Республики Казахстан по представлению председателя Комитета.</w:t>
      </w:r>
    </w:p>
    <w:bookmarkEnd w:id="284"/>
    <w:bookmarkStart w:name="z306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285"/>
    <w:bookmarkStart w:name="z307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вносит предложения в разработанные программные документы Комитета, утверждаемые Председателем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обязанности и полномочия своих заместителей и работников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должности и освобождает от должностей работников Департамента, за исключением работников, вопросы трудовых отношений которых отнесены к компетенции вышестоящих государственных органов и должностных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премирования, а также привлечения к дисциплинарной ответственности работников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пределах своей компетенции издает правовые акты, дает указания, обязательные для исполнения работниками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Департамент в государственных органах и иных организациях в соответствии с действующим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положения структурных подразделений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меры, направленные на противодействие коррупции в Департаменте;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организует информационно-аналитическое, организационное, материально-техническое и финансовое обеспечение деятельности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иные полномочия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Start w:name="z308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Департамента определяет полномочия своих заместителей в соответствии с действующим законодательством.</w:t>
      </w:r>
    </w:p>
    <w:bookmarkEnd w:id="287"/>
    <w:bookmarkStart w:name="z309" w:id="2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288"/>
    <w:bookmarkStart w:name="z310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</w:t>
      </w:r>
    </w:p>
    <w:bookmarkEnd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Start w:name="z311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290"/>
    <w:bookmarkStart w:name="z312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291"/>
    <w:bookmarkStart w:name="z313" w:id="2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ликвидация Департамента</w:t>
      </w:r>
    </w:p>
    <w:bookmarkEnd w:id="292"/>
    <w:bookmarkStart w:name="z314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2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октября 2014 года № 13 </w:t>
            </w:r>
          </w:p>
        </w:tc>
      </w:tr>
    </w:tbl>
    <w:bookmarkStart w:name="z316" w:id="2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Департаменте статистики Мангистауской области Комитета по</w:t>
      </w:r>
      <w:r>
        <w:br/>
      </w:r>
      <w:r>
        <w:rPr>
          <w:rFonts w:ascii="Times New Roman"/>
          <w:b/>
          <w:i w:val="false"/>
          <w:color w:val="000000"/>
        </w:rPr>
        <w:t>статистике Министерства национальной экономики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294"/>
    <w:bookmarkStart w:name="z318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статистики Мангистауской области Комитета по статистике Министерства национальной экономики Республики Казахстан (далее - Департамент) является территориальным государственным органом Комитета по статистике Министерства национальной экономики Республики Казахстан (далее - Комитет), осуществляющим руководство в сфере государственной статистической деятельности.</w:t>
      </w:r>
    </w:p>
    <w:bookmarkEnd w:id="295"/>
    <w:bookmarkStart w:name="z319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296"/>
    <w:bookmarkStart w:name="z320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297"/>
    <w:bookmarkStart w:name="z321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298"/>
    <w:bookmarkStart w:name="z322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299"/>
    <w:bookmarkStart w:name="z323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Департамента, либо лицом его замещающим.</w:t>
      </w:r>
    </w:p>
    <w:bookmarkEnd w:id="300"/>
    <w:bookmarkStart w:name="z324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301"/>
    <w:bookmarkStart w:name="z325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130000, Республика Казахстан, Мангистауская область, город Актау, 23 микрорайон, дом 41.</w:t>
      </w:r>
    </w:p>
    <w:bookmarkEnd w:id="3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приказа Председателя Комитета по статистике Министерства национальной экономики РК от 29.04.2019 </w:t>
      </w:r>
      <w:r>
        <w:rPr>
          <w:rFonts w:ascii="Times New Roman"/>
          <w:b w:val="false"/>
          <w:i w:val="false"/>
          <w:color w:val="000000"/>
          <w:sz w:val="28"/>
        </w:rPr>
        <w:t>№ 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6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Республиканское государственное учреждение "Департамент статистики Мангистауской области Комитета по статистике Министерства национальной экономики Республики Казахстан".</w:t>
      </w:r>
    </w:p>
    <w:bookmarkEnd w:id="303"/>
    <w:bookmarkStart w:name="z327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304"/>
    <w:bookmarkStart w:name="z328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305"/>
    <w:bookmarkStart w:name="z329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Start w:name="z330" w:id="3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Департамента</w:t>
      </w:r>
    </w:p>
    <w:bookmarkEnd w:id="307"/>
    <w:bookmarkStart w:name="z331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 Департамента:</w:t>
      </w:r>
    </w:p>
    <w:bookmarkEnd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статистической деятельности с соблюдением принципов государственной статистики;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удовлетворение потребности общества, государства и международного сообщества в официальной статистической информации.</w:t>
      </w:r>
    </w:p>
    <w:bookmarkStart w:name="z332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 Департамента:</w:t>
      </w:r>
    </w:p>
    <w:bookmarkEnd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выработка предложений по формированию и реализации государственной политики в области государственной статистики;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внесение предложений по формированию статистической методологии;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и проведение общегосударственных статистических наблюдений в соответствии с планом статистических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реализации программы национальных переписей;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использование административных данных исключительно для производства статистической информации и актуализации статистических регистров;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респондентов статистическими формами и инструкциями по их заполнению при представлении ими первичных статистических данных;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государственный контроль в области государственной статистики в отношении респондентов в форме профилактического контроля без посещения респондентов;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7-1) проводит национальные переписи;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7-2) осуществляет государственный контроль в области государственной статистики в отношении административных источников в форме профилактического контроля без посещения и с посещением административных источников;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7-3) проводит уточнение достоверности данных похозяйственного учета;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7-4) осуществляет мониторинг, анализ и сопоставление данных, полученных уполномоченным органом из официальных источников;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7-5) проводит регистрацию цен;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обеспечение накопления, ведение и актуализацию информационных статистических баз данных о социально-экономическом положении области и ее городов, районов;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возбуждение, рассмотрение дел об административных правонарушениях и наложение административных взысканий в области государственной статистики в порядке установленном законодательством об административных правонарушениях;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осуществление иных функций возложенных на Департамент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приказами Председателя Комитета по статистике Министерства национальной экономики РК от 06.09.2016 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опубликования); от 14.02.2019 </w:t>
      </w:r>
      <w:r>
        <w:rPr>
          <w:rFonts w:ascii="Times New Roman"/>
          <w:b w:val="false"/>
          <w:i w:val="false"/>
          <w:color w:val="00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3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 Департамента:</w:t>
      </w:r>
    </w:p>
    <w:bookmarkEnd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получать на безвозмездной основе от респондентов первичные статистические данные;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получать на возмездной и безвозмездной основе необходимые первичные статистические данные от домашних хозяйств об их доходах и расходах;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производстве статистической информации для подтверждения достоверности первичных статистических данных требовать от респондентов дополнительную информацию;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искажений респондентами первичных статистических данных требовать от респондентов внесения исправлений в статистические формы, содержащие первичные статистические данные;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владеть, пользоваться и распоряжаться базой, содержащей персональные данные;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получать контактные данные по респондентам от операторов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собирать данные от респондентов и пользователей с целью мониторинга уровня удовлетворенности деятельностью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привлекать лиц в качестве интервьюеров при проведении общегосударственных статистических наблюдений и национальных переписей;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совместно с соответствующими государственными органами, комиссиями, переписным персоналом массово-разъяснительной работы среди населения о целях и порядке проведения национальных переписей;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переписного персонала и заключение с ними договоров на участие в национальных переписях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испытание переписных листов, формирование, уточнение, а также представление акиматами областей и городов республиканского значения Комитету списков субъектов сельскохозяйственной переписи путем проведения пилотной переписи по решению уполномоченного органа.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приказами Председателя Комитета по статистике Министерства национальной экономики РК от 06.09.2016 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опубликования); от 14.02.2019 </w:t>
      </w:r>
      <w:r>
        <w:rPr>
          <w:rFonts w:ascii="Times New Roman"/>
          <w:b w:val="false"/>
          <w:i w:val="false"/>
          <w:color w:val="00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4" w:id="3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3. Организация деятельности Департамента</w:t>
      </w:r>
    </w:p>
    <w:bookmarkEnd w:id="311"/>
    <w:bookmarkStart w:name="z335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 Департамента,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312"/>
    <w:bookmarkStart w:name="z336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ответственным секретарем Министерства национальной экономики Республики Казахстан по представлению председателя Комитета.</w:t>
      </w:r>
    </w:p>
    <w:bookmarkEnd w:id="313"/>
    <w:bookmarkStart w:name="z337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314"/>
    <w:bookmarkStart w:name="z338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вносит предложения в разработанные программные документы Комитета, утверждаемые Председателем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обязанности и полномочия своих заместителей и работников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должности и освобождает от должностей работников Департамента, за исключением работников, вопросы трудовых отношений которых отнесены к компетенции вышестоящих государственных органов и должностных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премирования, а также привлечения к дисциплинарной ответственности работников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пределах своей компетенции издает правовые акты, дает указания, обязательные для исполнения работниками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Департамент в государственных органах и иных организациях в соответствии с действующим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положения структурных подразделений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меры, направленные на противодействие коррупции в Департаменте;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организует информационно-аналитическое, организационное, материально-техническое и финансовое обеспечение деятельности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иные полномочия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Start w:name="z339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Департамента определяет полномочия своих заместителей в соответствии с действующим законодательством.</w:t>
      </w:r>
    </w:p>
    <w:bookmarkEnd w:id="316"/>
    <w:bookmarkStart w:name="z340" w:id="3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317"/>
    <w:bookmarkStart w:name="z341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</w:t>
      </w:r>
    </w:p>
    <w:bookmarkEnd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Start w:name="z342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319"/>
    <w:bookmarkStart w:name="z343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20"/>
    <w:bookmarkStart w:name="z344" w:id="3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ликвидация Департамента</w:t>
      </w:r>
    </w:p>
    <w:bookmarkEnd w:id="321"/>
    <w:bookmarkStart w:name="z345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3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октября 2014 года № 13 </w:t>
            </w:r>
          </w:p>
        </w:tc>
      </w:tr>
    </w:tbl>
    <w:bookmarkStart w:name="z347" w:id="3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Департаменте статистики Павлодарской области Комитета по</w:t>
      </w:r>
      <w:r>
        <w:br/>
      </w:r>
      <w:r>
        <w:rPr>
          <w:rFonts w:ascii="Times New Roman"/>
          <w:b/>
          <w:i w:val="false"/>
          <w:color w:val="000000"/>
        </w:rPr>
        <w:t>статистике Министерства национальной экономики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323"/>
    <w:bookmarkStart w:name="z349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статистики Павлодарской области Комитета по статистике Министерства национальной экономики Республики Казахстан (далее - Департамент) является территориальным государственным органом Комитета по статистике Министерства национальной экономики Республики Казахстан (далее - Комитет), осуществляющим руководство в сфере государственной статистической деятельности.</w:t>
      </w:r>
    </w:p>
    <w:bookmarkEnd w:id="324"/>
    <w:bookmarkStart w:name="z350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325"/>
    <w:bookmarkStart w:name="z351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326"/>
    <w:bookmarkStart w:name="z352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327"/>
    <w:bookmarkStart w:name="z353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328"/>
    <w:bookmarkStart w:name="z354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Департамента, либо лицом его замещающим.</w:t>
      </w:r>
    </w:p>
    <w:bookmarkEnd w:id="329"/>
    <w:bookmarkStart w:name="z355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330"/>
    <w:bookmarkStart w:name="z356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140000, Республика Казахстан, Павлодарская область, г. Павлодар, ул. Генерала Дюсенова д.9.</w:t>
      </w:r>
    </w:p>
    <w:bookmarkEnd w:id="331"/>
    <w:bookmarkStart w:name="z357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Республиканское государственное учреждение "Департамент статистики Павлодарской области Комитета по статистике Министерства национальной экономики Республики Казахстан".</w:t>
      </w:r>
    </w:p>
    <w:bookmarkEnd w:id="332"/>
    <w:bookmarkStart w:name="z358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333"/>
    <w:bookmarkStart w:name="z359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334"/>
    <w:bookmarkStart w:name="z360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Start w:name="z361" w:id="3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Департамента</w:t>
      </w:r>
    </w:p>
    <w:bookmarkEnd w:id="336"/>
    <w:bookmarkStart w:name="z362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 Департамента:</w:t>
      </w:r>
    </w:p>
    <w:bookmarkEnd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статистической деятельности с соблюдением принципов государственной статистики;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удовлетворение потребности общества, государства и международного сообщества в официальной статистической информации.</w:t>
      </w:r>
    </w:p>
    <w:bookmarkStart w:name="z363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 Департамента:</w:t>
      </w:r>
    </w:p>
    <w:bookmarkEnd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выработка предложений по формированию и реализации государственной политики в области государственной статистики;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внесение предложений по формированию статистической методологии;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и проведение общегосударственных статистических наблюдений в соответствии с планом статистических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реализации программы национальных переписей;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использование административных данных исключительно для производства статистической информации и актуализации статистических регистров;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респондентов статистическими формами и инструкциями по их заполнению при представлении ими первичных статистических данных;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государственный контроль в области государственной статистики в отношении респондентов в форме профилактического контроля без посещения респондентов;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7-1) проводит национальные переписи;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7-2) осуществляет государственный контроль в области государственной статистики в отношении административных источников в форме профилактического контроля без посещения и с посещением административных источников;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7-3) проводит уточнение достоверности данных похозяйственного учета;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7-4) осуществляет мониторинг, анализ и сопоставление данных, полученных уполномоченным органом из официальных источников;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7-5) проводит регистрацию цен;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обеспечение накопления, ведение и актуализацию информационных статистических баз данных о социально-экономическом положении области и ее городов, районов;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возбуждение, рассмотрение дел об административных правонарушениях и наложение административных взысканий в области государственной статистики в порядке установленном законодательством об административных правонарушениях;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осуществление иных функций возложенных на Департамент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приказами Председателя Комитета по статистике Министерства национальной экономики РК от 06.09.2016 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опубликования); от 14.02.2019 </w:t>
      </w:r>
      <w:r>
        <w:rPr>
          <w:rFonts w:ascii="Times New Roman"/>
          <w:b w:val="false"/>
          <w:i w:val="false"/>
          <w:color w:val="00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4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15. Права и обязанности Департамента:</w:t>
      </w:r>
    </w:p>
    <w:bookmarkEnd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получать на безвозмездной основе от респондентов первичные статистические данные;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получать на возмездной и безвозмездной основе необходимые первичные статистические данные от домашних хозяйств об их доходах и расходах;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производстве статистической информации для подтверждения достоверности первичных статистических данных требовать от респондентов дополнительную информацию;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искажений респондентами первичных статистических данных требовать от респондентов внесения исправлений в статистические формы, содержащие первичные статистические данные;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владеть, пользоваться и распоряжаться базой, содержащей персональные данные;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получать контактные данные по респондентам от операторов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собирать данные от респондентов и пользователей с целью мониторинга уровня удовлетворенности деятельностью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привлекать лиц в качестве интервьюеров при проведении общегосударственных статистических наблюдений и национальных переписей;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совместно с соответствующими государственными органами, комиссиями, переписным персоналом массово-разъяснительной работы среди населения о целях и порядке проведения национальных переписей;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переписного персонала и заключение с ними договоров на участие в национальных переписях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испытание переписных листов, формирование, уточнение, а также представление акиматами областей и городов республиканского значения Комитету списков субъектов сельскохозяйственной переписи путем проведения пилотной переписи по решению уполномоченного органа.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приказами Председателя Комитета по статистике Министерства национальной экономики РК от 06.09.2016 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опубликования); от 14.02.2019 </w:t>
      </w:r>
      <w:r>
        <w:rPr>
          <w:rFonts w:ascii="Times New Roman"/>
          <w:b w:val="false"/>
          <w:i w:val="false"/>
          <w:color w:val="00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5" w:id="3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3. Организация деятельности Департамента</w:t>
      </w:r>
    </w:p>
    <w:bookmarkEnd w:id="340"/>
    <w:bookmarkStart w:name="z366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 Департамента,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341"/>
    <w:bookmarkStart w:name="z367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ответственным секретарем Министерства национальной экономики Республики Казахстан по представлению председателя Комитета.</w:t>
      </w:r>
    </w:p>
    <w:bookmarkEnd w:id="342"/>
    <w:bookmarkStart w:name="z368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343"/>
    <w:bookmarkStart w:name="z369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вносит предложения в разработанные программные документы Комитета, утверждаемые Председателем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обязанности и полномочия своих заместителей и работников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должности и освобождает от должностей работников Департамента, за исключением работников, вопросы трудовых отношений которых отнесены к компетенции вышестоящих государственных органов и должностных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премирования, а также привлечения к дисциплинарной ответственности работников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пределах своей компетенции издает правовые акты, дает указания, обязательные для исполнения работниками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Департамент в государственных органах и иных организациях в соответствии с действующим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положения структурных подразделений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меры, направленные на противодействие коррупции в Департаменте;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организует информационно-аналитическое, организационное, материально-техническое и финансовое обеспечение деятельности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иные полномочия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Start w:name="z370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Департамента определяет полномочия своих заместителей в соответствии с действующим законодательством.</w:t>
      </w:r>
    </w:p>
    <w:bookmarkEnd w:id="345"/>
    <w:bookmarkStart w:name="z371" w:id="3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346"/>
    <w:bookmarkStart w:name="z372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</w:t>
      </w:r>
    </w:p>
    <w:bookmarkEnd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Start w:name="z373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348"/>
    <w:bookmarkStart w:name="z374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49"/>
    <w:bookmarkStart w:name="z375" w:id="3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ликвидация Департамента</w:t>
      </w:r>
    </w:p>
    <w:bookmarkEnd w:id="350"/>
    <w:bookmarkStart w:name="z376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3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октября 2014 года № 13 </w:t>
            </w:r>
          </w:p>
        </w:tc>
      </w:tr>
    </w:tbl>
    <w:bookmarkStart w:name="z378" w:id="3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Департаменте статистики Северо-Казахстанской области Комитета</w:t>
      </w:r>
      <w:r>
        <w:br/>
      </w:r>
      <w:r>
        <w:rPr>
          <w:rFonts w:ascii="Times New Roman"/>
          <w:b/>
          <w:i w:val="false"/>
          <w:color w:val="000000"/>
        </w:rPr>
        <w:t>по статистике Министерства национальной экономики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352"/>
    <w:bookmarkStart w:name="z380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статистики Северо-Казахстанской области Комитета по статистике Министерства национальной экономики Республики Казахстан (далее - Департамент) является территориальным государственным органом Комитета по статистике Министерства национальной экономики Республики Казахстан (далее - Комитет), осуществляющим руководство в сфере государственной статистической деятельности.</w:t>
      </w:r>
    </w:p>
    <w:bookmarkEnd w:id="353"/>
    <w:bookmarkStart w:name="z381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354"/>
    <w:bookmarkStart w:name="z382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355"/>
    <w:bookmarkStart w:name="z383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356"/>
    <w:bookmarkStart w:name="z384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357"/>
    <w:bookmarkStart w:name="z385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Департамента, либо лицом его замещающим.</w:t>
      </w:r>
    </w:p>
    <w:bookmarkEnd w:id="358"/>
    <w:bookmarkStart w:name="z386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359"/>
    <w:bookmarkStart w:name="z387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150008, Республика Казахстан, Северо-Казахстанская область, город Петропавловск, улица Нұрсұлтан Назарбаев, 83.</w:t>
      </w:r>
    </w:p>
    <w:bookmarkEnd w:id="3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приказа Председателя Комитета по статистике Министерства национальной экономики РК от 29.04.2019 </w:t>
      </w:r>
      <w:r>
        <w:rPr>
          <w:rFonts w:ascii="Times New Roman"/>
          <w:b w:val="false"/>
          <w:i w:val="false"/>
          <w:color w:val="000000"/>
          <w:sz w:val="28"/>
        </w:rPr>
        <w:t>№ 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8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Республиканское государственное учреждение "Департамент статистики Северо-Казахстанской области Комитета по статистике Министерства национальной экономики Республики Казахстан".</w:t>
      </w:r>
    </w:p>
    <w:bookmarkEnd w:id="361"/>
    <w:bookmarkStart w:name="z389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362"/>
    <w:bookmarkStart w:name="z390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363"/>
    <w:bookmarkStart w:name="z391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Start w:name="z392" w:id="3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Департамента</w:t>
      </w:r>
    </w:p>
    <w:bookmarkEnd w:id="365"/>
    <w:bookmarkStart w:name="z393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 Департамента:</w:t>
      </w:r>
    </w:p>
    <w:bookmarkEnd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статистической деятельности с соблюдением принципов государственной статистики;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удовлетворение потребности общества, государства и международного сообщества в официальной статистической информации.</w:t>
      </w:r>
    </w:p>
    <w:bookmarkStart w:name="z394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 Департамента:</w:t>
      </w:r>
    </w:p>
    <w:bookmarkEnd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выработка предложений по формированию и реализации государственной политики в области государственной статистики;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внесение предложений по формированию статистической методологии;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и проведение общегосударственных статистических наблюдений в соответствии с планом статистических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реализации программы национальных переписей;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использование административных данных исключительно для производства статистической информации и актуализации статистических регистров;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респондентов статистическими формами и инструкциями по их заполнению при представлении ими первичных статистических данных;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государственный контроль в области государственной статистики в отношении респондентов в форме профилактического контроля без посещения респондентов;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7-1) проводит национальные переписи;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7-2) осуществляет государственный контроль в области государственной статистики в отношении административных источников в форме профилактического контроля без посещения и с посещением административных источников;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7-3) проводит уточнение достоверности данных похозяйственного учета;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7-4) осуществляет мониторинг, анализ и сопоставление данных, полученных уполномоченным органом из официальных источников;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7-5) проводит регистрацию цен;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обеспечение накопления, ведение и актуализацию информационных статистических баз данных о социально-экономическом положении области и ее городов, районов;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возбуждение, рассмотрение дел об административных правонарушениях и наложение административных взысканий в области государственной статистики в порядке установленном законодательством об административных правонарушениях;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осуществление иных функций возложенных на Департамент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приказами Председателя Комитета по статистике Министерства национальной экономики РК от 06.09.2016 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опубликования); от 14.02.2019 </w:t>
      </w:r>
      <w:r>
        <w:rPr>
          <w:rFonts w:ascii="Times New Roman"/>
          <w:b w:val="false"/>
          <w:i w:val="false"/>
          <w:color w:val="00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5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15. Права и обязанности Департамента:</w:t>
      </w:r>
    </w:p>
    <w:bookmarkEnd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получать на безвозмездной основе от респондентов первичные статистические данные;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получать на возмездной и безвозмездной основе необходимые первичные статистические данные от домашних хозяйств об их доходах и расходах;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производстве статистической информации для подтверждения достоверности первичных статистических данных требовать от респондентов дополнительную информацию;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искажений респондентами первичных статистических данных требовать от респондентов внесения исправлений в статистические формы, содержащие первичные статистические данные;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владеть, пользоваться и распоряжаться базой, содержащей персональные данные;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получать контактные данные по респондентам от операторов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собирать данные от респондентов и пользователей с целью мониторинга уровня удовлетворенности деятельностью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привлекать лиц в качестве интервьюеров при проведении общегосударственных статистических наблюдений и национальных переписей;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совместно с соответствующими государственными органами, комиссиями, переписным персоналом массово-разъяснительной работы среди населения о целях и порядке проведения национальных переписей;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переписного персонала и заключение с ними договоров на участие в национальных переписях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испытание переписных листов, формирование, уточнение, а также представление акиматами областей и городов республиканского значения Комитету списков субъектов сельскохозяйственной переписи путем проведения пилотной переписи по решению уполномоченного органа.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приказами Председателя Комитета по статистике Министерства национальной экономики РК от 06.09.2016 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опубликования); от 14.02.2019 </w:t>
      </w:r>
      <w:r>
        <w:rPr>
          <w:rFonts w:ascii="Times New Roman"/>
          <w:b w:val="false"/>
          <w:i w:val="false"/>
          <w:color w:val="00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6" w:id="3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3. Организация деятельности Департамента</w:t>
      </w:r>
    </w:p>
    <w:bookmarkEnd w:id="369"/>
    <w:bookmarkStart w:name="z397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 Департамента,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370"/>
    <w:bookmarkStart w:name="z398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ответственным секретарем Министерства национальной экономики Республики Казахстан по представлению председателя Комитета.</w:t>
      </w:r>
    </w:p>
    <w:bookmarkEnd w:id="371"/>
    <w:bookmarkStart w:name="z399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372"/>
    <w:bookmarkStart w:name="z400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вносит предложения в разработанные программные документы Комитета, утверждаемые Председателем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обязанности и полномочия своих заместителей и работников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должности и освобождает от должностей работников Департамента, за исключением работников, вопросы трудовых отношений которых отнесены к компетенции вышестоящих государственных органов и должностных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премирования, а также привлечения к дисциплинарной ответственности работников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пределах своей компетенции издает правовые акты, дает указания, обязательные для исполнения работниками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Департамент в государственных органах и иных организациях в соответствии с действующим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положения структурных подразделений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меры, направленные на противодействие коррупции в Департаменте;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организует информационно-аналитическое, организационное, материально-техническое и финансовое обеспечение деятельности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иные полномочия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Start w:name="z401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Департамента определяет полномочия своих заместителей в соответствии с действующим законодательством.</w:t>
      </w:r>
    </w:p>
    <w:bookmarkEnd w:id="374"/>
    <w:bookmarkStart w:name="z402" w:id="3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375"/>
    <w:bookmarkStart w:name="z403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</w:t>
      </w:r>
    </w:p>
    <w:bookmarkEnd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Start w:name="z404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377"/>
    <w:bookmarkStart w:name="z405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78"/>
    <w:bookmarkStart w:name="z406" w:id="3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ликвидация Департамента</w:t>
      </w:r>
    </w:p>
    <w:bookmarkEnd w:id="379"/>
    <w:bookmarkStart w:name="z407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3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октября 2014 года № 13</w:t>
            </w:r>
          </w:p>
        </w:tc>
      </w:tr>
    </w:tbl>
    <w:bookmarkStart w:name="z409" w:id="3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статистики Туркестанской области Комитета по статистике Министерства национальной экономики Республики Казахстан</w:t>
      </w:r>
    </w:p>
    <w:bookmarkEnd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14 в редакции приказа Председателя Комитета по статистике Министерства национальной экономики РК от 09.08.2018 </w:t>
      </w:r>
      <w:r>
        <w:rPr>
          <w:rFonts w:ascii="Times New Roman"/>
          <w:b w:val="false"/>
          <w:i w:val="false"/>
          <w:color w:val="ff0000"/>
          <w:sz w:val="28"/>
        </w:rPr>
        <w:t>№ 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10" w:id="3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82"/>
    <w:bookmarkStart w:name="z411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статистики Туркестанской области Комитета по статистике Министерства национальной экономики Республики Казахстан (далее – Департамент) является территориальным государственным органом Комитета по статистике Министерства национальной экономики Республики Казахстан (далее – Комитет), осуществляющим руководство в сфере государственной статистической деятельности.</w:t>
      </w:r>
    </w:p>
    <w:bookmarkEnd w:id="383"/>
    <w:bookmarkStart w:name="z501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384"/>
    <w:bookmarkStart w:name="z502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385"/>
    <w:bookmarkStart w:name="z503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386"/>
    <w:bookmarkStart w:name="z504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387"/>
    <w:bookmarkStart w:name="z505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Департамента, либо лицом его замещающим.</w:t>
      </w:r>
    </w:p>
    <w:bookmarkEnd w:id="388"/>
    <w:bookmarkStart w:name="z506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389"/>
    <w:bookmarkStart w:name="z507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160024, Республика Казахстан, Туркестанская область, город Туркестан, 037 квартал, строение-3685, Дом Департаментов.</w:t>
      </w:r>
    </w:p>
    <w:bookmarkEnd w:id="3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приказа Председателя Комитета по статистике Министерства национальной экономики РК от 29.04.2019 </w:t>
      </w:r>
      <w:r>
        <w:rPr>
          <w:rFonts w:ascii="Times New Roman"/>
          <w:b w:val="false"/>
          <w:i w:val="false"/>
          <w:color w:val="000000"/>
          <w:sz w:val="28"/>
        </w:rPr>
        <w:t>№ 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8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Республиканское государственное учреждение "Департамент статистики Туркестанской области Комитета по статистике Министерства национальной экономики Республики Казахстан".</w:t>
      </w:r>
    </w:p>
    <w:bookmarkEnd w:id="391"/>
    <w:bookmarkStart w:name="z509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392"/>
    <w:bookmarkStart w:name="z510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393"/>
    <w:bookmarkStart w:name="z511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Start w:name="z512" w:id="3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Департамента</w:t>
      </w:r>
    </w:p>
    <w:bookmarkEnd w:id="395"/>
    <w:bookmarkStart w:name="z513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 Департамента:</w:t>
      </w:r>
    </w:p>
    <w:bookmarkEnd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статистической деятельности с соблюдением принципов государственной статистики;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удовлетворение потребности общества, государства и международного сообщества в официальной статистической информации.</w:t>
      </w:r>
    </w:p>
    <w:bookmarkStart w:name="z514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 Департамента:</w:t>
      </w:r>
    </w:p>
    <w:bookmarkEnd w:id="397"/>
    <w:bookmarkStart w:name="z515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выработка предложений по формированию и реализации государственной политики в области государственной статистики;</w:t>
      </w:r>
    </w:p>
    <w:bookmarkEnd w:id="398"/>
    <w:bookmarkStart w:name="z516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внесение предложений по формированию статистической методологии;</w:t>
      </w:r>
    </w:p>
    <w:bookmarkEnd w:id="399"/>
    <w:bookmarkStart w:name="z517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и проведение общегосударственных статистических наблюдений в соответствии с планом статистических работ;</w:t>
      </w:r>
    </w:p>
    <w:bookmarkEnd w:id="400"/>
    <w:bookmarkStart w:name="z518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реализации программы национальных переписей;</w:t>
      </w:r>
    </w:p>
    <w:bookmarkEnd w:id="401"/>
    <w:bookmarkStart w:name="z519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использование административных данных исключительно для производства статистической информации и актуализации статистических регистров;</w:t>
      </w:r>
    </w:p>
    <w:bookmarkEnd w:id="402"/>
    <w:bookmarkStart w:name="z520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респондентов статистическими формами и инструкциями по их заполнению при представлении ими первичных статистических данных;</w:t>
      </w:r>
    </w:p>
    <w:bookmarkEnd w:id="403"/>
    <w:bookmarkStart w:name="z521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государственный контроль в области государственной статистики в отношении респондентов в форме профилактического контроля без посещения респондентов;</w:t>
      </w:r>
    </w:p>
    <w:bookmarkEnd w:id="404"/>
    <w:bookmarkStart w:name="z522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проводит национальные переписи;</w:t>
      </w:r>
    </w:p>
    <w:bookmarkEnd w:id="405"/>
    <w:bookmarkStart w:name="z523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государственный контроль в области государственной статистики в отношении административных источников в форме профилактического контроля без посещения и с посещением административных источников;</w:t>
      </w:r>
    </w:p>
    <w:bookmarkEnd w:id="406"/>
    <w:bookmarkStart w:name="z524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проводит уточнение достоверности данных похозяйственного учета;</w:t>
      </w:r>
    </w:p>
    <w:bookmarkEnd w:id="407"/>
    <w:bookmarkStart w:name="z525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мониторинг, анализ и сопоставление данных, полученных уполномоченным органом из официальных источников;</w:t>
      </w:r>
    </w:p>
    <w:bookmarkEnd w:id="408"/>
    <w:bookmarkStart w:name="z526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проводит регистрацию цен;</w:t>
      </w:r>
    </w:p>
    <w:bookmarkEnd w:id="409"/>
    <w:bookmarkStart w:name="z527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обеспечение накопления, ведение и актуализацию информационных статистических баз данных о социально-экономическом положении области и ее городов, районов;</w:t>
      </w:r>
    </w:p>
    <w:bookmarkEnd w:id="410"/>
    <w:bookmarkStart w:name="z528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возбуждение, рассмотрение дел об административных правонарушениях и наложение административных взысканий в области государственной статистики в порядке установленном законодательством об административных правонарушениях;</w:t>
      </w:r>
    </w:p>
    <w:bookmarkEnd w:id="411"/>
    <w:bookmarkStart w:name="z529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осуществление иных функций возложенных на Департамент законодательством Республики Казахстан.</w:t>
      </w:r>
    </w:p>
    <w:bookmarkEnd w:id="4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приказом Председателя Комитета по статистике Министерства национальной экономики РК от 14.02.2019 </w:t>
      </w:r>
      <w:r>
        <w:rPr>
          <w:rFonts w:ascii="Times New Roman"/>
          <w:b w:val="false"/>
          <w:i w:val="false"/>
          <w:color w:val="00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0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 Департамента:</w:t>
      </w:r>
    </w:p>
    <w:bookmarkEnd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получать на безвозмездной основе от респондентов первичные статистические данные;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получать на возмездной и безвозмездной основе необходимые первичные статистические данные от домашних хозяйств об их доходах и расходах;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производстве статистической информации для подтверждения достоверности первичных статистических данных требовать от респондентов дополнительную информацию;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искажений респондентами первичных статистических данных требовать от респондентов внесения исправлений в статистические формы, содержащие первичные статистические данные;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владеть, пользоваться и распоряжаться базой, содержащей персональные данные;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получать контактные данные по респондентам от операторов связи.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собирать данные от респондентов и пользователей с целью мониторинга уровня удовлетворенности деятельностью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привлекать лиц в качестве интервьюеров при проведении общегосударственных статистических наблюдений и национальных переписей;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совместно с соответствующими государственными органами, комиссиями, переписным персоналом массово-разъяснительной работы среди населения о целях и порядке проведения национальных переписей;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переписного персонала и заключение с ними договоров на участие в национальных переписях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испытание переписных листов, формирование, уточнение, а также представление акиматами областей и городов республиканского значения Комитету списков субъектов сельскохозяйственной переписи путем проведения пилотной переписи по решению уполномоченного органа.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приказом Председателя Комитета по статистике Министерства национальной экономики РК от 14.02.2019 </w:t>
      </w:r>
      <w:r>
        <w:rPr>
          <w:rFonts w:ascii="Times New Roman"/>
          <w:b w:val="false"/>
          <w:i w:val="false"/>
          <w:color w:val="00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1" w:id="4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414"/>
    <w:bookmarkStart w:name="z532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 Департамента,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415"/>
    <w:bookmarkStart w:name="z533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ответственным секретарем Министерства национальной экономики Республики Казахстан по представлению председателя Комитета.</w:t>
      </w:r>
    </w:p>
    <w:bookmarkEnd w:id="416"/>
    <w:bookmarkStart w:name="z534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417"/>
    <w:bookmarkStart w:name="z535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418"/>
    <w:bookmarkStart w:name="z536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вносит предложения в разработанные программные документы Комитета, утверждаемые Председателем Комитета;</w:t>
      </w:r>
    </w:p>
    <w:bookmarkEnd w:id="419"/>
    <w:bookmarkStart w:name="z537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обязанности и полномочия своих заместителей и работников Департамента;</w:t>
      </w:r>
    </w:p>
    <w:bookmarkEnd w:id="420"/>
    <w:bookmarkStart w:name="z538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должности и освобождает от должностей работников Департамента, за исключением работников, вопросы трудовых отношений которых отнесены к компетенции вышестоящих государственных органов и должностных лиц;</w:t>
      </w:r>
    </w:p>
    <w:bookmarkEnd w:id="421"/>
    <w:bookmarkStart w:name="z539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премирования, а также привлечения к дисциплинарной ответственности работников Департамента;</w:t>
      </w:r>
    </w:p>
    <w:bookmarkEnd w:id="422"/>
    <w:bookmarkStart w:name="z540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пределах своей компетенции издает правовые акты, дает указания, обязательные для исполнения работниками Департамента;</w:t>
      </w:r>
    </w:p>
    <w:bookmarkEnd w:id="423"/>
    <w:bookmarkStart w:name="z541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Департамент в государственных органах и иных организациях в соответствии с действующим законодательством;</w:t>
      </w:r>
    </w:p>
    <w:bookmarkEnd w:id="424"/>
    <w:bookmarkStart w:name="z542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положения структурных подразделений Департамента;</w:t>
      </w:r>
    </w:p>
    <w:bookmarkEnd w:id="425"/>
    <w:bookmarkStart w:name="z543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меры, направленные на противодействие коррупции в Департаменте;</w:t>
      </w:r>
    </w:p>
    <w:bookmarkEnd w:id="426"/>
    <w:bookmarkStart w:name="z544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организует информационно-аналитическое, организационное, материально-техническое и финансовое обеспечение деятельности Департамента;</w:t>
      </w:r>
    </w:p>
    <w:bookmarkEnd w:id="427"/>
    <w:bookmarkStart w:name="z545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иные полномочия в соответствии с законодательством Республики Казахстан.</w:t>
      </w:r>
    </w:p>
    <w:bookmarkEnd w:id="428"/>
    <w:bookmarkStart w:name="z546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429"/>
    <w:bookmarkStart w:name="z547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Департамента определяет полномочия своих заместителей в соответствии с действующим законодательством.</w:t>
      </w:r>
    </w:p>
    <w:bookmarkEnd w:id="430"/>
    <w:bookmarkStart w:name="z548" w:id="4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431"/>
    <w:bookmarkStart w:name="z549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432"/>
    <w:bookmarkStart w:name="z550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433"/>
    <w:bookmarkStart w:name="z551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434"/>
    <w:bookmarkStart w:name="z552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435"/>
    <w:bookmarkStart w:name="z553" w:id="4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ликвидация Департамента</w:t>
      </w:r>
    </w:p>
    <w:bookmarkEnd w:id="436"/>
    <w:bookmarkStart w:name="z554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4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октября 2014 года № 13 </w:t>
            </w:r>
          </w:p>
        </w:tc>
      </w:tr>
    </w:tbl>
    <w:bookmarkStart w:name="z440" w:id="4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Департаменте статистики города Нур-Султана Комитета по статистике Министерства национальной экономики Республики Казахстан</w:t>
      </w:r>
    </w:p>
    <w:bookmarkEnd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приказа Председателя Комитета по статистике Министерства национальной экономики РК от 29.04.2019 </w:t>
      </w:r>
      <w:r>
        <w:rPr>
          <w:rFonts w:ascii="Times New Roman"/>
          <w:b w:val="false"/>
          <w:i w:val="false"/>
          <w:color w:val="ff0000"/>
          <w:sz w:val="28"/>
        </w:rPr>
        <w:t>№ 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441" w:id="4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39"/>
    <w:bookmarkStart w:name="z442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статистики города Нур-Султана Комитета по статистике Министерства национальной экономики Республики Казахстан (далее - Департамент) является территориальным государственным органом Комитета по статистике Министерства национальной экономики Республики Казахстан (далее - Комитет), осуществляющим руководство в сфере государственной статистической деятельности.</w:t>
      </w:r>
    </w:p>
    <w:bookmarkEnd w:id="4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Председателя Комитета по статистике Министерства национальной экономики РК от 29.04.2019 </w:t>
      </w:r>
      <w:r>
        <w:rPr>
          <w:rFonts w:ascii="Times New Roman"/>
          <w:b w:val="false"/>
          <w:i w:val="false"/>
          <w:color w:val="000000"/>
          <w:sz w:val="28"/>
        </w:rPr>
        <w:t>№ 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3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441"/>
    <w:bookmarkStart w:name="z444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442"/>
    <w:bookmarkStart w:name="z445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443"/>
    <w:bookmarkStart w:name="z446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444"/>
    <w:bookmarkStart w:name="z447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Департамента, либо лицом его замещающим.</w:t>
      </w:r>
    </w:p>
    <w:bookmarkEnd w:id="445"/>
    <w:bookmarkStart w:name="z448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446"/>
    <w:bookmarkStart w:name="z449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010000, Республика Казахстан, город Нур-Султан, район Сарыарка, улица Желтоксан, 22.</w:t>
      </w:r>
    </w:p>
    <w:bookmarkEnd w:id="4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приказа Председателя Комитета по статистике Министерства национальной экономики РК от 29.04.2019 </w:t>
      </w:r>
      <w:r>
        <w:rPr>
          <w:rFonts w:ascii="Times New Roman"/>
          <w:b w:val="false"/>
          <w:i w:val="false"/>
          <w:color w:val="000000"/>
          <w:sz w:val="28"/>
        </w:rPr>
        <w:t>№ 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0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Республиканское государственное учреждение "Департамент статистики города Нур-Султана Комитета по статистике Министерства национальной экономики Республики Казахстан.</w:t>
      </w:r>
    </w:p>
    <w:bookmarkEnd w:id="4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приказа Председателя Комитета по статистике Министерства национальной экономики РК от 29.04.2019 </w:t>
      </w:r>
      <w:r>
        <w:rPr>
          <w:rFonts w:ascii="Times New Roman"/>
          <w:b w:val="false"/>
          <w:i w:val="false"/>
          <w:color w:val="000000"/>
          <w:sz w:val="28"/>
        </w:rPr>
        <w:t>№ 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1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449"/>
    <w:bookmarkStart w:name="z452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450"/>
    <w:bookmarkStart w:name="z453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Start w:name="z454" w:id="4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Департамента</w:t>
      </w:r>
    </w:p>
    <w:bookmarkEnd w:id="452"/>
    <w:bookmarkStart w:name="z455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 Департамента:</w:t>
      </w:r>
    </w:p>
    <w:bookmarkEnd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статистической деятельности с соблюдением принципов государственной статистики;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удовлетворение потребности общества, государства и международного сообщества в официальной статистической информации.</w:t>
      </w:r>
    </w:p>
    <w:bookmarkStart w:name="z456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 Департамента:</w:t>
      </w:r>
    </w:p>
    <w:bookmarkEnd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выработка предложений по формированию и реализации государственной политики в области государственной статистики;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внесение предложений по формированию статистической методологии;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и проведение общегосударственных статистических наблюдений в соответствии с планом статистических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реализации программы национальных переписей;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использование административных данных исключительно для производства статистической информации и актуализации статистических регистров;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респондентов статистическими формами и инструкциями по их заполнению при представлении ими первичных статистических данных;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государственный контроль в области государственной статистики в отношении респондентов в форме профилактического контроля без посещения респондентов;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7-1) проводит национальные переписи;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7-2) осуществляет государственный контроль в области государственной статистики в отношении административных источников в форме профилактического контроля без посещения и с посещением административных источников;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7-3) проводит уточнение достоверности данных похозяйственного учета;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7-4) осуществляет мониторинг, анализ и сопоставление данных, полученных уполномоченным органом из официальных источников;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7-5) проводит регистрацию цен;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обеспечение накопления, ведение и актуализацию информационных статистических баз данных о социально-экономическом положении области и ее городов, районов;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возбуждение, рассмотрение дел об административных правонарушениях и наложение административных взысканий в области государственной статистики в порядке установленном законодательством об административных правонарушениях;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осуществление иных функций возложенных на Департамент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приказами Председателя Комитета по статистике Министерства национальной экономики РК от 06.09.2016 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опубликования); от 14.02.2019 </w:t>
      </w:r>
      <w:r>
        <w:rPr>
          <w:rFonts w:ascii="Times New Roman"/>
          <w:b w:val="false"/>
          <w:i w:val="false"/>
          <w:color w:val="00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7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15. Права и обязанности Департамента:</w:t>
      </w:r>
    </w:p>
    <w:bookmarkEnd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получать на безвозмездной основе от респондентов первичные статистические данные;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получать на возмездной и безвозмездной основе необходимые первичные статистические данные от домашних хозяйств об их доходах и расходах;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производстве статистической информации для подтверждения достоверности первичных статистических данных требовать от респондентов дополнительную информацию;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искажений респондентами первичных статистических данных требовать от респондентов внесения исправлений в статистические формы, содержащие первичные статистические данные;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владеть, пользоваться и распоряжаться базой, содержащей персональные данные;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получать контактные данные по респондентам от операторов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собирать данные от респондентов и пользователей с целью мониторинга уровня удовлетворенности деятельностью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привлекать лиц в качестве интервьюеров при проведении общегосударственных статистических наблюдений и национальных переписей;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совместно с соответствующими государственными органами, комиссиями, переписным персоналом массово-разъяснительной работы среди населения о целях и порядке проведения национальных переписей;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переписного персонала и заключение с ними договоров на участие в национальных переписях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испытание переписных листов, формирование, уточнение, а также представление акиматами областей и городов республиканского значения Комитету списков субъектов сельскохозяйственной переписи путем проведения пилотной переписи по решению уполномоченного органа.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приказами Председателя Комитета по статистике Министерства национальной экономики РК от 06.09.2016 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опубликования); от 14.02.2019 </w:t>
      </w:r>
      <w:r>
        <w:rPr>
          <w:rFonts w:ascii="Times New Roman"/>
          <w:b w:val="false"/>
          <w:i w:val="false"/>
          <w:color w:val="00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8" w:id="4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3. Организация деятельности Департамента</w:t>
      </w:r>
    </w:p>
    <w:bookmarkEnd w:id="456"/>
    <w:bookmarkStart w:name="z459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 Департамента,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457"/>
    <w:bookmarkStart w:name="z460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ответственным секретарем Министерства национальной экономики Республики Казахстан по представлению председателя Комитета.</w:t>
      </w:r>
    </w:p>
    <w:bookmarkEnd w:id="458"/>
    <w:bookmarkStart w:name="z461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459"/>
    <w:bookmarkStart w:name="z462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вносит предложения в разработанные программные документы Комитета, утверждаемые Председателем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обязанности и полномочия своих заместителей и работников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должности и освобождает от должностей работников Департамента, за исключением работников, вопросы трудовых отношений которых отнесены к компетенции вышестоящих государственных органов и должностных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премирования, а также привлечения к дисциплинарной ответственности работников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пределах своей компетенции издает правовые акты, дает указания, обязательные для исполнения работниками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Департамент в государственных органах и иных организациях в соответствии с действующим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положения структурных подразделений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меры, направленные на противодействие коррупции в Департаменте;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организует информационно-аналитическое, организационное, материально-техническое и финансовое обеспечение деятельности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иные полномочия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Start w:name="z463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Департамента определяет полномочия своих заместителей в соответствии с действующим законодательством.</w:t>
      </w:r>
    </w:p>
    <w:bookmarkEnd w:id="461"/>
    <w:bookmarkStart w:name="z464" w:id="4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462"/>
    <w:bookmarkStart w:name="z465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</w:t>
      </w:r>
    </w:p>
    <w:bookmarkEnd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Start w:name="z466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464"/>
    <w:bookmarkStart w:name="z467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465"/>
    <w:bookmarkStart w:name="z468" w:id="4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ликвидация Департамента</w:t>
      </w:r>
    </w:p>
    <w:bookmarkEnd w:id="466"/>
    <w:bookmarkStart w:name="z469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4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октября 2014 года № 13 </w:t>
            </w:r>
          </w:p>
        </w:tc>
      </w:tr>
    </w:tbl>
    <w:bookmarkStart w:name="z471" w:id="4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Департаменте статистики города Алматы Комитета по статистике</w:t>
      </w:r>
      <w:r>
        <w:br/>
      </w:r>
      <w:r>
        <w:rPr>
          <w:rFonts w:ascii="Times New Roman"/>
          <w:b/>
          <w:i w:val="false"/>
          <w:color w:val="000000"/>
        </w:rPr>
        <w:t>Министерства национальной экономики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68"/>
    <w:bookmarkStart w:name="z473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статистики города Алматы Комитета по статистике Министерства национальной экономики Республики Казахстан (далее - Департамент) является территориальным государственным органом Комитета по статистике Министерства национальной экономики Республики Казахстан (далее - Комитет), осуществляющим руководство в сфере государственной статистической деятельности.</w:t>
      </w:r>
    </w:p>
    <w:bookmarkEnd w:id="469"/>
    <w:bookmarkStart w:name="z474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470"/>
    <w:bookmarkStart w:name="z475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471"/>
    <w:bookmarkStart w:name="z476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472"/>
    <w:bookmarkStart w:name="z477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473"/>
    <w:bookmarkStart w:name="z478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Департамента, либо лицом его замещающим.</w:t>
      </w:r>
    </w:p>
    <w:bookmarkEnd w:id="474"/>
    <w:bookmarkStart w:name="z479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475"/>
    <w:bookmarkStart w:name="z480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050008, Республика Казахстан, город Алматы, проспект Абая, 125.</w:t>
      </w:r>
    </w:p>
    <w:bookmarkEnd w:id="476"/>
    <w:bookmarkStart w:name="z481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Республиканское государственное учреждение "Департамент статистики города Алматы Комитета по статистике Министерства национальной экономики Республики Казахстан".</w:t>
      </w:r>
    </w:p>
    <w:bookmarkEnd w:id="477"/>
    <w:bookmarkStart w:name="z482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478"/>
    <w:bookmarkStart w:name="z483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479"/>
    <w:bookmarkStart w:name="z484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Start w:name="z485" w:id="4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Департамента</w:t>
      </w:r>
    </w:p>
    <w:bookmarkEnd w:id="481"/>
    <w:bookmarkStart w:name="z486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 Департамента:</w:t>
      </w:r>
    </w:p>
    <w:bookmarkEnd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статистической деятельности с соблюдением принципов государственной статистики;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удовлетворение потребности общества, государства и международного сообщества в официальной статистической информации.</w:t>
      </w:r>
    </w:p>
    <w:bookmarkStart w:name="z487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 Департамента:</w:t>
      </w:r>
    </w:p>
    <w:bookmarkEnd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выработка предложений по формированию и реализации государственной политики в области государственной статистики;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внесение предложений по формированию статистической методологии;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и проведение общегосударственных статистических наблюдений в соответствии с планом статистических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реализации программы национальных переписей;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использование административных данных исключительно для производства статистической информации и актуализации статистических регистров;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респондентов статистическими формами и инструкциями по их заполнению при представлении ими первичных статистических данных;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государственный контроль в области государственной статистики в отношении респондентов в форме профилактического контроля без посещения респондентов;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7-1) проводит национальные переписи;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7-2) осуществляет государственный контроль в области государственной статистики в отношении административных источников в форме профилактического контроля без посещения и с посещением административных источников;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7-3) проводит уточнение достоверности данных похозяйственного учета;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7-4) осуществляет мониторинг, анализ и сопоставление данных, полученных уполномоченным органом из официальных источников;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7-5) проводит регистрацию цен;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обеспечение накопления, ведение и актуализацию информационных статистических баз данных о социально-экономическом положении области и ее городов, районов;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возбуждение, рассмотрение дел об административных правонарушениях и наложение административных взысканий в области государственной статистики в порядке установленном законодательством об административных правонарушениях;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осуществление иных функций возложенных на Департамент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приказами Председателя Комитета по статистике Министерства национальной экономики РК от 06.09.2016 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опубликования); от 14.02.2019 </w:t>
      </w:r>
      <w:r>
        <w:rPr>
          <w:rFonts w:ascii="Times New Roman"/>
          <w:b w:val="false"/>
          <w:i w:val="false"/>
          <w:color w:val="00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8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15. Права и обязанности Департамента:</w:t>
      </w:r>
    </w:p>
    <w:bookmarkEnd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получать на безвозмездной основе от респондентов первичные статистические данные;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получать на возмездной и безвозмездной основе необходимые первичные статистические данные от домашних хозяйств об их доходах и расходах;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производстве статистической информации для подтверждения достоверности первичных статистических данных требовать от респондентов дополнительную информацию;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искажений респондентами первичных статистических данных требовать от респондентов внесения исправлений в статистические формы, содержащие первичные статистические данные;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владеть, пользоваться и распоряжаться базой, содержащей персональные данные;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получать контактные данные по респондентам от операторов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собирать данные от респондентов и пользователей с целью мониторинга уровня удовлетворенности деятельностью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привлекать лиц в качестве интервьюеров при проведении общегосударственных статистических наблюдений и национальных переписей;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совместно с соответствующими государственными органами, комиссиями, переписным персоналом массово-разъяснительной работы среди населения о целях и порядке проведения национальных переписей;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переписного персонала и заключение с ними договоров на участие в национальных переписях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испытание переписных листов, формирование, уточнение, а также представление акиматами областей и городов республиканского значения Комитету списков субъектов сельскохозяйственной переписи путем проведения пилотной переписи по решению уполномоченного органа.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приказами Председателя Комитета по статистике Министерства национальной экономики РК от 06.09.2016 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опубликования); от 14.02.2019 </w:t>
      </w:r>
      <w:r>
        <w:rPr>
          <w:rFonts w:ascii="Times New Roman"/>
          <w:b w:val="false"/>
          <w:i w:val="false"/>
          <w:color w:val="00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9" w:id="4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3. Организация деятельности Департамента</w:t>
      </w:r>
    </w:p>
    <w:bookmarkEnd w:id="485"/>
    <w:bookmarkStart w:name="z490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 Департамента,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486"/>
    <w:bookmarkStart w:name="z491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ответственным секретарем Министерства национальной экономики Республики Казахстан по представлению председателя Комитета.</w:t>
      </w:r>
    </w:p>
    <w:bookmarkEnd w:id="487"/>
    <w:bookmarkStart w:name="z492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488"/>
    <w:bookmarkStart w:name="z493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вносит предложения в разработанные программные документы Комитета, утверждаемые Председателем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обязанности и полномочия своих заместителей и работников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должности и освобождает от должностей работников Департамента, за исключением работников, вопросы трудовых отношений которых отнесены к компетенции вышестоящих государственных органов и должностных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премирования, а также привлечения к дисциплинарной ответственности работников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пределах своей компетенции издает правовые акты, дает указания, обязательные для исполнения работниками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Департамент в государственных органах и иных организациях в соответствии с действующим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положения структурных подразделений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меры, направленные на противодействие коррупции в Департаменте;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организует информационно-аналитическое, организационное, материально-техническое и финансовое обеспечение деятельности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иные полномочия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Start w:name="z494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Департамента определяет полномочия своих заместителей в соответствии с действующим законодательством.</w:t>
      </w:r>
    </w:p>
    <w:bookmarkEnd w:id="490"/>
    <w:bookmarkStart w:name="z495" w:id="4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491"/>
    <w:bookmarkStart w:name="z496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</w:t>
      </w:r>
    </w:p>
    <w:bookmarkEnd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Start w:name="z497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493"/>
    <w:bookmarkStart w:name="z498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494"/>
    <w:bookmarkStart w:name="z499" w:id="4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ликвидация Департамента</w:t>
      </w:r>
    </w:p>
    <w:bookmarkEnd w:id="495"/>
    <w:bookmarkStart w:name="z500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49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октября 2014 года № 13</w:t>
            </w:r>
          </w:p>
        </w:tc>
      </w:tr>
    </w:tbl>
    <w:bookmarkStart w:name="z556" w:id="4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статистики города Шымкент Комитета по статистике Министерства национальной экономики Республики Казахстан</w:t>
      </w:r>
    </w:p>
    <w:bookmarkEnd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17 в соответствии с приказом Председателя Комитета по статистике Министерства национальной экономики РК от 09.08.2018 </w:t>
      </w:r>
      <w:r>
        <w:rPr>
          <w:rFonts w:ascii="Times New Roman"/>
          <w:b w:val="false"/>
          <w:i w:val="false"/>
          <w:color w:val="ff0000"/>
          <w:sz w:val="28"/>
        </w:rPr>
        <w:t>№ 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57" w:id="4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98"/>
    <w:bookmarkStart w:name="z558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статистики города Шымкент Комитета по статистике Министерства национальной экономики Республики Казахстан (далее – Департамент) является территориальным государственным органом Комитета по статистике Министерства национальной экономики Республики Казахстан (далее – Комитет), осуществляющим руководство в сфере государственной статистической деятельности.</w:t>
      </w:r>
    </w:p>
    <w:bookmarkEnd w:id="499"/>
    <w:bookmarkStart w:name="z559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500"/>
    <w:bookmarkStart w:name="z560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501"/>
    <w:bookmarkStart w:name="z561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502"/>
    <w:bookmarkStart w:name="z562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503"/>
    <w:bookmarkStart w:name="z563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Департамента, либо лицом его замещающим.</w:t>
      </w:r>
    </w:p>
    <w:bookmarkEnd w:id="504"/>
    <w:bookmarkStart w:name="z564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505"/>
    <w:bookmarkStart w:name="z565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160012, Республика Казахстан, город Шымкент, Аль-Фарабийский район, улица Желтоксан, 30а.</w:t>
      </w:r>
    </w:p>
    <w:bookmarkEnd w:id="506"/>
    <w:bookmarkStart w:name="z566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Республиканское государственное учреждение "Департамент статистики города Шымкент Комитета по статистике Министерства национальной экономики Республики Казахстан".</w:t>
      </w:r>
    </w:p>
    <w:bookmarkEnd w:id="507"/>
    <w:bookmarkStart w:name="z567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508"/>
    <w:bookmarkStart w:name="z568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509"/>
    <w:bookmarkStart w:name="z569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510"/>
    <w:bookmarkStart w:name="z570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511"/>
    <w:bookmarkStart w:name="z571" w:id="5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Департамента</w:t>
      </w:r>
    </w:p>
    <w:bookmarkEnd w:id="512"/>
    <w:bookmarkStart w:name="z572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 Департамента:</w:t>
      </w:r>
    </w:p>
    <w:bookmarkEnd w:id="513"/>
    <w:bookmarkStart w:name="z573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статистической деятельности с соблюдением принципов государственной статистики;</w:t>
      </w:r>
    </w:p>
    <w:bookmarkEnd w:id="514"/>
    <w:bookmarkStart w:name="z574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удовлетворение потребности общества, государства и международного сообщества в официальной статистической информации.</w:t>
      </w:r>
    </w:p>
    <w:bookmarkEnd w:id="515"/>
    <w:bookmarkStart w:name="z575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 Департамента:</w:t>
      </w:r>
    </w:p>
    <w:bookmarkEnd w:id="516"/>
    <w:bookmarkStart w:name="z576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выработка предложений по формированию и реализации государственной политики в области государственной статистики;</w:t>
      </w:r>
    </w:p>
    <w:bookmarkEnd w:id="517"/>
    <w:bookmarkStart w:name="z577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внесение предложений по формированию статистической методологии;</w:t>
      </w:r>
    </w:p>
    <w:bookmarkEnd w:id="518"/>
    <w:bookmarkStart w:name="z578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и проведение общегосударственных статистических наблюдений в соответствии с планом статистических работ;</w:t>
      </w:r>
    </w:p>
    <w:bookmarkEnd w:id="519"/>
    <w:bookmarkStart w:name="z579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реализации программы национальных переписей;</w:t>
      </w:r>
    </w:p>
    <w:bookmarkEnd w:id="520"/>
    <w:bookmarkStart w:name="z580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использование административных данных исключительно для производства статистической информации и актуализации статистических регистров;</w:t>
      </w:r>
    </w:p>
    <w:bookmarkEnd w:id="521"/>
    <w:bookmarkStart w:name="z581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респондентов статистическими формами и инструкциями по их заполнению при представлении ими первичных статистических данных;</w:t>
      </w:r>
    </w:p>
    <w:bookmarkEnd w:id="522"/>
    <w:bookmarkStart w:name="z582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государственный контроль в области государственной статистики в отношении респондентов в форме профилактического контроля без посещения респондентов;</w:t>
      </w:r>
    </w:p>
    <w:bookmarkEnd w:id="523"/>
    <w:bookmarkStart w:name="z583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проводит национальные переписи;</w:t>
      </w:r>
    </w:p>
    <w:bookmarkEnd w:id="524"/>
    <w:bookmarkStart w:name="z584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государственный контроль в области государственной статистики в отношении административных источников в форме профилактического контроля без посещения и с посещением административных источников;</w:t>
      </w:r>
    </w:p>
    <w:bookmarkEnd w:id="525"/>
    <w:bookmarkStart w:name="z585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проводит уточнение достоверности данных похозяйственного учета;</w:t>
      </w:r>
    </w:p>
    <w:bookmarkEnd w:id="526"/>
    <w:bookmarkStart w:name="z586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мониторинг, анализ и сопоставление данных, полученных уполномоченным органом из официальных источников;</w:t>
      </w:r>
    </w:p>
    <w:bookmarkEnd w:id="527"/>
    <w:bookmarkStart w:name="z587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проводит регистрацию цен;</w:t>
      </w:r>
    </w:p>
    <w:bookmarkEnd w:id="528"/>
    <w:bookmarkStart w:name="z588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обеспечение накопления, ведение и актуализацию информационных статистических баз данных о социально-экономическом положении области и ее городов, районов;</w:t>
      </w:r>
    </w:p>
    <w:bookmarkEnd w:id="529"/>
    <w:bookmarkStart w:name="z589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возбуждение, рассмотрение дел об административных правонарушениях и наложение административных взысканий в области государственной статистики в порядке установленном законодательством об административных правонарушениях;</w:t>
      </w:r>
    </w:p>
    <w:bookmarkEnd w:id="530"/>
    <w:bookmarkStart w:name="z590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осуществление иных функций возложенных на Департамент законодательством Республики Казахстан.</w:t>
      </w:r>
    </w:p>
    <w:bookmarkEnd w:id="5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приказами Председателя Комитета по статистике Министерства национальной экономики РК от 14.02.2019 </w:t>
      </w:r>
      <w:r>
        <w:rPr>
          <w:rFonts w:ascii="Times New Roman"/>
          <w:b w:val="false"/>
          <w:i w:val="false"/>
          <w:color w:val="00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1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 Департамента:</w:t>
      </w:r>
    </w:p>
    <w:bookmarkEnd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получать на безвозмездной основе от респондентов первичные статистические данные;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получать на возмездной и безвозмездной основе необходимые первичные статистические данные от домашних хозяйств об их доходах и расходах;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производстве статистической информации для подтверждения достоверности первичных статистических данных требовать от респондентов дополнительную информацию;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искажений респондентами первичных статистических данных требовать от респондентов внесения исправлений в статистические формы, содержащие первичные статистические данные;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владеть, пользоваться и распоряжаться базой, содержащей персональные данные;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получать контактные данные по респондентам от операторов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собирать данные от респондентов и пользователей с целью мониторинга уровня удовлетворенности деятельностью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привлекать лиц в качестве интервьюеров при проведении общегосударственных статистических наблюдений и национальных переписей;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совместно с соответствующими государственными органами, комиссиями, переписным персоналом массово-разъяснительной работы среди населения о целях и порядке проведения национальных переписей;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переписного персонала и заключение с ними договоров на участие в национальных переписях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испытание переписных листов, формирование, уточнение, а также представление акиматами областей и городов республиканского значения Комитету списков субъектов сельскохозяйственной переписи путем проведения пилотной переписи по решению уполномоченного органа.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приказами Председателя Комитета по статистике Министерства национальной экономики РК от 14.02.2019 </w:t>
      </w:r>
      <w:r>
        <w:rPr>
          <w:rFonts w:ascii="Times New Roman"/>
          <w:b w:val="false"/>
          <w:i w:val="false"/>
          <w:color w:val="00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8" w:id="5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533"/>
    <w:bookmarkStart w:name="z599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 Департамента,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534"/>
    <w:bookmarkStart w:name="z600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ответственным секретарем Министерства национальной экономики Республики Казахстан по представлению председателя Комитета.</w:t>
      </w:r>
    </w:p>
    <w:bookmarkEnd w:id="535"/>
    <w:bookmarkStart w:name="z601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536"/>
    <w:bookmarkStart w:name="z602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537"/>
    <w:bookmarkStart w:name="z603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вносит предложения в разработанные программные документы Комитета, утверждаемые Председателем Комитета;</w:t>
      </w:r>
    </w:p>
    <w:bookmarkEnd w:id="538"/>
    <w:bookmarkStart w:name="z604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обязанности и полномочия своих заместителей и работников Департамента;</w:t>
      </w:r>
    </w:p>
    <w:bookmarkEnd w:id="539"/>
    <w:bookmarkStart w:name="z605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должности и освобождает от должностей работников Департамента, за исключением работников, вопросы трудовых отношений которых отнесены к компетенции вышестоящих государственных органов и должностных лиц;</w:t>
      </w:r>
    </w:p>
    <w:bookmarkEnd w:id="540"/>
    <w:bookmarkStart w:name="z606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премирования, а также привлечения к дисциплинарной ответственности работников Департамента;</w:t>
      </w:r>
    </w:p>
    <w:bookmarkEnd w:id="541"/>
    <w:bookmarkStart w:name="z607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пределах своей компетенции издает правовые акты, дает указания, обязательные для исполнения работниками Департамента;</w:t>
      </w:r>
    </w:p>
    <w:bookmarkEnd w:id="542"/>
    <w:bookmarkStart w:name="z608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Департамент в государственных органах и иных организациях в соответствии с действующим законодательством;</w:t>
      </w:r>
    </w:p>
    <w:bookmarkEnd w:id="543"/>
    <w:bookmarkStart w:name="z609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положения структурных подразделений Департамента;</w:t>
      </w:r>
    </w:p>
    <w:bookmarkEnd w:id="544"/>
    <w:bookmarkStart w:name="z610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меры, направленные на противодействие коррупции в Департаменте;</w:t>
      </w:r>
    </w:p>
    <w:bookmarkEnd w:id="545"/>
    <w:bookmarkStart w:name="z611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организует информационно-аналитическое, организационное, материально-техническое и финансовое обеспечение деятельности Департамента;</w:t>
      </w:r>
    </w:p>
    <w:bookmarkEnd w:id="546"/>
    <w:bookmarkStart w:name="z612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иные полномочия в соответствии с законодательством Республики Казахстан.</w:t>
      </w:r>
    </w:p>
    <w:bookmarkEnd w:id="547"/>
    <w:bookmarkStart w:name="z613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548"/>
    <w:bookmarkStart w:name="z614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Департамента определяет полномочия своих заместителей в соответствии с действующим законодательством.</w:t>
      </w:r>
    </w:p>
    <w:bookmarkEnd w:id="549"/>
    <w:bookmarkStart w:name="z615" w:id="5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550"/>
    <w:bookmarkStart w:name="z616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551"/>
    <w:bookmarkStart w:name="z617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552"/>
    <w:bookmarkStart w:name="z618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553"/>
    <w:bookmarkStart w:name="z619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554"/>
    <w:bookmarkStart w:name="z620" w:id="5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ликвидация Департамента</w:t>
      </w:r>
    </w:p>
    <w:bookmarkEnd w:id="555"/>
    <w:bookmarkStart w:name="z621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55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