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4882" w14:textId="9a24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оплаты медицинских услуг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октября 2014 года № 146. Зарегистрирован в Министерстве юстиции Республики Казахстан 24 октября 2014 года № 9832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августа 2014 года № 875 «О реформе системы государственного управления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1005 «О некоторых вопросах Министерства здравоохранения и социального развития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«Комитет оплаты медицинских услуг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учреждения «Департамент Комитета оплаты медицинских услуг по городу Астане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учреждения «Департамент Комитета оплаты медицинских услуг по городу Алматы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государственного учреждения «Департамент Комитета оплаты медицинских услуг по Акмолинской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государственного учреждения «Департамент Комитета оплаты медицинских услуг по Актюбинской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государственного учреждения «Департамент Комитета оплаты медицинских услуг по Алматинской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государственного учреждения «Департамент Комитета оплаты медицинских услуг по Атырауской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государственного учреждения «Департамент Комитета оплаты медицинских услуг по Восточно-Казахстанской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государственного учреждения «Департамент Комитета оплаты медицинских услуг по Жамбылской области Министерства здравоохранения и социального развития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государственного учреждения «Департамент Комитета оплаты медицинских услуг по Западно-Казахстанской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государственного учреждения «Департамент Комитета оплаты медицинских услуг по Карагандинской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государственного учреждения «Департамент Комитета оплаты медицинских услуг по Костанайской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государственного учреждения «Департамент Комитета оплаты медицинских услуг по Кызылординской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государственного учреждения «Департамент Комитета оплаты медицинских услуг по Мангистауской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государственного учреждения «Департамент Комитета оплаты медицинских услуг по Павлодарской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государственного учреждения «Департамент Комитета оплаты медицинских услуг по Северо-Казахстанской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государственного учреждения «Департамент Комитета оплаты медицинских услуг по Южно-Казахстанской области Министерства здравоохранения и социального развития Республики Казахстан»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и социального развития Республики Казахстан (далее – Комитет)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средствах массовой информации и информационно-правовой системы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«Комитет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Комитет оплаты медицинских услуг Министерства здравоохранения и социального развития Республики Казахстан (далее – Комитет) является ведомством Министерства здравоохранения и социального развития Республики Казахстан (далее – Министерство), осуществляющим регулятивные и реализационные функции в сфере оплаты услуг гарантированного объема бесплатной медицинской помощи (далее – ГОБМП)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Астана, Есильский район, улица Орынбор, дом 8, административное здание «Дом министерств», 5-6 подъезды.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«Комитет оплаты медицинских услуг Министерства здравоохранения и социального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Комитета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Единой национальной системы здравоохранения (далее – ЕНСЗ)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выбора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выбора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контроля, координации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Комитет и его территориальные подразделения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структурных подразделений Министерства, субъектов здравоохранения по вопросам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сотрудничать с международными организациями по вопросам оплаты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инициировать проведение уполномоченными органами проверок объектов, в которых осуществляется предоставление населению медицинской помощи в рамках ГОБМП, в целях осуществления государственного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обращаться в суд при невыполнении или ненадлежащем выполнении физическими и юридическими лицами законных требований должностных лиц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формировать бюджетные заявки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вести бухгалтерский учет и формировать финансовую отчетность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права и обязанности, предусмотренные действующими законодательными актами.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Комитета и территориальных подразделений,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руководителей и заместителей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ежегодную оценку деятельности работников Комитета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руководителей и заместителей руководителей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наложения дисциплинарных взысканий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законодательством Республики Казахстан принимает решения о предъявлении от имени Комитета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и подписывает приказы по вопросам, входящим в компетенцию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утверждает нормативные правовые акты по вопросам входящим в компетенцию при наличии прямой компетенции по их утверждению в актах министерства, за исключением нормативных правовых актов, затрагивающих права и свободы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имущество,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Комитету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 Республики Казахстан.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Комитета осуществляется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городу Астана»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городу Астана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город Астана, район Есиль, улица Д. Кунаева, 12/1, ВП-14.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городу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"/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городу Алматы»</w:t>
      </w:r>
    </w:p>
    <w:bookmarkEnd w:id="26"/>
    <w:bookmarkStart w:name="z6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городу Алматы (далее -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050016, город Алматы, улица Маметовой,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городу 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"/>
    <w:bookmarkStart w:name="z8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29"/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"/>
    <w:bookmarkStart w:name="z9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9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37"/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Акмолинской области»</w:t>
      </w:r>
    </w:p>
    <w:bookmarkEnd w:id="38"/>
    <w:bookmarkStart w:name="z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Акмолинской области (далее -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Акмолинская область, город Кокшетау, улица Б.Момыш-улы,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"/>
    <w:bookmarkStart w:name="z1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42"/>
    <w:bookmarkStart w:name="z11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43"/>
    <w:bookmarkStart w:name="z1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"/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"/>
    <w:bookmarkStart w:name="z12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47"/>
    <w:bookmarkStart w:name="z1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48"/>
    <w:bookmarkStart w:name="z1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49"/>
    <w:bookmarkStart w:name="z12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Актюбинской области»</w:t>
      </w:r>
    </w:p>
    <w:bookmarkEnd w:id="50"/>
    <w:bookmarkStart w:name="z12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Актюбинской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030005, Актюбинская область, город Актобе, улица М. Оспанова, 52/2.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2"/>
    <w:bookmarkStart w:name="z14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54"/>
    <w:bookmarkStart w:name="z14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6"/>
    <w:bookmarkStart w:name="z15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57"/>
    <w:bookmarkStart w:name="z15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"/>
    <w:bookmarkStart w:name="z1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59"/>
    <w:bookmarkStart w:name="z1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60"/>
    <w:bookmarkStart w:name="z1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61"/>
    <w:bookmarkStart w:name="z15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Алматинской области»</w:t>
      </w:r>
    </w:p>
    <w:bookmarkEnd w:id="62"/>
    <w:bookmarkStart w:name="z1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Алматинской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Алматинская область, город Талдыкорган, улица Абая, 274.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Алматинской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4"/>
    <w:bookmarkStart w:name="z1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65"/>
    <w:bookmarkStart w:name="z1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66"/>
    <w:bookmarkStart w:name="z1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67"/>
    <w:bookmarkStart w:name="z1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8"/>
    <w:bookmarkStart w:name="z1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1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73"/>
    <w:bookmarkStart w:name="z1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Атырауской области»</w:t>
      </w:r>
    </w:p>
    <w:bookmarkEnd w:id="74"/>
    <w:bookmarkStart w:name="z1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Атырауской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060003, Атырауская область, город Атырау, микрорайон Жилгородок, улица Н.Ондасынова, 17б.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Атырауской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6"/>
    <w:bookmarkStart w:name="z2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77"/>
    <w:bookmarkStart w:name="z2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78"/>
    <w:bookmarkStart w:name="z20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79"/>
    <w:bookmarkStart w:name="z2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2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2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83"/>
    <w:bookmarkStart w:name="z2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84"/>
    <w:bookmarkStart w:name="z2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85"/>
    <w:bookmarkStart w:name="z21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Восточно-Казахстанской области»</w:t>
      </w:r>
    </w:p>
    <w:bookmarkEnd w:id="86"/>
    <w:bookmarkStart w:name="z2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2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Восточно-Казахстанской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Восточно-Казахстанская область, город Усть-Каменогорск, улица Крылова,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Восточно-Казахстанской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23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89"/>
    <w:bookmarkStart w:name="z23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90"/>
    <w:bookmarkStart w:name="z23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91"/>
    <w:bookmarkStart w:name="z2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24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93"/>
    <w:bookmarkStart w:name="z2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24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95"/>
    <w:bookmarkStart w:name="z2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96"/>
    <w:bookmarkStart w:name="z24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97"/>
    <w:bookmarkStart w:name="z24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Жамбылской области»</w:t>
      </w:r>
    </w:p>
    <w:bookmarkEnd w:id="98"/>
    <w:bookmarkStart w:name="z24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9"/>
    <w:bookmarkStart w:name="z24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Жамбылской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080002, Жамбылская область, город Тараз, улица Айтиева,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Жамбылской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0"/>
    <w:bookmarkStart w:name="z26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01"/>
    <w:bookmarkStart w:name="z26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02"/>
    <w:bookmarkStart w:name="z26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03"/>
    <w:bookmarkStart w:name="z26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4"/>
    <w:bookmarkStart w:name="z27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05"/>
    <w:bookmarkStart w:name="z2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6"/>
    <w:bookmarkStart w:name="z27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07"/>
    <w:bookmarkStart w:name="z2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8"/>
    <w:bookmarkStart w:name="z2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09"/>
    <w:bookmarkStart w:name="z27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Западно-Казахстанской области»</w:t>
      </w:r>
    </w:p>
    <w:bookmarkEnd w:id="110"/>
    <w:bookmarkStart w:name="z2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2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Западно-Казахстанской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090000, Западно-Казахстанская область, город Уральск, проспект Достық – Дружбы, 191/4.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Западно-Казахстанской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2"/>
    <w:bookmarkStart w:name="z29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13"/>
    <w:bookmarkStart w:name="z2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14"/>
    <w:bookmarkStart w:name="z29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15"/>
    <w:bookmarkStart w:name="z2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6"/>
    <w:bookmarkStart w:name="z30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17"/>
    <w:bookmarkStart w:name="z3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"/>
    <w:bookmarkStart w:name="z30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19"/>
    <w:bookmarkStart w:name="z30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20"/>
    <w:bookmarkStart w:name="z30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21"/>
    <w:bookmarkStart w:name="z30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Карагандинской области»</w:t>
      </w:r>
    </w:p>
    <w:bookmarkEnd w:id="122"/>
    <w:bookmarkStart w:name="z30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3"/>
    <w:bookmarkStart w:name="z3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Карагандинской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Карагандинская область, город Караганда, район имени Казыбек би, улица Алиханова,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Карагандинской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4"/>
    <w:bookmarkStart w:name="z32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25"/>
    <w:bookmarkStart w:name="z3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26"/>
    <w:bookmarkStart w:name="z32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27"/>
    <w:bookmarkStart w:name="z3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8"/>
    <w:bookmarkStart w:name="z33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29"/>
    <w:bookmarkStart w:name="z3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0"/>
    <w:bookmarkStart w:name="z3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31"/>
    <w:bookmarkStart w:name="z3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2"/>
    <w:bookmarkStart w:name="z3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33"/>
    <w:bookmarkStart w:name="z3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Костанайской области»</w:t>
      </w:r>
    </w:p>
    <w:bookmarkEnd w:id="134"/>
    <w:bookmarkStart w:name="z3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5"/>
    <w:bookmarkStart w:name="z3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Костанайской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110000, Костанайская область, город Костанай, улица Толстого,74.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Костанайской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6"/>
    <w:bookmarkStart w:name="z3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37"/>
    <w:bookmarkStart w:name="z3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38"/>
    <w:bookmarkStart w:name="z3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39"/>
    <w:bookmarkStart w:name="z3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0"/>
    <w:bookmarkStart w:name="z3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41"/>
    <w:bookmarkStart w:name="z3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"/>
    <w:bookmarkStart w:name="z36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43"/>
    <w:bookmarkStart w:name="z3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44"/>
    <w:bookmarkStart w:name="z3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45"/>
    <w:bookmarkStart w:name="z36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Кызылординской области»</w:t>
      </w:r>
    </w:p>
    <w:bookmarkEnd w:id="146"/>
    <w:bookmarkStart w:name="z36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3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Кызылординской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120008, Кызылординская область, город Кызылорда, проспект Абая,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Кызылординской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8"/>
    <w:bookmarkStart w:name="z3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49"/>
    <w:bookmarkStart w:name="z3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50"/>
    <w:bookmarkStart w:name="z38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51"/>
    <w:bookmarkStart w:name="z3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2"/>
    <w:bookmarkStart w:name="z39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53"/>
    <w:bookmarkStart w:name="z3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39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55"/>
    <w:bookmarkStart w:name="z3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56"/>
    <w:bookmarkStart w:name="z3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57"/>
    <w:bookmarkStart w:name="z3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Мангистауской области»</w:t>
      </w:r>
    </w:p>
    <w:bookmarkEnd w:id="158"/>
    <w:bookmarkStart w:name="z39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9"/>
    <w:bookmarkStart w:name="z3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Мангистауской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Мангистауская область, город Актау, 9 микрорайон, 23 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Мангистауской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0"/>
    <w:bookmarkStart w:name="z41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61"/>
    <w:bookmarkStart w:name="z4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62"/>
    <w:bookmarkStart w:name="z41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63"/>
    <w:bookmarkStart w:name="z41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4"/>
    <w:bookmarkStart w:name="z42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65"/>
    <w:bookmarkStart w:name="z4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"/>
    <w:bookmarkStart w:name="z42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67"/>
    <w:bookmarkStart w:name="z4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68"/>
    <w:bookmarkStart w:name="z4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69"/>
    <w:bookmarkStart w:name="z42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Павлодарской области»</w:t>
      </w:r>
    </w:p>
    <w:bookmarkEnd w:id="170"/>
    <w:bookmarkStart w:name="z4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1"/>
    <w:bookmarkStart w:name="z4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Павлодарской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Павлодарская область, город Павлодар, Площадь Победы,17.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2"/>
    <w:bookmarkStart w:name="z44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73"/>
    <w:bookmarkStart w:name="z4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74"/>
    <w:bookmarkStart w:name="z44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75"/>
    <w:bookmarkStart w:name="z44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6"/>
    <w:bookmarkStart w:name="z45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77"/>
    <w:bookmarkStart w:name="z4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8"/>
    <w:bookmarkStart w:name="z45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79"/>
    <w:bookmarkStart w:name="z4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80"/>
    <w:bookmarkStart w:name="z4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81"/>
    <w:bookmarkStart w:name="z45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Северо-Казахстанской области»</w:t>
      </w:r>
    </w:p>
    <w:bookmarkEnd w:id="182"/>
    <w:bookmarkStart w:name="z45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3"/>
    <w:bookmarkStart w:name="z4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Северо-Казахстанской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Северо-Казахстанская область, город Петропавловск, улица Конституции Казахстана,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4"/>
    <w:bookmarkStart w:name="z47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85"/>
    <w:bookmarkStart w:name="z47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функции,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86"/>
    <w:bookmarkStart w:name="z47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87"/>
    <w:bookmarkStart w:name="z47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8"/>
    <w:bookmarkStart w:name="z48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189"/>
    <w:bookmarkStart w:name="z4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0"/>
    <w:bookmarkStart w:name="z48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191"/>
    <w:bookmarkStart w:name="z48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92"/>
    <w:bookmarkStart w:name="z48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октября 2014 года № 146  </w:t>
      </w:r>
    </w:p>
    <w:bookmarkEnd w:id="193"/>
    <w:bookmarkStart w:name="z4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«Департамент Комитета оплаты медицинских услуг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и социального развития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Южно-Казахстанской области»</w:t>
      </w:r>
    </w:p>
    <w:bookmarkEnd w:id="194"/>
    <w:bookmarkStart w:name="z48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5"/>
    <w:bookmarkStart w:name="z48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оплаты медицинских услуг Министерства здравоохранения и социального развития Республики Казахстан по Южно-Казахстанской области (далее – Департамент) является территориальным подразделением Комитета, осуществляющим в пределах компетенции Комитета реализационные функции в сфере оплаты услуг ГОБМП в соответствии с законодательством Республики Казахстан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160000, Южно-Казахстанская область, город Шымкент, Аль-Фарабийский район, улица Т.Алимкулова,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«Департамент Комитета оплаты медицинских услуг Министерства здравоохранения и социального развития Республики Казахстан по Южно-Казахстанской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Департаменту не допускается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6"/>
    <w:bookmarkStart w:name="z50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 Департамента</w:t>
      </w:r>
    </w:p>
    <w:bookmarkEnd w:id="197"/>
    <w:bookmarkStart w:name="z5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оплаты услуг ГОБМП, участие в стратегии развития ЕНСЗ и в совершенствовании механизмов финансирования и управления ресурсами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услуг по оказанию ГОБМП и возмещение его затрат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качества и объема оказанных медицинских услуг ГОБМП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оплата медицинских услуг по оказанию ГОБМП по администрируемым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методики формирования тарифов и планирования затрат на медицинские услуги, оказываемые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единых подходов к оценке эффективности деятельности субъектов здравоохранения, оказывающих медицинские услуги в рамках ГОБМП, с использованием индикаторов, отражающих эффективность, полноту и соответствие медицинских услуг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выбор поставщика услуг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возмещения затрат по оказанию ГОБМП из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внешней экспертизы качества медицинских услуг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и мониторинг за эффективным управлением организацией медицинской помощи и использованием ресурсов при оказании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оценки системы мотивации работников медицинских организаций, ориентированной на достижение конечного результата работы в рамках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и мониторинга за внедрением и исполнением программ и направлений, реализуемых в рамках Единой национальной системы здравоохранения, включая целевые текущие трансферты на обеспечение и расширение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функций, предусмотренных законами, актами Президента и Правительства Республики Казахстан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вызывать в Департамент физических лиц, должностных лиц юридических лиц для рассмотрения фактов нарушения законодательства Республики Казахстан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независимых экспертов при реализации задач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государственными органами по обеспечению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участвовать в организации и проведении международных, республиканских, и региональных семинаров, научно-практических конференций по вопросам совершенствования системы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мероприятия по информированию населения в сфере оплаты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беспрепятственно посещать субъекты здравоохранения в целях контроля надлежащего исполнения договорных обязательств в рамках гражданского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проверку первичной медицинской документации, предназначенной для записи данных о состоянии здоровья отдельных лиц, отражающих характер, объем и качество оказываемой медицинской помощи, лиц, получивших медицинские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инициировать проведение проверок объектов, в которых осуществляется предоставление населению медицинской помощи в рамках ГОБМП, в целях проведения контроля в сфере оказания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обращаться в суд при невыполнении или ненадлежащем выполнении физическими и юридическими лицами законных требований должностных лиц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создавать при Департаменте консультативно-совещательные органы и экспертные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участвовать в формировании бюджетных заявок с обоснованиями и обеспечивать реализацию закрепленных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участвовать в разработке Стратегического и Операционного планов Министерства и обеспечивать их исполнения по закрепленным республиканским бюджетным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вести бухгалтерский учет и формировать финансовую отчетность деятельности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согласовывать с Комитетом проведение коррекции помесячного плана финансирования на оказание медицинских услуг в рамках ГОБМП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осуществлять меры по защите прав граждан в области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рассматривать обращения физических и юридических лиц по вопросам, входящим в компетенцию,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своевременно извещать вышестоящий орган о сроках проведения процедуры выбора поставщика медицинских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предоставлять Комитету информацию об изменении, расторжении или приостановлении действий договора на оказание услуг рамках ГОБМП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соблюдать законодательство Республики Казахстан, права и охраняемые законом интересы физических и юридических лиц, в том числе обеспечивать повышение качества оказания услуг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осуществлять иные права и обязанности, предусмотренные действующими законодательными актами.</w:t>
      </w:r>
    </w:p>
    <w:bookmarkEnd w:id="198"/>
    <w:bookmarkStart w:name="z50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Департамента</w:t>
      </w:r>
    </w:p>
    <w:bookmarkEnd w:id="199"/>
    <w:bookmarkStart w:name="z5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законодательством,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и работников структурных подразделений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ежегодную оценку деятельности работников Департамента для определения эффективности и качества их работы,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порядке,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законодательными актами отнесены к компетенции вышестоящего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организациях, не зависимо от форм собственности, а также в отношениях с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соответствии с законодательством Республики Казахстан принимает решения о предъявлении от имени Департамента претензий и исков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и подписывает приказы по вопросам, входящим в компетенцию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0"/>
    <w:bookmarkStart w:name="z5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Департамента</w:t>
      </w:r>
    </w:p>
    <w:bookmarkEnd w:id="201"/>
    <w:bookmarkStart w:name="z5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"/>
    <w:bookmarkStart w:name="z5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Департамента</w:t>
      </w:r>
    </w:p>
    <w:bookmarkEnd w:id="203"/>
    <w:bookmarkStart w:name="z5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