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b102" w14:textId="047b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октября 2014 года № 92. Зарегистрирован в Министерстве юстиции Республики Казахстан 23 октября 2014 года № 9825. Утратил силу приказом Министра по инвестициям и развитию Республики Казахстан от 6 марта 2018 года № 167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06.03.2018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"Инспекция транспортного контроля по Акмолинской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"Инспекция транспортного контроля по Мангистауской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"Инспекция транспортного контроля по Актюбинской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"Инспекция транспортного контроля по городу Астане"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"Инспекция транспортного контроля по Атырауской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"Инспекция транспортного контроля по Восточно-Казахстанской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"Инспекция транспортного контроля по городу Алматы"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"Инспекция транспортного контроля по Жамбылской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"Инспекция транспортного контроля по Западно-Казахстанской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"Инспекция транспортного контроля по Карагандинской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"Инспекция транспортного контроля по Костанайской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"Инспекция транспортного контроля по Кызылординской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"Инспекция транспортного контроля по Павлодарской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"Инспекция транспортного контроля по Северо-Казахстанской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"Инспекция транспортного контроля по Алматинской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"Инспекция транспортного контроля по Южно-Казахстанской области"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"Морская администрация портов Актау и Баутино" Комитета транспорта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транспорта Министерства по инвестициям и развитию Республики Казахстан" (далее – Комитет) является ведомством Министерства по инвестициям и развитию Республики Казахстан (далее – Министерство), осуществляющим в пределах своей компетенции регулятивные, реализационные и контрольно-надзорные функции, а также участвующим в выполнении стратегических функций Министерства в области транспорта, за исключением воздушного и трубопроводного.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территориальные органы и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печать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своего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принимает решения, оформляемые приказами Председателя.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согласованию с Министром по инвестициям и развитию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министрлiгiнiң Көлiк комитетi"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транспорта Министерства по инвестициям и развитию Республики Казахстан".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государственной политики в области транспорта, за исключением воздушного и трубопроводного и последующая ее реализация.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участие в разработке, согласование и утверждение нормативных правовых 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внутренних водных путей в судоходном состоянии и содержание шлюзов;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согласование технических регламентов 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национальной базы данных по электронным (цифровым) тахографам;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свидетельства о соответствии требованиям, установленным в порядке перевозок грузов автомобильным транспортом, на транспортные средства, зарегистрированные в Республике Казахстан, предназначенные для перевозки скоропортящихся грузов, при осуществлении международных перевозок;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нормативов предоставления земельных участков в соответствии с проектно-технической документацией и генеральными схемами развития железнодорожных путей и железнодорожных станций;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разработка проверочных листов, критериев оценки степени рисков и формирование списков выборочных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на основании международных договоров Республики Казахстан в области торгового мореплавания решения о признании классификационного общества, осуществляющего техническое освидетельствование и классификацию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соглашений с иностранным классификационным обществом по определению полномочий по освидетельствованию судов и условий их предоставления иностранными классификационными обществами.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обеспечения потребностей экономики республики и населения в перевозках, выполнении работ и оказании услуг, а также дальнейшее развитие перевозок и инфраструктуры транспорта, за исключением воздушного и трубопроводного.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строительства в зоне действия средств навигационной обстановки морских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навигационно-гидрографического обеспечения условий плавания судов по внутренним водным путям, за исключением участков пограничной зоны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организации регулярных международных автомобильных перевозок пассажиров и багажа, согласование расписания движения по маршрутам указанных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ведения реестров маршрутов регулярных международных и междугородных межобластных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в области национальной безопасности.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произведение паритетного обмена с компетентными органами иностранных государств бланками разрешительных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потребителей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разрешения на осуществление каботажа и иной деятельности, связанной с торговым мореплаванием, судами, плавающими под флагом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специального разрешения на перевозку опасного груза по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обеспечением безопасной эксплуатации и деятельностью на всех видах транспорта, за исключением воздушного и трубопроводного.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сервисными центрами (мастерскими);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проверок соблюдения требований безопасности движения на магистральных, станционных и подъездных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и надзора за обеспечением безопасности судоходства и мореплавания;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обеспечением безопасности мореплавания, осуществляемого через морскую администрацию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за безопасной эксплуатацией портовых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прекращения железнодорожного сообщения по железнодорожным путям, являющимся государственной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решения о прекращении дальнейшей эксплуатации подъездного пути и возобновлении эксплуатации подъездного пути;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деятельностью, а также за соблюдением юридическими и физическими лицами требований законодательства в области транспорта, за исключением воздушного и трубопроводного.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и надзора за соблюдением физическими и юридическими лицами требований законов Республики Казахстан и постановлений Правительства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и надзора за соблюдением порядка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проведением осмотров территориальными подразделениями уполномоченного органа морских судов, находящихся в эксплуатации, на зимнем отстое;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требований, предъявляемых к комплектованию экипажа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проверок наличия судовых документов на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 порядке и случаях, предусмотренных законодательством Республики Казахстан, административного задержания морских и маломерных судов, произведение досмотра морских и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своей компетенции проведения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выявление фактов въезда иностранных транспортных средств на территорию Республики Казахстан через неустановленные пункты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порядка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32) исключен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Комитета: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 и территориальных органов Комитета, государственных органов, организаций, их должностных лиц, физических и юридических лиц,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проведении проверок физических и юридических лиц осуществляющих свою деятельность на транспорте территориальными органами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государственные органы по предупреждению транспортных происшествий, нарушений порядка эксплуатации и содержания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осуществлении транспортного контроля транспортных средств на постах транспортного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проверяет исполнение договорных обязательств и принимает акты об оказанных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специальные технические средства связи, специальный транспорт, а также использует жезл, свисток и шлагбаум при работе на постах транспортного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требует от территориальных органов Комитета своевременного и точного исполнения приказов и поручений Министерства 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и его территориальные органы образуют единую систему органов транспортного контроля.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возглавляет Председатель, назначаемый на должность и освобождаемый от должности Министром по инвестициям и развитию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имеет заместителей, назначаемых на должность и освобождаемых от должности Ответственным секретарем Министерства.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Сотрудники Комитета могут носить служебную униформу, иметь номерные нагрудные знаки и служебные удостоверения.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Комитета представляет руководству Министерства предложения по структуре и штатному расписанию Комитета.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этих целях Председатель: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 и руководителей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Ответственному секретарю Министерства по инвестициям и развитию Республики Казахстан к назначению, освобождению от должности, поощрению, оказанию материальной помощи и наказанию своих заместителей, руководителей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Ответственному секретарю Министерства по инвестициям и развитию Республики Казахстан предложения по структуре и штатную численность Комитета и его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имеет на праве оперативного управления обособленное имущество.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Комитетом, относится к республиканской собственности.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самостоятельно не отчуждает или иным способом распоряжаться закрепленным за ним имуществом, если иное не установлено законами Республики Казахстан.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транспорта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Акмолинской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Актюбинской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Алматинской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городу Астане"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Атырауской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Восточно-Казахстанской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Жамбылской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Западно-Казахстанской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Карагандинской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Костанайской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Кызылординской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Мангистауской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Павлодарской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Северо-Казахстанской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Южно-Казахстанской области"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"Балхашское предприятие водных путей" Комитета транспорта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"Регистр судоходства Казахстана" Комитета транспорта Министерства по инвестициям и развитию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5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Акмолинской области Комитета транспорта Министерства по инвестициям и развитию Республики Казахстан"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Акмолинской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согласованию с Министром по инвестициям и развитию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Ақмола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Акмолинской области" Комитета транспорта Министерства по инвестициям и развитию Республики Казахстан".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020000, Акмолинская область, город Кокшетау, улица Абая, 87.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компетенции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68"/>
    <w:bookmarkStart w:name="z5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5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Мангистауской области Комитета транспорта Министерства по инвестициям и развитию Республики Казахстан"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Мангистауской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Маңғыстау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Мангистауской области" Комитета транспорта Министерства по инвестициям и развитию Республики Казахстан".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130000, Мангистауская область, город Актау, микрорайон 1, 1.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99"/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58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Актюбинской области Комитета транспорта Министерства по инвестициям и развитию Республики Казахстан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8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Актюбинской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Ақтөбе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Актюбинской области" Комитета транспорта Министерства по инвестициям и развитию Республики Казахстан".</w:t>
      </w:r>
    </w:p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030019, Актюбинская область, город Актобе, улица Маресьева, дом 95/1.</w:t>
      </w:r>
    </w:p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30"/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58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городу Астане Комитета транспорта Министерства по инвестициям и развитию Республики Казахстан"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8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городу Астане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Астана қаласы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городу Астане" Комитета транспорта Министерства по инвестициям и развитию Республики Казахстан".</w:t>
      </w:r>
    </w:p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470000, город Астана, улица Акжол, 28.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16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17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60"/>
    <w:bookmarkStart w:name="z18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59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Атырауской области Комитета транспорта Министерства по инвестициям и развитию Республики Казахстан"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Атырауской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Атырау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Атырауской области" Комитета транспорта Министерства по инвестициям и развитию Республики Казахстан".</w:t>
      </w:r>
    </w:p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060002, Атырауская область, город Атырау, проспект Азаттык, 15.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19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20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91"/>
    <w:bookmarkStart w:name="z21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59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Восточно-Казахстанской области Комитета транспорта Министерства по инвестициям и развитию Республики Казахстан"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Восточно-Казахстанской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Шығыс Қазақстан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Восточно-Казахстанской области" Комитета транспорта Министерства по инвестициям и развитию Республики Казахстан".</w:t>
      </w:r>
    </w:p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070004, Восточно-Казахстанская область, город Усть-Каменогорск, улица Крылова, 114.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23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222"/>
    <w:bookmarkStart w:name="z2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5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городу Алматы Комитета транспорта Министерства по инвестициям и развитию Республики Казахстан"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городу Алматы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Алматы қаласы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городу Алматы" Комитета транспорта Министерства по инвестициям и развитию Республики Казахстан".</w:t>
      </w:r>
    </w:p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050061, город Алматы, улица Утеген-батыра, 11.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5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2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253"/>
    <w:bookmarkStart w:name="z27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60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Жамбылской области Комитета транспорта Министерства по инвестициям и развитию Республики Казахстан"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Жамбылской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Жамбыл облысы бойынша көліктік бақылау инспекциясы"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Жамбылской области" Комитета транспорта Министерства по инвестициям и развитию Республики Казахстан".</w:t>
      </w:r>
    </w:p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080020, Жамбылская область, город Тараз, улица Кадыргали Жалаири, 1.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9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282"/>
    <w:bookmarkStart w:name="z30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60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Западно-Казахстанской области Комитета транспорта Министерства по инвестициям и развитию Республики Казахстан"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Западно-Казахстанской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Батыс Қазақстан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Западно-Казахстанской области" Комитета транспорта Министерства по инвестициям и развитию Республики Казахстан".</w:t>
      </w:r>
    </w:p>
    <w:bookmarkStart w:name="z57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090001, Западно-Казахстанская область, город Уральск, улица К. Аманжолова, 104.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294"/>
    <w:bookmarkStart w:name="z6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295"/>
    <w:bookmarkStart w:name="z6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296"/>
    <w:bookmarkStart w:name="z6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31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Комитета могут носить служебную униформу, иметь номерные нагрудные знаки и служебные удостоверения.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32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313"/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Карагандинской области Комитета транспорта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Карагандинской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Қарағанды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Карагандинской области" Комитета транспорта Министерства по инвестициям и развитию Республики Казахстан".</w:t>
      </w:r>
    </w:p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100026, Карагандинская область, город Караганда, улица Гапеева, 5.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34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35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342"/>
    <w:bookmarkStart w:name="z36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61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Костанайской области Комитета транспорта Министерства по инвестициям и развитию Республики Казахстан"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Костанайской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Қостанай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Костанайской области" Комитета транспорта Министерства по инвестициям и развитию Республики Казахстан".</w:t>
      </w:r>
    </w:p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110000, Костанайская область, город Костанай, улица Чехова, 105 А.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37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38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373"/>
    <w:bookmarkStart w:name="z39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Кызылординской области Комитета транспорта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Кызылординской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Қызылорда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Кызылординской области" Комитета транспорта Министерства по инвестициям и развитию Республики Казахстан".</w:t>
      </w:r>
    </w:p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120019, Кызылординская область, город Кызылорда, улица Ауэзова, 24А.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40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391"/>
    <w:bookmarkStart w:name="z41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392"/>
    <w:bookmarkStart w:name="z41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393"/>
    <w:bookmarkStart w:name="z41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394"/>
    <w:bookmarkStart w:name="z41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395"/>
    <w:bookmarkStart w:name="z41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396"/>
    <w:bookmarkStart w:name="z41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41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398"/>
    <w:bookmarkStart w:name="z41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42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400"/>
    <w:bookmarkStart w:name="z42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401"/>
    <w:bookmarkStart w:name="z42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Инспекции может быть предоставлено право распоряжения имуществом в случаях и пределах, установленных законодательством. </w:t>
      </w:r>
    </w:p>
    <w:bookmarkEnd w:id="402"/>
    <w:bookmarkStart w:name="z42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403"/>
    <w:bookmarkStart w:name="z42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61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Павлодарской области Комитета транспорта Министерства по инвестициям и развитию Республики Казахстан"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Павлодарской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Павлодар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Павлодарской области" Комитета транспорта Министерства по инвестициям и развитию Республики Казахстан".</w:t>
      </w:r>
    </w:p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140000, Павлодарская область, город Павлодар, улица Академика Бектурова, 107.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43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подъездные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422"/>
    <w:bookmarkStart w:name="z4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423"/>
    <w:bookmarkStart w:name="z4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424"/>
    <w:bookmarkStart w:name="z4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425"/>
    <w:bookmarkStart w:name="z4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426"/>
    <w:bookmarkStart w:name="z4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427"/>
    <w:bookmarkStart w:name="z4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44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429"/>
    <w:bookmarkStart w:name="z4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4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431"/>
    <w:bookmarkStart w:name="z4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432"/>
    <w:bookmarkStart w:name="z4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433"/>
    <w:bookmarkStart w:name="z45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434"/>
    <w:bookmarkStart w:name="z4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61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Северо-Казахстанской области Комитета транспорта Министерства по инвестициям и развитию Республики Казахстан"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Северо-Казахстанской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Солтүстік Қазақстан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Северо-Казахстанской области" Комитета транспорта Министерства по инвестициям и развитию Республики Казахстан".</w:t>
      </w:r>
    </w:p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150000, Северо-Казахстанская область, город Петропавловск, улица Мира, 122.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47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453"/>
    <w:bookmarkStart w:name="z47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454"/>
    <w:bookmarkStart w:name="z47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455"/>
    <w:bookmarkStart w:name="z47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456"/>
    <w:bookmarkStart w:name="z47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Комитета могут носить служебную униформу, иметь номерные нагрудные знаки и служебные удостоверения.</w:t>
      </w:r>
    </w:p>
    <w:bookmarkEnd w:id="457"/>
    <w:bookmarkStart w:name="z47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458"/>
    <w:bookmarkStart w:name="z47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48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460"/>
    <w:bookmarkStart w:name="z48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48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462"/>
    <w:bookmarkStart w:name="z48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463"/>
    <w:bookmarkStart w:name="z48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464"/>
    <w:bookmarkStart w:name="z48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465"/>
    <w:bookmarkStart w:name="z48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4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62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Алматинской области Комитета транспорта Министерства по инвестициям и развитию Республики Казахстан"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Алматинской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Алматы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Алматинской области" Комитета транспорта Министерства по инвестициям и развитию Республики Казахстан".</w:t>
      </w:r>
    </w:p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040008, Алматинская область, город Талдыкорган, улица Шевченко, 131.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501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484"/>
    <w:bookmarkStart w:name="z50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485"/>
    <w:bookmarkStart w:name="z50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486"/>
    <w:bookmarkStart w:name="z50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487"/>
    <w:bookmarkStart w:name="z50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488"/>
    <w:bookmarkStart w:name="z50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489"/>
    <w:bookmarkStart w:name="z51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51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491"/>
    <w:bookmarkStart w:name="z51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51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493"/>
    <w:bookmarkStart w:name="z51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494"/>
    <w:bookmarkStart w:name="z51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Start w:name="z51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62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"Инспекция транспортного контроля по Южно-Казахстанской области Комитета транспорта Министерства по инвестициям и развитию Республики Казахстан"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8"/>
    <w:bookmarkStart w:name="z52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Южно-Казахстанской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Оңтүстік Қазақстан облысы бойынша көліктік бақылау инспекциясы" республикалық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Южно-Казахстанской области" Комитета транспорта Министерства по инвестициям и развитию Республики Казахстан".</w:t>
      </w:r>
    </w:p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160019, Южно-Казахстанская область, город Шымкент, улица А. Молдагулова, 4.</w:t>
      </w:r>
    </w:p>
    <w:bookmarkEnd w:id="505"/>
    <w:bookmarkStart w:name="z5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506"/>
    <w:bookmarkStart w:name="z5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507"/>
    <w:bookmarkStart w:name="z52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508"/>
    <w:bookmarkStart w:name="z53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531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3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 Инспекции: 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Инспекция в соответствии с законодательством Республики Казахстан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дополнено пунктом 12-1 в соответствии с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Инспекции: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513"/>
    <w:bookmarkStart w:name="z53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Инспекция входит в единую систему органов транспортного контроля.</w:t>
      </w:r>
    </w:p>
    <w:bookmarkEnd w:id="514"/>
    <w:bookmarkStart w:name="z53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 по инвестициям и развитию Республики Казахстан.</w:t>
      </w:r>
    </w:p>
    <w:bookmarkEnd w:id="515"/>
    <w:bookmarkStart w:name="z53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516"/>
    <w:bookmarkStart w:name="z53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Инспекции могут носить служебную униформу, иметь номерные нагрудные знаки и служебные удостоверения.</w:t>
      </w:r>
    </w:p>
    <w:bookmarkEnd w:id="517"/>
    <w:bookmarkStart w:name="z53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518"/>
    <w:bookmarkStart w:name="z54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541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520"/>
    <w:bookmarkStart w:name="z54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Инспекция имеет на праве оперативного управления обособленное имущество.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Start w:name="z54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Инспекцией, относится к республиканской собственности.</w:t>
      </w:r>
    </w:p>
    <w:bookmarkEnd w:id="522"/>
    <w:bookmarkStart w:name="z54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самостоятельно не отчуждает или иным способом распоряжаться закрепленным за ней имуществом.</w:t>
      </w:r>
    </w:p>
    <w:bookmarkEnd w:id="523"/>
    <w:bookmarkStart w:name="z54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524"/>
    <w:bookmarkStart w:name="z54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Инспекции</w:t>
      </w:r>
    </w:p>
    <w:bookmarkEnd w:id="525"/>
    <w:bookmarkStart w:name="z54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5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2014 года № 92 </w:t>
            </w:r>
          </w:p>
        </w:tc>
      </w:tr>
    </w:tbl>
    <w:bookmarkStart w:name="z625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"Морская администрация портов Актау и Баутино" Комитета транспорта Министерства по инвестициям и развитию Республики Казахстан"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8"/>
    <w:bookmarkStart w:name="z55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Казахстан" (далее – МАП) является территориальным подразделением Комитета транспорта Министерства по инвестициям и развитию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МАП осуществляет деятельность в соответствии с Конституцией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 и иными нормативными правовыми актами, а также настоящим Положением.</w:t>
      </w:r>
    </w:p>
    <w:bookmarkEnd w:id="530"/>
    <w:bookmarkStart w:name="z55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МАП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образца, а также, в соответствии с законодательством, счета в органах Комитета казначейства Министерства финансов Республики Казахстан.</w:t>
      </w:r>
    </w:p>
    <w:bookmarkEnd w:id="531"/>
    <w:bookmarkStart w:name="z55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МАП вступает в гражданско-правовые отношения от своего имени.</w:t>
      </w:r>
    </w:p>
    <w:bookmarkEnd w:id="532"/>
    <w:bookmarkStart w:name="z55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МАП утверждается Ответственным секретарем Министерства по инвестициям и развитию Республики Казахстан (далее – Ответственный секретарь) по согласования с Министром по инвестициям и развитию Республики Казахстан.</w:t>
      </w:r>
    </w:p>
    <w:bookmarkEnd w:id="533"/>
    <w:bookmarkStart w:name="z55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МАП: Республика Казахстан, 130000, Мангыстауская область, город Актау, поселок Умирзак.</w:t>
      </w:r>
    </w:p>
    <w:bookmarkEnd w:id="534"/>
    <w:bookmarkStart w:name="z55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МАП: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 Көлік комитетінің "Ақтау және Баутино порттарының теңіз әкімшілігі"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является учредительным документом МАП.</w:t>
      </w:r>
    </w:p>
    <w:bookmarkStart w:name="z55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МАП осуществляется из республиканского бюджета.</w:t>
      </w:r>
    </w:p>
    <w:bookmarkEnd w:id="536"/>
    <w:bookmarkStart w:name="z55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МАП не вступает в договорные отношения с субъектами предпринимательства на предмет выполнения обязанностей, являющихся функциями МАП.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МАП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560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МАП</w:t>
      </w:r>
    </w:p>
    <w:bookmarkEnd w:id="538"/>
    <w:bookmarkStart w:name="z56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Основной задачей МАП является контроль за обеспечением безопасной эксплуатацией судов на акватории морских портов.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Функции: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Государственного судового реестра морских судов, бербоут-чартерного реестра и международного судового реестра Республики Казахстан и государственную регистрацию судов, выдачу соответствующих судовых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прав собственности на суда и строящиеся суда, залога судна или строящегося судна и иных прав на них, выдача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реестров и выдача удостоверений личности моряка Республики Казахстан, мореходных книжек, а также выдача, приостановление срока действия, изъятие профессиональных дипломов, льготных разрешений;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судовых документов, дипломов, квалификационных свидетельств и подтверждений к дипломам и квалификационным свидетельствам;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соблюдением требований о порядке захода судов в порт и выхода их из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прихода судов в порт и выхода их из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и надзор за деятельностью лоцманской службы и системой управления движением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и надзор за ледокольной проводкой судов на подходах к порту и в пределах акватории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подъем затонувшего в море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разрешений на проведение в порту строительных, гидротехнических и иных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уполномоченного органа об аварийном случае, сбор необходимой информации и доказательств для расследования аварийных случаев с судами в соответствии с Правилами, утвержденными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места нахождения на территории морского порта государственных органов (пограничных, санитарно-карантинных, фитосанитарных, ветеринарных, органов государственных доходов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и надзор технического состояния портовых сооружений и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противопожарный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протоколов,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обеспечением безопасности судоходства и мореплавания;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надзора за безопасной эксплуатацией портовых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порядке и случаях, предусмотренных законодательством Республики Казахстан, административного задержания морских судов, произведение досмотра морских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своей компетенции проведения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требований, предъявляемых к комплектованию экипажа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за соблюдением физическими и юридическими лицами требований законов Республики Казахстан и постановлений Правительства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проверок наличия судовых документов на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задержания судов, плотов и иных плавучих объектов, не соответствующих требованиям обеспечения безопасности эксплуатации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запрещения движения, плотов и иных плавучих объектов при наличии угрозы безопасности эксплуатации судов, жизни и здоровью людей, сохранности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по инвестициям и развитию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основных задач и осуществления своих функций МАП в пределах своей компетенции: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соответствующих специалистов для участия в экспертизах по вопросам, отнесенным к компетенции МАП;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государственные органы предложения о мерах по предупреждению транспортных происшествий, нарушений порядка эксплуатации морского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составлять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морского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предусмотренные законодательством Республики Казахстан.</w:t>
      </w:r>
    </w:p>
    <w:bookmarkStart w:name="z56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МАП</w:t>
      </w:r>
    </w:p>
    <w:bookmarkEnd w:id="542"/>
    <w:bookmarkStart w:name="z56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МАП входит в единую систему органов транспортного контроля.</w:t>
      </w:r>
    </w:p>
    <w:bookmarkEnd w:id="543"/>
    <w:bookmarkStart w:name="z56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МАП возглавляется капитаном морского порта, назначаемым на должность и освобождаемым от должности Ответственным секретарем по согласованию с Министром по инвестициям и развитию Республики Казахстан.</w:t>
      </w:r>
    </w:p>
    <w:bookmarkEnd w:id="544"/>
    <w:bookmarkStart w:name="z56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Капитан МАП организует и руководит работой МАП и несет персональную ответственность за выполнение возложенных на МАП задач и осуществление ею своих функций.</w:t>
      </w:r>
    </w:p>
    <w:bookmarkEnd w:id="545"/>
    <w:bookmarkStart w:name="z56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этих целях капитан МАП: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распоряжения, обязательные для всех находящихся в порту судов, физических и юридических лиц, в том числе объявляет допустимую проходную осадку судов на акватории и подходном канале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находящиеся в порту суда для участия в спасании людей и судов, терпящих бедствие в пределах акватории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административные взыскания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обязательную лоцманскую проводку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подвергает судно осмотру в случаях,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контрольный осмотр судна в целях проверки устранения недостатков, препятствующих выдаче разрешения на выход судна из морского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заходе и выходе судна из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МАП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самостоятельно решает вопросы деятельности МАП;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от должностей работников МАП, применяет к ним меры поощрения, оказания материальной помощи и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исполняет указания и поручения руководства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законодательством Республики Казахстан.</w:t>
      </w:r>
    </w:p>
    <w:bookmarkStart w:name="z56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обязанности капитана морского порта входят: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судами, выходящими в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разрешения на выход судна из морского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в разрешении на выход судна из морского порта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в средствах массовой информации сведений о сроках, установленных для подъема затонувшего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обязанностей в соответствии с законодательством Республики Казахстан.</w:t>
      </w:r>
    </w:p>
    <w:bookmarkStart w:name="z570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МАП</w:t>
      </w:r>
    </w:p>
    <w:bookmarkEnd w:id="548"/>
    <w:bookmarkStart w:name="z57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МАП имеет на праве оперативного управления обособленное имущество.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МАП формируется за счет имущества, переданного ей государством, и состоит из основных фондов, оборотных средств, а также иного имущества, стоимость которых отражается в балансе МАП.</w:t>
      </w:r>
    </w:p>
    <w:bookmarkStart w:name="z57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МАП, относится к республиканской собственности.</w:t>
      </w:r>
    </w:p>
    <w:bookmarkEnd w:id="550"/>
    <w:bookmarkStart w:name="z57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МАП самостоятельно не отчуждает или иным способом распоряжаться закрепленным за ней имуществом.</w:t>
      </w:r>
    </w:p>
    <w:bookmarkEnd w:id="551"/>
    <w:bookmarkStart w:name="z57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МАП может быть предоставлено право распоряжения имуществом в случаях и пределах, установленных законодательством.</w:t>
      </w:r>
    </w:p>
    <w:bookmarkEnd w:id="552"/>
    <w:bookmarkStart w:name="z575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МАП</w:t>
      </w:r>
    </w:p>
    <w:bookmarkEnd w:id="553"/>
    <w:bookmarkStart w:name="z57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МАП, а также порядок использования имущества в случае ликвидации МАП осуществляется в соответствии с гражданским законодательством Республики Казахстан.</w:t>
      </w:r>
    </w:p>
    <w:bookmarkEnd w:id="5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