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8d5f" w14:textId="b378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октября 2014 года № 62. Зарегистрирован в Министерстве юстиции Республики Казахстан 23 октября 2014 года № 9824. Отменен приказом Ответственного секретаря Министерства экологии, геологии и природных ресурсов Республики Казахстан от 1 августа 2019 года № 9-П (вступает в силу 30 июля 2019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Ответственного секретаря Министерства экологии, геологии и природных ресурсов РК от 01.08.2019 </w:t>
      </w:r>
      <w:r>
        <w:rPr>
          <w:rFonts w:ascii="Times New Roman"/>
          <w:b w:val="false"/>
          <w:i w:val="false"/>
          <w:color w:val="ff0000"/>
          <w:sz w:val="28"/>
        </w:rPr>
        <w:t>№ 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30.07.2019).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10.09.2018 </w:t>
      </w:r>
      <w:r>
        <w:rPr>
          <w:rFonts w:ascii="Times New Roman"/>
          <w:b w:val="false"/>
          <w:i w:val="false"/>
          <w:color w:val="ff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августа 2014 года № 933 "О ведомствах центральных исполнительных органов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республиканского государственного учреждения "Комитет экологического регулирования и контроля Министерства энергетики Республики Казахстан" (далее - Положение), согласно приложению 1 к настоящему приказу;</w:t>
      </w:r>
    </w:p>
    <w:bookmarkEnd w:id="2"/>
    <w:bookmarkStart w:name="z1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территориальном органе – Департаменте экологии соответствующей области, городов Астаны, Алматы и Шымкент Комитета экологического регулирования и контроля Министерства энергетики Республики Казахстан,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10.09.2018 </w:t>
      </w:r>
      <w:r>
        <w:rPr>
          <w:rFonts w:ascii="Times New Roman"/>
          <w:b w:val="false"/>
          <w:i w:val="false"/>
          <w:color w:val="00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Казахстан, территориальным органам – Департаментам экологии соответствующей области, городов Астаны и Алматы принять все необходимые меры по реализации настоящего приказа.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энергетики Республики Казахстан Т. Ахсамбиева.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опубликования, за исключением подпунктов 7), 8), 16) и 17)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утвержденного настоящим приказом, которые вводятся в действие с 21 ноября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62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экологического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и контроля Министерства энергетики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исполняющего обязанности Министра энергетики РК от 25.07.2016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энергетики Республики Казахстан" (далее – Комитет) является ведомством Министерства энергетики Республики Казахстан (далее – Министерство), осуществляющим функции экологического регулирования и контроля.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 Министерства по согласованию с Министром энергетики Республики Казахстан.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район "Есиль", проспект Мангилик Ел, здание № 8.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26.04.2019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Экологиялық реттеу және бақылау комитеті"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экологического регулирования и контроля Министерства энергетики Республики Казахстан".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государственной экологической экспертизы в соответствии с требованиями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нормирование эмиссий и осуществление выдачи экологических разрешений;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экологического контроля.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регулятивные, реализационные и контрольные функции и участвуют в выполнении стратегических функций центрального исполнительного органа в пределах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нормативные правовые акты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деятельностью физических и юридических лиц в пределах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международное сотрудничество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лицензирование или разрешительные процедуры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разрешительный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государственную экологическую экспертизу в пределах своей компетенции, а также координирует деятельность по проведению экологической экспертизы в Республике Казахстан и осуществляет методическое руководство ею;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согласовывает планы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комплексные экологические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лицензии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выдает лицензию на экспорт и импорт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выдает лицензию на экспорт и импорт озоноразрушающих веществ и продукции, содержащей озоноразрушающие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обязательного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приказом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реестр экологически опасных технологий, техники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государственный экологический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о выполнении ее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охраной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объемом выбросов парниковых газов субъектами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требований к размещению отходов на полигонах и содержанию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составляет перечень общественных объединений, в уставе которых предусмотрены функции общественного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программы фоновых экологических исследований при проведении нефтяных операций в казахстанском секторе Каспийского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организовывает работу апелляционной комиссии и рассматривает жалобы на акт о результатах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10.09.2018 </w:t>
      </w:r>
      <w:r>
        <w:rPr>
          <w:rFonts w:ascii="Times New Roman"/>
          <w:b w:val="false"/>
          <w:i w:val="false"/>
          <w:color w:val="00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в пределах своих полномочий: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 осуществляет в пределах своей компетенции взаимодействие с международными экологическими организациями, иностранными юридическими лицами, участвует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 координации и контролю деятельности территориальных департаментов экологии;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права, установленные действующими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изменяется приказом Министра энергетики РК от 10.09.2018 </w:t>
      </w:r>
      <w:r>
        <w:rPr>
          <w:rFonts w:ascii="Times New Roman"/>
          <w:b w:val="false"/>
          <w:i w:val="false"/>
          <w:color w:val="00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Комитета входит: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сотрудниками Комитета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который назначается на должность и освобождается от должности Министром энергетики Республики Казахстан.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Ответственным секретарем Министерства по представлению Председателя Комитета.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сотрудников Комитета, заместителей руководителей территориальных органов – департаментов экологии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Ответственному секретарю Министерства об изменении структуры и штатной численности Комитета и его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полномочия своих заместителей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отнесенные к его компетенции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внесено изменение на казахском языке, текст на русском языке не изменяется приказом Министра энергетики РК от 10.09.2018 </w:t>
      </w:r>
      <w:r>
        <w:rPr>
          <w:rFonts w:ascii="Times New Roman"/>
          <w:b w:val="false"/>
          <w:i w:val="false"/>
          <w:color w:val="00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Председателя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направляемые от имени Комитета в государственные органы и структурные подразделения Министерства по вопросам, входящим в компетенцию Комитета, подписываются Председателем, а в случае его отсутствия – лицом его замещающим. 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Комитет имеет территориальные органы согласно перечню,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8"/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гражданским законодательством Республики Казахстан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экологического регулирования и контроля Министерства энергетики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10.09.2018 </w:t>
      </w:r>
      <w:r>
        <w:rPr>
          <w:rFonts w:ascii="Times New Roman"/>
          <w:b w:val="false"/>
          <w:i w:val="false"/>
          <w:color w:val="ff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Министра энергетики РК от 26.04.2019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экологии по городу Нур-Султан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экологии по городу Алматы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экологии по городу Шымкент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энергетики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62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энергетики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26.04.2019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исполняющего обязанности Министра энергетики РК от 25.07.2016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энергетики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а также настоящим Положением.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энергетики Республики Казахстан по согласованию с Министром энергетики Республики Казахстан.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Экологиялық реттеу және бақылау комитетінің ____________________ бойынша экология департаменті"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экологии по ____________________ Комитета экологического регулирования и контроля Министерства энергетики Республики Казахстан".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4"/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пределах своей компетенции координацию ведения производственного экологического контроля природопользователями;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</w:p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общественных слушаниях;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государственную экологическую экспертизу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согласовывает планы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вносят предложения о проведении обязательного экологического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приказом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экологический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о выполнении ее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охраной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объемом выбросов парниковых газов субъектами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соблюдением требований к размещению отходов на полигонах и содержанию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составляет перечень общественных объединений, в уставе которых предусмотрены функции общественного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10.09.2018 </w:t>
      </w:r>
      <w:r>
        <w:rPr>
          <w:rFonts w:ascii="Times New Roman"/>
          <w:b w:val="false"/>
          <w:i w:val="false"/>
          <w:color w:val="000000"/>
          <w:sz w:val="28"/>
        </w:rPr>
        <w:t>№ 770-ж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установленные действующими законодательными актами Республики Казахстан.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энергетики РК от 25.09.2017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Экологического кодекса Республики Казахстан.</w:t>
      </w:r>
    </w:p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Ответственным секретарем Министерства по согласованию с Министром энергетики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Ответственного секретаря Министерства энергетики Республики Казахстан.</w:t>
      </w:r>
    </w:p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Ответственного секретаря Министерства энергетики Республики Казахстан по представлению Председателя Комитета.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Главные государственные экологические инспекторы соответствующих областей/городов Нур-Султан, Алматы и Шымкент являются Заместителями Руководителя.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энергетики РК от 26.04.2019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своего заместителя и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сотрудников Департамента, за исключением заместителя руководителя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коррупционным правонарушениям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Департамента.</w:t>
      </w:r>
    </w:p>
    <w:bookmarkStart w:name="z9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энергетики Республики Казахстан, и состоит из основных фондов и оборотных средств, а также иного имущества, стоимость которых отражается в балансе Департамента.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69"/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