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fa4e" w14:textId="ffafa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распоряжения Уполномоченного по правам человека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Уполномоченного по правам человека от 18 сентября 2014 года № 14. Зарегистрирован в Министерстве юстиции Республики Казахстан 21 октября 2014 года № 9815.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распоряжения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распоряжения Уполномоченного по правам человека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подлежит официальному опубликованию и вводится в действие с 1 января 2015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А. Шакиров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по 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2014 года № 14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в некоторые распоряжения Уполномоченного по правам</w:t>
      </w:r>
      <w:r>
        <w:br/>
      </w:r>
      <w:r>
        <w:rPr>
          <w:rFonts w:ascii="Times New Roman"/>
          <w:b/>
          <w:i w:val="false"/>
          <w:color w:val="000000"/>
        </w:rPr>
        <w:t>человека</w:t>
      </w:r>
    </w:p>
    <w:bookmarkEnd w:id="3"/>
    <w:p>
      <w:pPr>
        <w:spacing w:after="0"/>
        <w:ind w:left="0"/>
        <w:jc w:val="both"/>
      </w:pPr>
      <w:bookmarkStart w:name="z6" w:id="4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Уполномоченного по правам человека от 20.01.2023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приказом Уполномоченного по правам человека от 27.01.2023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приказом Уполномоченного по правам человека от 20.01.2023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по правам человека от 26 сентября 2013 года № 22 "Об утверждении Правил подготовки ежегодного консолидированного доклада по итогам превентивных посещений" (зарегистрирован в Реестре государственной регистрации нормативных правовых актов за № 8894, опубликован в газете "Казахстанская правда" от 28 ноября 2013 года № 325 (27599)) следующее изменение: 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184-2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статьи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принудительном лечении больных алкоголизмом, наркоманией и токсикоманией", </w:t>
      </w:r>
      <w:r>
        <w:rPr>
          <w:rFonts w:ascii="Times New Roman"/>
          <w:b w:val="false"/>
          <w:i w:val="false"/>
          <w:color w:val="000000"/>
          <w:sz w:val="28"/>
        </w:rPr>
        <w:t>статьи 46-11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и условиях содержания лиц в специальных учреждениях, обеспечивающих временную изоляцию от общества", </w:t>
      </w:r>
      <w:r>
        <w:rPr>
          <w:rFonts w:ascii="Times New Roman"/>
          <w:b w:val="false"/>
          <w:i w:val="false"/>
          <w:color w:val="000000"/>
          <w:sz w:val="28"/>
        </w:rPr>
        <w:t>статьи 47-2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правах ребенка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профилактике правонарушений среди несовершеннолетних и предупреждении детской безнадзорности и беспризорности":".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