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095f0" w14:textId="14095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Республиканского государственного учреждения "Комитет по делам религий Министерства культуры и спорта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7 октября 2014 года № 30. Зарегистрирован в Министерстве юстиции Республики Казахстан 15 октября 2014 года № 9804. Утратил силу приказом Министра культуры и спорта Республики Казахстан от 30 мая 2016 года № 145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спорта РК от 30.05.2016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24 марта 1998 года «О нормативных правовых актах», постановлением Правительства Республики Казахстан от 23 сентября 2014 года № 1003 «Вопросы Министерства культуры и спорта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«Комитет по делам религий Министерства культуры и спорта Республики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делам религий Министерства культуры и спорта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настоящего приказа на официальное опубликование в периодических печатных изданиях и в информационно-правовой системе «Әділет» в течение десяти календарных дней после его государственной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культуры и спорта Республики Казахстан после его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культуры и спорта Республики Казахстан Азильханова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Мухамедиулы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культуры и спорта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октября 2014 года № 30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
«Комитет по делам религий Министерства культуры и спорта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приказа Министра культуры и спорта РК от 08.04.2015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 по делам религий Министерства культуры и спорта Республики Казахстан (далее - Комитет) является ведомством Министерства культуры и спорта Республики Казахстан (далее - Министерство) осуществляющим регулирование в сфере религиозной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штатной численности Комитета утверждаются Ответственным секретарем Министерства по согласованию с Министром культуры и спорта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Местонахождение Комитета: 010000, город Астана, Есильский район, улица Орынбор, дом 8, здание «Дом министерств», подъезд № 15.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- государственное учреждение «Комитет по делам религий Министерства культуры и спорта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Комитета осуществляется из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</w:p>
    <w:bookmarkEnd w:id="5"/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
права и обязанности Комитета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формированию и реализация государственной политики в сфере религиозной деятельности и взаимодействия с религиозными объединениями;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осуществление иных задач, возложенных на Комитет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участвует в реализации основных направлений государственной политики в сфере религиозной деятельности и взаимодействия с религиозными объединениями;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проводит изучение и анализ религиозной ситуации в республике;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проводит изучение и анализ деятельности созданных на территории Республики Казахстан религиозных объединений, миссионеров, духовных (религиозных) организаций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обеспечивает осуществление разъяснительной работы по вопросам, относящимся к его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информационно-пропагандистские мероприятия по вопросам, относящимся к его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обеспечивает проведение религиоведческих экспертиз;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согласовывает деятельность иностранных религиозных объединений на территории республики, назначение иностранными религиозными центрами руководителей религиозных объединений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организует и осуществляет сотрудничество с уполномоченными органами иностранных государств в сфере религиозной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осуществляет международное сотрудничество по вопросам религиозной деятельности и взаимодействия с религиозными объединениями, а также разрабатывает соглашения, меморандумы и договора, в том числе международные, в сфере религиозной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координирует деятельность местных исполнительных органов областей, города республиканского значения и столицы по вопросам религиозной деятельности и взаимодействия с религиозными объединениями;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осуществляет методическое руководство местных исполнительных органов в сфере религиозной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разрабатывает и участвует в разработке нормативных правовых актов в сфере религиозной деятельности в пределах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участвует в разработке стратегических и программных документов по вопросам религиозной деятельности и взаимодействия с религиозными объединениями;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рассматривает обращения физических и юридических лиц, касающиеся нарушений законодательства Республики Казахстан о религиозной деятельности и религиозных объединениях;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вносит предложения по запрещению деятельности физических и юридических лиц, нарушающих законодательство в сфере религиозной деятельности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в установленных законодательством случаях и порядке составляет протоколы об административных правонарушениях;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в пределах своей компетенции реализует профилактические меры, направленные на предупреждение экстремизма, осуществляет противодействие терроризму;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вносит предложения по совершенствованию системы национальной безопасности в пределах своей компетенции, а также обеспечение соблюдения законов и иных нормативных правовых актов в области национальной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обеспечивает защиту прав потребителей при оказании государственных услуг Комитетом в пределах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обеспечивает соблюдение принципов гендерного равенства в кадровой политике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проводит правовой мониторинг нормативных правовых актов в сфере религиозной деятельности в порядке, установленном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осуществляет руководство соответствующей отраслью (сферой) государственного управления в отношении республиканских государственных учреждений «Международный центр культур и религий» и «Научно-исследовательский и аналитический центр по вопросам религии»;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осуществляет иные функции,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приказа Министра культуры и спорта РК от 08.04.2015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организовывать и проводить мероприятия в пределах компетенции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создавать консультативно-совещательные органы при Комитете;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осуществлять управление имуществом, переданным Комитету;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соблюдать законодательство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права, предусмотренные действующим законодательством Республики Казахстан.</w:t>
      </w:r>
    </w:p>
    <w:bookmarkEnd w:id="7"/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Комитета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Руководство Комитетом осуществляется Председателем, который несет персональную ответственность за выполнение возложенных на Комитет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назначается на должность и освобождается от должности Министром культуры и спорта Республики Казахстан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Председатель имеет заместителей, которые назначаются на должности и освобождаются от должностей Ответственным секретарем Министерства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Полномочия Председателя Комитета: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представляет Ответственному секретарю Министерства предложения по структуре и штатному расписанию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определяет полномочия своих заместителей, утверждает положения о структурных подразделениях Комитета, должностные инструкции работников структурных подразделений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установленном законодательством порядке назначает на должность и освобождает от должностей работников Комитета (за исключением заместителей Председателя Комитета);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вносит представления Ответственному секретарю Министерства о назначении на должности и освобождения от должностей, а также о поощрении и привлечении к дисциплинарной ответственности заместителей председателя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Комитета (за исключением заместителей председателя);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назначает по согласованию с руководством Министерства руководителей подведомственных организаций в установленном законодательством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пределах своей компетенции подписывает приказы, дает указания, обязательные для исполнения работниками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курирует Управления административной и кадровой работы, правового обеспечения, экономики и финансов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представляет Комитет в государственных органах и иных организациях в соответствии с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принимает меры, направленные на противодействие коррупции в Комитете и несет персональную ответственность за принятие антикоррупционных мер;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принимает решения по другим вопросам, относящимся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приказа Министра культуры и спорта РК от 08.04.2015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Заместители Председателя Комитета: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координируют деятельность Комитета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осуществляют иные функции определяемые Председателем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период отсутствия Председателя Комитета один из заместителей осуществляет общее руководство за деятельностью Комитета и несет персональную ответственность за выполнение возложенных на Комитет задач и осуществление им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Иные вопросы организации деятельности Комитета регламентируются нормативными правовыми актами Республики Казахстан, приказами Министерства и Комитета.</w:t>
      </w:r>
    </w:p>
    <w:bookmarkEnd w:id="9"/>
    <w:bookmarkStart w:name="z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Комитета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Комитет имеет на праве оперативного управления обособленное имущество.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Комитетом,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"/>
    <w:bookmarkStart w:name="z3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Комитета</w:t>
      </w:r>
    </w:p>
    <w:bookmarkEnd w:id="12"/>
    <w:bookmarkStart w:name="z3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Комитета осуществляются в соответствии с законодательством Республики Казахстан.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