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1eac" w14:textId="2e9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14 октября 2014 года № 13. Зарегистрирован в Министерстве юстиции Республики Казахстан 15 октября 2014 года № 9798. Утратил силу приказом Министра по делам государственной службы Республики Казахстан от 6 января 2016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06.01.2016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Атырауской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Восточно-Казахстанской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Карагандинской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Кызылординской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городу Астане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Положение о Департаменте Агентства Республики Казахстан по делам государственной службы и противодействию коррупции по городу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Руководителям территориальных подразделений Агентства Республики Казахстан по делам государственной службы и противодействию коррупции: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обеспечить государственную регистрацию положений о территориальных подразделениях, указанных в пункте 1 настоящего приказа,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государственной регистрации в Министерстве юстиции Республики Казахстан, за исключением норм и положений по осуществлению территориальными подразделениями Агентства Республики Казахстан по делам государственной службы и противодействию коррупции оперативно-розыскной деятельности, дознания и предварительного следствия, производства по делам об административных правонарушениях,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Шпекбаева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3"/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Акмолинской области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Акмолинской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000020, Акмолинская область, город Кокшетау, улица М.Горького,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3"/>
        </w:tc>
      </w:tr>
    </w:tbl>
    <w:bookmarkStart w:name="z1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Актюбинской области</w:t>
      </w:r>
    </w:p>
    <w:bookmarkEnd w:id="14"/>
    <w:bookmarkStart w:name="z1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Актюбинской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030000, Актюбинская область, город Актобе, улица Маресьева,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"/>
    <w:bookmarkStart w:name="z1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0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1"/>
    <w:bookmarkStart w:name="z2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3"/>
    <w:bookmarkStart w:name="z2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25"/>
        </w:tc>
      </w:tr>
    </w:tbl>
    <w:bookmarkStart w:name="z2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Алматинской области</w:t>
      </w:r>
    </w:p>
    <w:bookmarkEnd w:id="26"/>
    <w:bookmarkStart w:name="z2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2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Алматинской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040000, Алматинская область, город Талдыкорган, улица Кабанбай батыра,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2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29"/>
    <w:bookmarkStart w:name="z2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2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31"/>
    <w:bookmarkStart w:name="z2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0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33"/>
    <w:bookmarkStart w:name="z3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35"/>
    <w:bookmarkStart w:name="z3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37"/>
        </w:tc>
      </w:tr>
    </w:tbl>
    <w:bookmarkStart w:name="z3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Атырауской области</w:t>
      </w:r>
    </w:p>
    <w:bookmarkEnd w:id="38"/>
    <w:bookmarkStart w:name="z3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3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Атырауской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060002, Атырауская область, город Атырау, улица Темирханова,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3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41"/>
    <w:bookmarkStart w:name="z3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3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43"/>
    <w:bookmarkStart w:name="z3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0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45"/>
    <w:bookmarkStart w:name="z4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47"/>
    <w:bookmarkStart w:name="z4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49"/>
        </w:tc>
      </w:tr>
    </w:tbl>
    <w:bookmarkStart w:name="z40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Восточно-Казахстанской области</w:t>
      </w:r>
    </w:p>
    <w:bookmarkEnd w:id="50"/>
    <w:bookmarkStart w:name="z4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4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Восточно-Казахстанской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070004, Восточно-Казахстанская область, город Усть-Каменогорск, улица Лихарева,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4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53"/>
    <w:bookmarkStart w:name="z4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4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55"/>
    <w:bookmarkStart w:name="z4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4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57"/>
    <w:bookmarkStart w:name="z4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5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59"/>
    <w:bookmarkStart w:name="z5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61"/>
        </w:tc>
      </w:tr>
    </w:tbl>
    <w:bookmarkStart w:name="z5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Жамбылской области</w:t>
      </w:r>
    </w:p>
    <w:bookmarkEnd w:id="62"/>
    <w:bookmarkStart w:name="z50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5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Жамбылской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084000, Жамбылская область, город Тараз, улица Айтиева,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5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65"/>
    <w:bookmarkStart w:name="z5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5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67"/>
    <w:bookmarkStart w:name="z5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5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69"/>
    <w:bookmarkStart w:name="z5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5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71"/>
    <w:bookmarkStart w:name="z5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73"/>
        </w:tc>
      </w:tr>
    </w:tbl>
    <w:bookmarkStart w:name="z6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Западно-Казахстанской области</w:t>
      </w:r>
    </w:p>
    <w:bookmarkEnd w:id="74"/>
    <w:bookmarkStart w:name="z6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6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Западно-Казахстанской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090000, Западно-Казахстанская область, город Уральск, улица Курмангазы, 89/1.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6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77"/>
    <w:bookmarkStart w:name="z6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6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79"/>
    <w:bookmarkStart w:name="z6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bookmarkStart w:name="z6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81"/>
    <w:bookmarkStart w:name="z6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6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83"/>
    <w:bookmarkStart w:name="z6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85"/>
        </w:tc>
      </w:tr>
    </w:tbl>
    <w:bookmarkStart w:name="z6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Карагандинской области</w:t>
      </w:r>
    </w:p>
    <w:bookmarkEnd w:id="86"/>
    <w:bookmarkStart w:name="z6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6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Карагандинской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100015, Карагандинская область, город Караганда, улица Алиханова,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7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89"/>
    <w:bookmarkStart w:name="z7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77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91"/>
    <w:bookmarkStart w:name="z7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7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93"/>
    <w:bookmarkStart w:name="z7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7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95"/>
    <w:bookmarkStart w:name="z7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97"/>
        </w:tc>
      </w:tr>
    </w:tbl>
    <w:bookmarkStart w:name="z79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Костанайской области</w:t>
      </w:r>
    </w:p>
    <w:bookmarkEnd w:id="98"/>
    <w:bookmarkStart w:name="z7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7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Костанайской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110007, Костанайская область, город Костанай, улица Гашека,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8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01"/>
    <w:bookmarkStart w:name="z8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bookmarkStart w:name="z86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03"/>
    <w:bookmarkStart w:name="z8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4"/>
    <w:bookmarkStart w:name="z88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05"/>
    <w:bookmarkStart w:name="z8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6"/>
    <w:bookmarkStart w:name="z88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07"/>
    <w:bookmarkStart w:name="z8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09"/>
        </w:tc>
      </w:tr>
    </w:tbl>
    <w:bookmarkStart w:name="z88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Кызылординской области</w:t>
      </w:r>
    </w:p>
    <w:bookmarkEnd w:id="110"/>
    <w:bookmarkStart w:name="z8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8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Кызылординской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120021, Кызылординская область, город Кызылорда, улица Желтоксан, 156а.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bookmarkStart w:name="z90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13"/>
    <w:bookmarkStart w:name="z9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"/>
    <w:bookmarkStart w:name="z9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15"/>
    <w:bookmarkStart w:name="z9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"/>
    <w:bookmarkStart w:name="z9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17"/>
    <w:bookmarkStart w:name="z9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8"/>
    <w:bookmarkStart w:name="z98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19"/>
    <w:bookmarkStart w:name="z9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21"/>
        </w:tc>
      </w:tr>
    </w:tbl>
    <w:bookmarkStart w:name="z9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Мангистауской области</w:t>
      </w:r>
    </w:p>
    <w:bookmarkEnd w:id="122"/>
    <w:bookmarkStart w:name="z98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9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Мангистауской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130000, Мангистауская область, город Актау, 23 мкр-н,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4"/>
    <w:bookmarkStart w:name="z100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25"/>
    <w:bookmarkStart w:name="z10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6"/>
    <w:bookmarkStart w:name="z10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27"/>
    <w:bookmarkStart w:name="z10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8"/>
    <w:bookmarkStart w:name="z10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29"/>
    <w:bookmarkStart w:name="z10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0"/>
    <w:bookmarkStart w:name="z107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31"/>
    <w:bookmarkStart w:name="z10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33"/>
        </w:tc>
      </w:tr>
    </w:tbl>
    <w:bookmarkStart w:name="z10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Павлодарской области</w:t>
      </w:r>
    </w:p>
    <w:bookmarkEnd w:id="134"/>
    <w:bookmarkStart w:name="z10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10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Павлодарской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37140011, Павлодарская область, город Павлодар, улица Камзина,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6"/>
    <w:bookmarkStart w:name="z109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37"/>
    <w:bookmarkStart w:name="z10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8"/>
    <w:bookmarkStart w:name="z1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39"/>
    <w:bookmarkStart w:name="z1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м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0"/>
    <w:bookmarkStart w:name="z1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41"/>
    <w:bookmarkStart w:name="z1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2"/>
    <w:bookmarkStart w:name="z117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43"/>
    <w:bookmarkStart w:name="z1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45"/>
        </w:tc>
      </w:tr>
    </w:tbl>
    <w:bookmarkStart w:name="z11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Северо-Казахстанской области</w:t>
      </w:r>
    </w:p>
    <w:bookmarkEnd w:id="146"/>
    <w:bookmarkStart w:name="z117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1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Северо-Казахстанской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150008, Северо-Казахстанская область, город Петропавловск, улица Интернациональная,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8"/>
    <w:bookmarkStart w:name="z119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49"/>
    <w:bookmarkStart w:name="z1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0"/>
    <w:bookmarkStart w:name="z125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51"/>
    <w:bookmarkStart w:name="z12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2"/>
    <w:bookmarkStart w:name="z12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53"/>
    <w:bookmarkStart w:name="z12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4"/>
    <w:bookmarkStart w:name="z12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55"/>
    <w:bookmarkStart w:name="z12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57"/>
        </w:tc>
      </w:tr>
    </w:tbl>
    <w:bookmarkStart w:name="z12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Южно-Казахстанской области</w:t>
      </w:r>
    </w:p>
    <w:bookmarkEnd w:id="158"/>
    <w:bookmarkStart w:name="z12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9"/>
    <w:bookmarkStart w:name="z12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Южно-Казахстанской области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160000, Южно-Казахстанская область, город Шымкент, улица Казыбек би,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0"/>
    <w:bookmarkStart w:name="z12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61"/>
    <w:bookmarkStart w:name="z12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2"/>
    <w:bookmarkStart w:name="z134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63"/>
    <w:bookmarkStart w:name="z13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4"/>
    <w:bookmarkStart w:name="z136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65"/>
    <w:bookmarkStart w:name="z13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6"/>
    <w:bookmarkStart w:name="z13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67"/>
    <w:bookmarkStart w:name="z13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69"/>
        </w:tc>
      </w:tr>
    </w:tbl>
    <w:bookmarkStart w:name="z13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городу Астане</w:t>
      </w:r>
    </w:p>
    <w:bookmarkEnd w:id="170"/>
    <w:bookmarkStart w:name="z137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1"/>
    <w:bookmarkStart w:name="z13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городу Астане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010000, город Астана, улица Иманбаева, 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городу Астане».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2"/>
    <w:bookmarkStart w:name="z13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73"/>
    <w:bookmarkStart w:name="z13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4"/>
    <w:bookmarkStart w:name="z144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75"/>
    <w:bookmarkStart w:name="z14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6"/>
    <w:bookmarkStart w:name="z145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77"/>
    <w:bookmarkStart w:name="z14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8"/>
    <w:bookmarkStart w:name="z146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79"/>
    <w:bookmarkStart w:name="z14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октября 2014 года № 13</w:t>
            </w:r>
          </w:p>
          <w:bookmarkEnd w:id="181"/>
        </w:tc>
      </w:tr>
    </w:tbl>
    <w:bookmarkStart w:name="z146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Агентства Республики Казахстан по делам государственной службы и противодействию коррупции по городу Алматы</w:t>
      </w:r>
    </w:p>
    <w:bookmarkEnd w:id="182"/>
    <w:bookmarkStart w:name="z146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3"/>
    <w:bookmarkStart w:name="z14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Департамент Агентства Республики Казахстан по делам государственной службы и противодействию коррупции по городу Алматы (далее – Департамент) является государственным органом осуществляющим руководство в сфере государственной службы, оценки и контроля за качеством оказания государственных услуг, а также в пределах, предусмотренных законодательством Республики Казахстан, руководство и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Департамента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Департамента: 050002, город Алматы, улица Жибек жолы,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Департамента – республиканское государственное учреждение «Департамент Агентства Республики Казахстан по делам государственной службы и противодействию коррупции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4"/>
    <w:bookmarkStart w:name="z148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85"/>
    <w:bookmarkStart w:name="z14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и совершенствовании государственной политики в сферах государственной службы, противодействия коррупции 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бюджетов, организаций в вопросах соблюдения законодательства о государственной службе, противодействия коррупции, минимизации причин и условий, способствующих совершению коррупционных правонарушений и преступлений, а также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совершенствованию нормативной правовой базы в сфере государственной службы и противодействия коррупции, повышению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выявление причин и условий, способствующих совершению коррупционных правонарушений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минимизации и устранению причин и условий возникновения коррупции в деятельности государственных органов,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и оценки исполнения государственными органами, организациями предписаний об устранении нарушений законности и представлений об устранении и предотвращении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реализация образовательных программ по вопросам противодействия коррупции, повышение информированности населения о рисках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институтами гражданского общества и государственными органами, направленное на минимизацию уровня коррупции в восприятии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ведение мониторинга состояния кадрового состава и государственных должностей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кадрового резерва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формирования и размещения государственного заказа по подготовке, переподготовке и повышению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участие в разработке предложений по совершенствованию системы оплаты труда, социально-правовой защиты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организация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в случае нарушения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квалификационных требований к административным государственным должностям корпуса «Б», разрабатываемых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назначения на административную государственную должность корпуса «Б»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мониторинга удовлетворенности услугополучателей качеством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услуг,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предложений по повышению качества услуг,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консультирование государственных служащих и граждан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обращений государственных служащих на действия и решения государственных органов или должностных лиц по вопросам применения законодательства Республики Казахстан о государственной службе и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контроля за соблюдением законодательства Республики Казахстан в сферах государственной службы, противодействия коррупции, служебной этики государственными служащими,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дисциплинарных дел в отношении государственных служащих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досрочного снятия дисциплинарных взысканий с административных государственных служащих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
</w:t>
      </w:r>
      <w:r>
        <w:rPr>
          <w:rFonts w:ascii="Times New Roman"/>
          <w:b w:val="false"/>
          <w:i w:val="false"/>
          <w:color w:val="000000"/>
          <w:sz w:val="28"/>
        </w:rPr>
        <w:t>
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
</w:t>
      </w:r>
      <w:r>
        <w:rPr>
          <w:rFonts w:ascii="Times New Roman"/>
          <w:b w:val="false"/>
          <w:i w:val="false"/>
          <w:color w:val="000000"/>
          <w:sz w:val="28"/>
        </w:rPr>
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выявление, пресечение, раскрытие и расследование коррупционных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
</w:t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форм и методов борьбы с коррупционными преступлениями и правонарушениями, определение стратегии и тактики оперативно-розыскной деятельности, выработка и реализация мер по повышению эффективности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
</w:t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Агентством осуществление взаимодействия с соответствующими органами иностранных государств по вопросам борьбы с коррупционными преступлениями 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взаимодействие с другими государственными органами в сферах государственной службы 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возложенных на Департамент законодательством Республики Казахстан, а также актами Президента Республики Казахстан 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проводить проверки по вопросам государственной службы и противодействия коррупции, оказания государственных услуг,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в пределах компетенции обязательные к исполнению предписания об устранении нарушений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вносить государственным органам, организациям обязательные к исполнению представления об устранении причин и условий, способствующих совершению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выявления нарушений законодательства Республики Казахстан о государственной службе и противодействии коррупции принимать меры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разработке нормативных правовых актов по вопросам, касающимся деятельности Департамента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оперативно-розыскную деятельность, дознание 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создавать и использовать информационные системы, обеспечивающие решение возложенных на Департамент и его структурные подразделения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взаимодействовать с институтами гражданского общества, государственными органами, организациями по основным направлениям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6"/>
    <w:bookmarkStart w:name="z153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87"/>
    <w:bookmarkStart w:name="z15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назначается на должность и освобождается от должности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заместителей, Заведующего Секретариатом дисциплинарного совета,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руководство работой Департамента, в том числе по вопросам предварительного расследования, дознания и оперативно-розыскной деятельности, осуществляет контроль за деятельностью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полномочия работников (сотрудников) Департамента и руководителей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своих полномочий издает приказы и дает указания, обязательные для исполнения работниками (сотрудниками) Департамента,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 назначает на должности и освобождает от должностей работников (сотрудников) Департамента, решает вопросы поощрения, оказания материальной помощи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Агентства представления о награждении работников (сотрудников) Департамента, его структурных подразделений государственными наградами и присвоении им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имеет право образовывать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8"/>
    <w:bookmarkStart w:name="z15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89"/>
    <w:bookmarkStart w:name="z15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0"/>
    <w:bookmarkStart w:name="z155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Реорганизация и упразднение Департамента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