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c1b" w14:textId="86fa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октября 2014 года № 43. Зарегистрирован в Министерстве юстиции Республики Казахстан 8 октября 2014 года № 9783. Утратил силу приказом Министра национальной экономики Республики Казахстан от 12 апреля 2017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12.04.2017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постановлениями Правительства Республики Казахстан от 14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933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ведомствах центральных исполнительных органов Республики Казахстан", от 24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защите прав потребителей Министерства национальной экономики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октября 2014 года № 43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защите прав потребителей 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защите прав потребителей Министерства национальной экономики Республики Казахстан (далее - Комитет) является ведомством Министерства национальной экономики Республики Казахстан (далее - Министерство), осуществляющим в пределах своей компетенции руководство и регулирование в сфере защиты прав потребителей, санитарно-эпидемиологического благополучия населения, контроль и надзор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- регулируемая сфера), осуществляющим межотраслевую координацию, стратегические, регулятивные, контрольно-надзорные, реализационные и разрешительные функции.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приказами и указаниями Министра национальной экономики Республики Казахстан иными нормативными правовыми актами,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и лимит штатной численности Комитета утверждается в соответствии с действующим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имеет счета в органах казначейства.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выступает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- 010000, город Астана, улица Орынбор, 8.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"Комитет по защите прав потребителей Министерства национальной экономики Республики Казахстан".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санитарно-гигиенического надзора;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эпидемиологического надзора;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оценки рисков;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учета проверок и оказания государственных услуг;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по защите прав потребителей;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по взаимодействию с общественными объединениями и потребителями;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юридической службы;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развития языков и документооборота;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экономики и финансов;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Управления административного обеспечения;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Управления развития лабораторной службы;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Управления по контролю за соблюдением требований технических регламентов и санитарных мер;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Управления организационно-кадровой работы.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обеспечение реализации государственной политики в сфере защиты прав потребителей и санитарно-эпидемиологического благополучия населения.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на основании результатов проверки, иных форм контроля и санитарно-эпидемиологической экспертизы, санитарно-эпидемиологических заключений в соответствии с законодательством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 ввоза, производства, применения и реализации на территории Республики Казахстан продукции, предназначенной для использования и применения населением, в предпринимательской и (или) иной деятельности в порядке, утверждаемом Правительством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реализации нейодированной соли, за исключением случаев, устанавливаемых Правительством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Республики Казахстан в пределах своей компетенции;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государственных и иных программ и проектов, стратегических планов в регулируемой сфере;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национальной безопасности в пределах своей компетенции;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безопасности пищевой продукции на стадии ее реализации;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в пределах своей компетенции санитарно-противоэпидемических (профилактических) мероприятий при пищевых отравлениях, инфекционных, паразитарных и других заболеваниях;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мероприятий по санитарной охране территории республики от заноса и распространения инфекционных, паразитарных заболеваний;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санитарно-эпидемиологической экспертизы проектов;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повышения квалификации и переподготовки кадров в регулируемой сфере;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исследований и испытаний в пределах своей компетенции;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санитарно-противоэпидемических (профилактических)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надзора и контроля в пределах своей компетенции на территории государства в соответствии с законодательством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проведением профилактических прививок населению;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над внедрением и применением в практике средств дезинфекции, дезинсекции, дератизации и биологически активных добавок к пище;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эпидемиологического контроля за инфекционными и паразитарными заболеваниями;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органа государственного управления подведомственных предприятий в сфере своей деятельности;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за рекламой биологически активных добавок к пище;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предложений по формированию и реализации государственной политики в сфере защиты прав потребителей и санитарно-эпидемиологического благополучия населения;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форм ведомственной статистической отчетности, проверочных листов, критериев оценки степени риска и полугодовых планов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импорта рентгеновского оборудования, приборов и оборудования с использованием радиоактивных веществ и изотопов;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импорта (экспорта) ядовитых веществ, не являющихся прекурсорами наркотических средств и психотропных веществ;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актов об установленных нарушениях требований законодательства Республики Казахстан;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вызов в органы по защите прав потребителей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направление по показаниям на госпитализацию лиц, являющихся источниками инфекционных и паразитарных заболеваний;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государственных услуг в регулируемой сфере;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территории или ее части, свободной от заболеваний или с низким уровнем распространенности заболеваний;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приоритетных направлений деятельности и обязательных объемов работ (услуг) подведомственных Комитету по защите прав потребителей Министерства национальной экономики Республики Казахстан государственных предприятий, финансируемых из бюджета;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закупок товаров, работ и услуг;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в регулируемой сфере в форме проверки и иных формах контроля в соответствии с действующим законодательством Республики Казахстан;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проведение квалификационных экзаменов для специалистов санитарно-эпидемиологического профиля с присвоением квалификационных категорий;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 нарушений законодательства в сфере санитарно-эпидемиологического благополучия населения;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рассмотрение, согласование и утверждение планов развития подведомственных республиканских государственных предприятий и отчетов по их исполнению в случаях, предусмотренных законодательством;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установление и изменение размера санитарно-защитных зон;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участие в государственной экспертизе проектов в пределах своей компетенции;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регистра потенциально опасных химических, биологических веществ, запрещенных к применению в Республике Казахстан;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в пределах компетенции проектов государственных и международных стандартов на продукцию, товары, процессы, услуги, нормы проектирования;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признание санитарно-противоэпидемических (профилактических) мероприятий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организация разъяснительной работы среди населения по вопросам в регулируемой сфере.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межотраслевой координации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осуществление иных задач, возложенных на Комитет, в пределах своей компетенции.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Функции: утверждение нормативных правовых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 информацию по вопросам в регулируемой сфере;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подразделений и организаций по вопросам основной деятельности, планирования и исполнения республиканского бюджета;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и подразделений в сфере защиты прав потребителей;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оказание методологической и консультативной помощи территориальным подразделениям и организациям в регулируемой сфере, юридическим и физическим лицам по вопросам, входящим в компетенцию;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пропагандировать знания по вопросам в регулируемой сфере;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консультативно-совещательные и экспертные комиссии в пределах своей компетенции;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вести бухгалтерский учет и формировать финансовую отчетность;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анализ применения законодательства Республики Казахстан в регулируемой сфере;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приоритеты научных разработок фундаментального и прикладного характера, координировать научное сопровождение в сфере санитарно-эпидемиологического благополучия населения;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     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размещать государственный образовательный заказ по повышению квалификации и переподготовке кадров в сфере санитарно-эпидемиологического благополучия населения;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принимать обязательные для исполнения нормативные правовые акты в пределах своей компетенции;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 иными нормативными правовыми актами Республики Казахстан.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возглавляет Председатель, назначаемый на должность и освобождаемый от должности в соответствии с законодательством Республики Казахстан.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кроме заместителей Председателя Комитета и первых руководителей территориальных подразделений областей, города республиканского значения, столицы и на транспорте и их заместителей;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руководителей подведомственных организаций Комитета по согласованию с Министерством;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первых руководителей подведомственных организаций Комитета;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первых руководителей территориальных подразделений областей, города республиканского значения, столицы и на транспорте и их заместителей;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Комитета, кроме заместителей Председателя Комитета и руководителей территориальных подразделений областей, города республиканского значения, столицы и на транспорте и их заместителей;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структурных и территориальных подразделениях Комитета, а также квалификационные требования к административным государственным должностям корпуса "Б";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Комитета;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деятельностью подведомственных организаций Комитета;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 Комитета;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для назначения на должности заместителей Председателя Комитета;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назначение руководителями территориальных подразделений областей, города республиканского значения, столицы, на транспорте руководителей территориальных подразделений городов, районов, и их заместителей;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заменяющим, в соответствии с действующим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Решения, принимаемые Комитетом, оформляются приказами председателя Комитета.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определяет и утверждает обязанности и полномочия своих заместителей, руководителей территориальных подразделений, организаций и сотрудников Комитета, а также определяет Главного санитарного врача Республики Казахстан, а также главных санитарных врачей на соответствующих территориях и на транспорте, их заместителей.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председателя Комитета: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Комитета в другие государственные органы по вопросам, входящим в компетенцию Комитета, подписываются Председателем Комитета, а в случае отсутствия - лицом его замещающим.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на балансе Комитета.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Комитету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Комитета осуществляются в соответствии с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имеет следующие территориальные подразделения: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Аршалынское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Астраханское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Атбасарское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Буландынское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Егиндыкольское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Енбекшильдерское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Ерейментауское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Есильское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Жаксынское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Жаркаинское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Зерендинское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Коргалжынское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Сандыктауское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Степногорское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Кокшетауское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Целиноградское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Шортандинское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Бурабайское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Актобинское городское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Айтекебийское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Алгинское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Байганинское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Иргизское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Каргалинское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Кобдинское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Мугалжарское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Темирское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Уилское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Хромтауское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Шалкарское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Алакольское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Балхашское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Енбекшиказахское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Ескельдинское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Жамбылское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Илийское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Карасайское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Каратальское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Кербулакское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Панфиловское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Райымбекское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Саркандское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Талгарское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Уйгурское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Талдыкорганское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Текелийское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Кзылкугинское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Усть-Каменогорское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Семейское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Аягозское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Абайское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Бескарагайское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Глубоковское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Жарминское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Зайсанское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Зыряновское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Катон-Карагайское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Кокпектинское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Курчатовское городское управление по защите „прав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Риддерское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Уланское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Урджарское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Шемонайхинское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Таразское городское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Байзакское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Управление по защите прав потребителей района имени Т. Рыскулова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Жамбылское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Жуалынское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Кордайское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Меркенское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Мойынкумское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Сарысуское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Таласское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Шуское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Уральское городское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Акжаикское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Жанибекское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Зеленовское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Казталовское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Каратобинское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Сырымское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Таскалинское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Теректинское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Чингирлауское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Абайское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Актогайское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Бухаржырауское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Жанааркинское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Каркаралинское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Управление по защите прав потребителей района имени Казыбек би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Октябрьское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Нуринское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Осакаровское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Улытауское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Шетское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Жезказганское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Каражалское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Приозерскское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Саранское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Сатпаевское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Темиртауское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Шахтинскское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Амангельдинское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Жангельдинское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Камыстинское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Мендыкаринское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Наурзумское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Узункольское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Аркалыкское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Костанайское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Управление по защите прав потребителей города Костанай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Лисаковское городское управление по защите"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Рудненское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Аральского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Казалинское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Кармакшинское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Жалагашское районное управление по защите „прав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Сырдарьинское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Шиелийское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Жанакорганское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Кызылординское городское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Актауское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Тупкараганское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Бейнеуское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Каракиянское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Павлодарское городское управление Департамента по защите прав потребителей Комитета по защите прав потребителей Министерства национальной экономики Республики Казахстан.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Аксуское городское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Экибастузское городское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Баянаульское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Актогайское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Железинское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Иртышское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Качирское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Лебяжинское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Майское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Павлодарское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Успенское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Щербактинское районное управление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Петропавловское городское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Айыртауское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Акжарское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Аккайынское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Управление по защите прав потребителей района имени Габита Мусрепова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Есильское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Кызылжарское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Управление по защите прав потребителей района Магжана Жумабаева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Жамбылское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Мамлютское районное управление по защите прав потребителей Департамента по защите прав потребителей Комитета по защите прав потребителей Министерства национальной экономики Республики Казахстан.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Тайыншинское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Тимирязевское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Уалихановское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Управление по защите прав потребителей района Шал акына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Арысское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Байдибекское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Казыгуртское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Махтааральское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Отрарское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Ордабасинское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Сайрамское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Сарыагашское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Сузакское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      |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Толебийское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Тюлькубасское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Шардаринское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Абайское районное 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Аль-Фарабийское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Енбекшинское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71"/>
    <w:bookmarkStart w:name="z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212-1) 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Кентауское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Туркестанское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Департамент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Алатауское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Ауэзовское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Алмалинское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Бостандыкское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Жетысуское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Медеуское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Турксибское районное управление по защите прав потребителей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82"/>
    <w:bookmarkStart w:name="z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222-1) 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Департамент по защите прав потребителей города Астаны Комитета по защите прав потребителей Министерства национальной экономики Республики Казахстан.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Департамент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401"/>
    <w:bookmarkStart w:name="z40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является органом, осуществляющим управление</w:t>
      </w:r>
      <w:r>
        <w:br/>
      </w:r>
      <w:r>
        <w:rPr>
          <w:rFonts w:ascii="Times New Roman"/>
          <w:b/>
          <w:i w:val="false"/>
          <w:color w:val="000000"/>
        </w:rPr>
        <w:t>следующими государственными учреждениями: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Араломорская противочумная станция.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Актюбинская противочумная станция.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Атырауская противочумная станция.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Жамбылская противочумная станция.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противочумная станция.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противочумная станция.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Уральская противочумная станция.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Талдыкорганская противочумная станция.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Шымкентская противочумная станция.</w:t>
      </w:r>
    </w:p>
    <w:bookmarkEnd w:id="411"/>
    <w:bookmarkStart w:name="z41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является органом, осуществляющим управление следующими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предприятиями на праве хозяйственного ведения: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"Атырауский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</w:t>
      </w:r>
    </w:p>
    <w:bookmarkEnd w:id="414"/>
    <w:bookmarkStart w:name="z42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является органом, осуществляющим управление</w:t>
      </w:r>
      <w:r>
        <w:br/>
      </w:r>
      <w:r>
        <w:rPr>
          <w:rFonts w:ascii="Times New Roman"/>
          <w:b/>
          <w:i w:val="false"/>
          <w:color w:val="000000"/>
        </w:rPr>
        <w:t>следующими государственными казенными предприятиями: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"Акмолинский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"Актюбинский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"Алматинский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"Восточно-Казахстанский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"Жамбылский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Казахстан,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"Западно-Казахстанский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"Карагандинский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"Костанайский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"Кызылординский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"Павлодарский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"Северо-Казахстанский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"Южно-Казахстанский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"Центр санитарно-эпидемиологической экспертизы города Алматы" Комитета по защите прав потребителей Министерства национальной экономики Республики Казахстан.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"Центр санитарно-эпидемиологической экспертизы города Астана" Комитета по защите прав потребителей Министерства национальной экономики Республики Казахстан.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"Уральская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"Петропавловская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"Дезинфекционная станция города Алматы" Комитета по защите прав потребителей Министерства национальной экономики Республики Казахстан.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"Шымкентская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Казахстан.</w:t>
      </w:r>
    </w:p>
    <w:bookmarkEnd w:id="4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