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566d" w14:textId="ca35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государственным материальным резервам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октября 2014 года № 37. Зарегистрирован в Министерстве юстиции Республики Казахстан 7 октября 2014 года № 9781. Утратил силу приказом и.о. Министра оборонной и аэрокосмической промышленности Республики Казахстан от 27 апреля 2017 года № 78/НҚ.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оборонной и аэрокосмической промышленности РК от 27.04.2017 </w:t>
      </w:r>
      <w:r>
        <w:rPr>
          <w:rFonts w:ascii="Times New Roman"/>
          <w:b w:val="false"/>
          <w:i w:val="false"/>
          <w:color w:val="ff0000"/>
          <w:sz w:val="28"/>
        </w:rPr>
        <w:t>№ 78/НҚ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и постановлениями Правительства Республики Казахстан от 14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933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ведомствах центральных исполнительных органов Республики Казахстан", 24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1011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государственным материальным резервам Министерства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национальной экономики Республики Казахстан (Саду А.А.)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 октября 2014 года № 37</w:t>
                  </w:r>
                </w:p>
              </w:tc>
            </w:tr>
          </w:tbl>
          <w:p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государственным материальным резервам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государственным материальным резервам Министерства национальной экономики Республики Казахстан (далее – Комитет) является ведомством Министерства национальной экономики Республики Казахстан (далее – Министерство), осуществляющим функции в области государственного материального резерва.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02.08.2016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приказами и указаниями Министра национальной экономики Республики Казахстан (далее – Министр), иными нормативными правовыми актами и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печати,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 в пределах своих полномочий.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ответственным секретарем Министерства в порядке, установленном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приказом Министра национальной экономики РК от 02.08.2016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Комитета: 010000, город Астана, район "Алматы", улица Янушкевича, дом № 2.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Комитета – республиканское государственное учреждение "Комитет по государственным материальным резервам Министерства национальной экономики Республики Казахстан".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за счет средств республиканского бюджета.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деятельность, приносящую доходы, то доходы, полученные от такой деятельности, направляются в доход республиканского бюджета.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реализация государственной политики в области государственного материального резерва.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по формированию государственной политики в курируемой сфере (отрасли), находящихся в ведении Министерства;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хранения и освежения материальных ценностей системы государственного материального резерва;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перемещения материальных ценностей государственного материального резерва;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размещения, учета качественной и количественной сохранности материальных ценностей государственного материального резерва;</w:t>
      </w:r>
    </w:p>
    <w:bookmarkEnd w:id="28"/>
    <w:bookmarkStart w:name="z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принятие решения о перемещении разбронированных материальных ценностей мобилизационного резерва;</w:t>
      </w:r>
    </w:p>
    <w:bookmarkEnd w:id="29"/>
    <w:bookmarkStart w:name="z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принятие решения о размещении заказов на поставку материальных ценностей в государственный материальный резерв;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договоров (контракта) с получателями о выпуске материальных ценностей в порядке заимствования;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нефтепродуктов у единого оператора по поставке нефтепродуктов, определенного Правительством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национальной экономики РК от 02.08.2016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Задача: контроль за количественной и качественной сохранностью материальных ценностей государственного материального резерва.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качественной и количественной сохранностью материальных ценностей государственного материального резерва;</w:t>
      </w:r>
    </w:p>
    <w:bookmarkEnd w:id="35"/>
    <w:bookmarkStart w:name="z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ведение учета материальных ценностей государственного материального резерва;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инвентаризации материальных ценностей, хранящихся в пунктах хранения материальных ценностей государственного материального резерва;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проведению инвентаризации должностных лиц и специалистов соответствующих государственных органов;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материалов инвентаризаций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национальной экономики РК от 02.08.2016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Задача: обеспечение, в пределах своей компетенции, контроля за соблюдением законодательства Республики Казахстан о государственном материального резерве.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функций и направлений, возложенных на ведомство законодательством Республики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для реализации возложенных на него задач и осуществления своих функций в установленном законодательством порядке: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 информацию, документы и материалы, необходимые для решения вопросов, отнесенных к компетенции Комитета;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всем вопросам своей деятельности;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принимает и рассматривает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права, предусмотренные действующими законодательными актами.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представляет руководству Министерства предложения по структуре и штатному расписанию Комитета.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председатель Комитета: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приказы, а также дает указания, обязательные для исполнения работниками Комитета;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дисциплинарной, аттестационной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обеспечения деятельности Комитета и выполнения, возложенных на него задач организует проведение государственных закупок;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5"/>
    <w:bookmarkStart w:name="z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по согласованию с Министерством руководителя подведомственной организации, его заместителей в установленном законодательством Республики Казахстан порядке;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командирования, предоставления отпусков, оказания материальной помощи, поощрения, выплаты надбавок и премирования работникам Комитета;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Министерства ежегодный план работы Комитета и ежегодный отчет о результатах его деятельности;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 бюджетной заявки Комитета, представление бюджетной заявки ответственному секретарю Министерства, который представляет его Министру для внесения ее на рассмотрение Республиканской бюджетной комиссии, а также выполнение иных процедур бюджетного процесса;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плана финансирования Комитета и вносит на утверждение ответственному секретарю Министерства;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подчиненных структурах, по каждому факту совершения коррупционного правонарушения;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Министра национальной экономики РК от 02.08.2016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Заместители председателя: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 в соответствии с законодательством Республики Казахстан.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и(или) заместителями председателя в соответствии с распределением обязанностей.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Комитет имеет на праве оперативного управления обособленное имущество.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Комитетом, относится к республиканской собственности.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83"/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Комитета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национальной экономики Республики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