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898c" w14:textId="a9e8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статистике Министерства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сентября 2014 года № 33. Зарегистрирован в Министерстве юстиции Республики Казахстан 3 октября 2014 года № 9779. Утратил силу приказом Министра национальной экономики Республики Казахстан от 20 марта 2020 года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20.03.2020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пункта 1 статьи 35 Закона Республики Казахстан от 6 апреля 2016 года "О правовых актах" и постановлением Правительства Республики Казахстан от 14 августа 2014 года № 933 "О ведомствах центральных исполнительных органов Республики Казахстан", постановлением Правительства Республики Казахстан от 24 сентября 2014 года № 1011 "Вопросы Министерства национальной экономики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национальной экономики РК от 31.07.2018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статистике Министерства национальной экономики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(Смайлов А.А.)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национальной экономики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2014 № 33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статистике Министерства национальной экономики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статистике Министерства национальной экономики Республики Казахстан (далее - Комитет) является ведомством Министерства национальной экономики Республики Казахстан (далее - Министерство), осуществляющим возложенные на него функции.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Комитета являются реализация государственной политики в области государственной статистики.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обособленное имущество,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вступает в гражданско-правовые отношения от собственного имени.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выступает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по вопросам своей компетенции в установленном законодательством порядке принимает решения, оформляемые приказами Председателя Комитета или лица, его замещающего.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Комитета утверждается ответственным секретарем Министерства по согласованию с Министром национальной экономики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Комитета: 010000, город Нур-Султан, район Есиль, проспект Мәңгілік Ел 8, административное здание "Дом министерств", 4 подъезд.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национальной экономики РК от 14.05.2019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- Республиканское государственное учреждение "Комитет по статистике Министерства национальной экономики Республики Казахстан".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Комитета.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Комитета осуществляется из республиканского бюджета.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национальной экономики РК от 04.07.2016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 является органом, осуществляющим управление Республиканским государственным предприятием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Казахстан".</w:t>
      </w:r>
    </w:p>
    <w:bookmarkEnd w:id="24"/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формирование статистической методологии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статистическую методологию в соответствии с международными статистическими стандартами;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и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по общегосударственным статистическим наблюдениям;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статистическую методологию по общегосударственным статистическим наблюдениям;</w:t>
      </w:r>
    </w:p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Правила и сроки проведения национальных переписей;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ведение следующих статистических регистров: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статистический бизнес-регистр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населения;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органы государственной статистики статистическими классификаторами путем их размещения на интернет-ресурсах уполномоченного органа;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типовую методику ведения ведомственных классификаций;</w:t>
      </w:r>
    </w:p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проводит общегосударственные статистические наблюдения в соответствии с планом статистических работ;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статистические формы для проведения общегосударственных и ведомственных статистических наблюдений, инструкции по их заполнению, а также порядок их утверждения;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порядок представления респондентами первичных статистических данных;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формы, предназначенные для сбора административных данных, а также методики расчета показателей;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использует административные данные исключительно для производства статистической информации и актуализации статистических регистров;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статистическую методологию по ведению похозяйственного учета и форм организации ведения регистрационных записей;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типовую методику формирования метаданных для применения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регистрации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порядок представления и использования в научных целях баз данных в деидентифицированном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утверждает правила проведения уточнения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утверждает порядок представления административных данных на безвозмездной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статистические классификаторы;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план мероприятий по проведению национальной переписи и его утверждение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порядок проведения пилотной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утверждает штатное расписание, структуру и положение внештатного отдела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переписные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методологический инструментарий по проведению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и утверждает совместные акты о взаимодействии без интеграции информационных систем с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совместные акты с государственными органами при проведении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формирование и публикацию итогов национальной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утверждает правила участия органов государственной статистики в разработке и формировании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утверждает статистическую методологию по ведомственным статистическим наблюдениям;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утверждает правила предоставления на безвозмездной основе статистической информации, не предусмотренной графиком распространения официальной статистической информации и разработанной на основании первичных статистических данных, представляемых респондентами в соответствии с графиком представления респондентами первичных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правила получения на возмездной и безвозмездной основе необходимых первичных статистических данных от домашних хозяйств об их доходах и расходах;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и утверждает правила опроса респондентов и пользователей с целью мониторинга уровня удовлетворенности деятельностью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утверждает правила проведения с участием респондентов на добровольной основе тестирование и обсуждение проектов статистических форм по общегосударственным и (или) ведомственным статистическим наблюдениям и инструкций по их заполнению;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утверждает численность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утверждает правила привлечения лиц в качестве интервьюеров при проведении общегосударственных статистических наблюдений и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утверждает правила получения контактных данных по респондентам от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утверждает правила пересмотра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согласовывает формы, предназначенные для сбора административных данных, а также методики расчета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подает ходатайства о внесении представления и принесении кассационного протеста по делам об административных правонарушениях в порядке предусмотренном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рассматривает жалобы на постановления по делу об административном правонарушении, на действия (бездействие) и решений органа (должностного лица), осуществляющего производство по делу об административном правонарушении;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представляет по запросу уполномоченного органа в области внешнеторговой деятельности сведений в целях проведения расследования в соответствии с законодательством Республики Казахстан о специальных защитных, антидемпинговых и компенсационных мерах по отношению к третьим странам;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обеспечивает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формирование, сопровождение и актуализацию информационно-статистических систем, баз данных и их платформ, регистров статистики, интернет-ресурса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обеспечивает формирование статистической информации, не предусмотренной графиком распространения официальной статистической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обеспечивает формирование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утверждает технико-экономическое обоснование, в том числе скорректированное технико-экономическое обоснование, и проектно-сметную документацию бюджетного инвестиционного проекта на разработку и развитие информационных систем, получившие положительные заключения соответствующих экспертиз, в соответствии с законодательством Республики Казахстан об архитектурной, градостроительной и строительной деятельности и бюджетным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национальной экономики РК от 04.07.2016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Задача: осуществление статистической деятельности с соблюдением принципов государственной статистики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и реализует государственную политику в области государственной статистики;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международное сотрудничество в области государственной статистики в пределах компетенции и заключает договоры в рамках сотрудничества;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научно-исследовательские разработки в области государственной статистики;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анализ соответствия статистической деятельности органов государственной статистики, утвержденной Комитетом статистической методологии по ведомственным статистическим наблюдениям, и запрашивает необходимые для проведения анализа документы (информацию);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единый реестр отчетности, формируемой в государственных органах;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типовую методику описания процесса производства статистической информации государственными органами;</w:t>
      </w:r>
    </w:p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регулятивные, реализационные и контрольно-надзорные функции и участие в выполнении стратегических функций центрального исполнительного органа в пределах компетенции Комитета;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нормативные правовые акты в области государственной статистики;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регистрацию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перечень должностных лиц, имеющих доступ к сведениям, составляющим налоговую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перечень сведений, составляющих налоговую тайну, и порядок их представления ведомству уполномоченного органа в области государственной статистики.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национальной экономики РК от 04.07.2016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Задача: удовлетворение потребности общества, государства и международного сообщества в официальной статистической информации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формирование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накопление, ведение и актуализацию информационных статистических баз данных о социально-экономическом положении республики и ее регионов;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национальной экономики РК от 04.07.2016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производство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представляет статистическую информацию, не предусмотренную графиком распространения официальной статистической информации, по запросу комитетов Парламента, отделов Администрации Президента Республики Казахстан, Канцелярии Премьер-Министра Республики Казахстан и иных государственных органов;</w:t>
      </w:r>
    </w:p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функции и направления, возложенные на Комитет законодательством Республики Казахстан.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 приказом Министра национальной экономики РК от 04.07.2016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Права и обязанности: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консультативно-совещательные и экспертные комиссии в пределах своей компетенции;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получать на безвозмездной основе от респондентов первичные статистические данные;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в Правительство Республики Казахстан о необходимости проведения национальных переписей;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 исполнение плана статистических работ утверждать график представления респондентами первичных статистических данных и график распространения официальной статистической информации;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распространение официальной статистической информации;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пользователям равные права на одновременный доступ к качественной официальной статистической информации и статистической методологии путем их размещения на интернет-ресурсе Комитета по статистике Министерства;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владеть, пользоваться и распоряжаться базой, содержащей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получать контактные данные по респондентам от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11-4) проводить опрос респондентов и пользователей с целью мониторинга уровня удовлетворенности деятельностью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11-5) проводить с участием респондентов на добровольной основе тестирование и обсуждение проектов статистических форм по общегосударственным и (или) ведомственным статистическим наблюдениям и инструкций по их заполнению;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11-6) привлекать лиц в качестве интервьюеров при проведении общегосударственных статистических наблюдений и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11-7)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11-8) подбор территориальными органами статистики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11-9) проводить испытание переписных листов, апробацию организации проведения и обработки полученных данных,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органа;</w:t>
      </w:r>
    </w:p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права, предусмотренные действующими законодательными актами.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приказами Министра национальной экономики РК от 04.07.2016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деятельности Комитета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Комитет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возглавляет Председатель,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имеет заместителей, которые назначаются на должность и освобождаются от должности ответственным секретарем Министерства по представлению председателя Комитета в установленном законодательством порядке.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представляет ответственному секретарю Министерства предложения по структуре и штатному расписанию Комитета.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организует и осуществляет руководство деятельностью Комитета.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Председатель: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работников Комитета;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территориальных органов и Республиканского государственного предприятия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Казахстан";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на назначение ответственному секретарю Министерства руководителей территориальных органов и их заместителей;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по согласованию с центральным аппаратом руководителя подведомственного государственного предприятия и его заместителей в установленном законодательством Республики Казахстан порядке;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указания, обязательные для исполнения работниками Комитета и организациями, в отношении которых Комитет является органом управления;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 и иных организациях в соответствии с действующим законодательством;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положения структурных подразделений и территориальных органов Комитета;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регламент работы Комитета;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Комитете;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приказом Министра национальной экономики РК от 04.07.2016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В период отсутствия Председателя на одного из его заместителей возлагается общее руководство деятельностью Комитета.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Иные вопросы организации деятельности Комитета, права и обязанности должностных лиц, компетенция и полномочия структурных подразделений, обеспечивающих его деятельность, устанавливаются регламентами работы Министерства, Комитета и положениями структурных подразделений Комитета.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Заместители Председателя Комитета: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Председателя осуществляют общее руководство деятельностью Комитета;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функции, возложенные Председателем Комитета.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Документы, направляемые от имени Комитета в другие государственные органы по вопросам, входящим в компетенцию Комитета, подписываются Председателем Комитета, а в случае его отсутствия - лицом его замещающим.</w:t>
      </w:r>
    </w:p>
    <w:bookmarkEnd w:id="96"/>
    <w:bookmarkStart w:name="z12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Имущество Комитета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Комитет имеет на праве оперативного управления обособленное имущество.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Комитетом, относится к республиканской собственности.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Комитету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101"/>
    <w:bookmarkStart w:name="z12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Комитета осуществляются в соответствии с законодательством Республики Казахстан.</w:t>
      </w:r>
    </w:p>
    <w:bookmarkEnd w:id="103"/>
    <w:bookmarkStart w:name="z13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Казахстан".</w:t>
      </w:r>
    </w:p>
    <w:bookmarkEnd w:id="105"/>
    <w:bookmarkStart w:name="z13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- территориальных органов, находящихся в ведении Комитета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Акмолинской области Комитета по статистике Министерства национальной экономики Республики Казахстан.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статистики Актюбинской области Комитета по статистике Министерства национальной экономики Республики Казахстан.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статистики Алматинской области Комитета по статистике Министерства национальной экономики Республики Казахстан.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статистики Атырауской области Комитета по статистике Министерства национальной экономики Республики Казахстан.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статистики Восточно-Казахстанской области Комитета по статистике Министерства национальной экономики Республики Казахстан.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статистики Жамбылской области Комитета по статистике Министерства национальной экономики Республики Казахстан.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статистики Западно-Казахстанской области Комитета по статистике Министерства национальной экономики Республики Казахстан.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статистики Карагандинской области Комитета по статистике Министерства национальной экономики Республики Казахстан.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статистики Кызылopдинской области Комитета по статистике Министерства национальной экономики Республики Казахстан.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статистики Костанайской области Комитета по статистике Министерства национальной экономики Республики Казахстан.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статистики Мангистауской области Комитета по статистике Министерства национальной экономики Республики Казахстан.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статистики Павлодарской области Комитета по статистике Министерства национальной экономики Республики Казахстан.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статистики Северо-Казахстанской области Комитета по статистике Министерства национальной экономики Республики Казахстан.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статистики Туркестанской области Комитета по статистике Министерства национальной экономики Республики Казахстан.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и.о. Министра национальной экономики РК от 31.07.2018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статистики города Нур-Султана Комитета по статистике Министерства национальной экономики Республики Казахстан.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национальной экономики РК от 14.05.2019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статистики города Алматы Комитета по статистике Министерства национальной экономики Республики Казахстан.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статистики города Шымкент Комитета по статистике Министерства национальной экономики Республики Казахстан.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17 в соответствии с приказом и.о. Министра национальной экономики РК от 31.07.2018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