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b64" w14:textId="d3c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22 августа 2014 года № 22. Зарегистрирован в Министерстве юстиции Республики Казахстан 24 сентября 2014 года № 9749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«О здоровье народа и системе здравоохранения»,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2014 - 2015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2014-2015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Департаменту науки и человеческих ресурсов Министерства здравоохранения и социального развития Республики Казахстан (Сыздыковой А.А.)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довести настоящий приказ до сведения организаций образования в области здравоохранения,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обеспечить заключение с ними договоров на оказание образовательных услуг по подготовке специалистов с техническим и профессиональным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Департаменту экономики и финансов Министерства здравоохранения и социального развития Республики Казахстан обеспечить финансирование организаций образования в области здравоохранения в соответствии с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по истечении десяти календарных дней после дня его первого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22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в области здравоохранения,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2014-2015 учебный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612"/>
        <w:gridCol w:w="3584"/>
        <w:gridCol w:w="592"/>
        <w:gridCol w:w="5888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в области здравоохранения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по подготовке и переподготовке средних медицинских и фармацевтических работников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 в том числе 200 с казахским языком обучения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в том числе 16 с квалификацией «Массажист», в том числе 75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 числе 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 государственная фармацевтическая академия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 казахским языком обучения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