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5206" w14:textId="27d5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наименований должностей работников, относящихся к административному персоналу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20 августа 2014 года № 8. Зарегистрирован в Министерстве юстиции Республики Казахстан 24 сентября 2014 года № 9746. Утратил силу приказом Министра здравоохранения и социального развития Республики Казахстан от 21 декабря 2015 года № 981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21.12.2015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7-2)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наименований должностей работников, относящихся к административному персоналу.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размещение настоящего приказа на интернет-ресурсе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утратившими силу со дня подписания настоящего приказа: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7 апреля 1999 года № 56-а-п «Об утверждении Перечня наименований должностей работников, относящихся к административному персоналу» (зарегистрированный в Реестре государственной регистрации нормативных правовых актов за № 761);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труда и социальной защиты населения Республики Казахстан от 2 декабря 2005 года № 307-п «О внесении изменений в приказ Министра труда и социальной защиты населения Республики Казахстан от 7 апреля 1999 года № 56-а-п «Об утверждении Перечня наименований должностей работников, относящихся к административному персоналу» (зарегистрированный в Реестре государственной регистрации нормативных правовых актов за № 3961, опубликованный в Юридической газете от 22 декабря 2005 г. № 239 (973)).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приказа возложить на вице-министра здравоохранения и социального развития Республики Казахстан Аргандыкова Д.Р.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приказом 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августа 2014 года № 8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наименований должностей работников, относящихся к административному персоналу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К административному персоналу относятся работники, занимающие следующие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администратор, кроме администраторов организаций торговли и общественного питания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гостиницы;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административный помощник;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административный секретарь;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актуарий;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аналитик;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арбитр;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аудитор;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бухгалтер всех наименований: (бухгалтер-аудитор, бухгалтер-эксперт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ведущий специалист (агроном, бухгалтер-эксперт, геодезист, гидрогеолог, инспектор, казначей, контролер-ревизор, мелиоратор, эколог, экономист, эксперт, юрист и др., кроме ведущих специалистов, занятых непосредственно выполнением проектных, конструкторских, научно-исследовательских, технологических и тому подобных работ);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вице-президент;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генеральный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генеральный конструктор;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генеральный продюсер;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главный администратор;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главный специалист (агроном, арбитр, архитектор, бактериолог, банкир, биохимик, бухгалтер, вирусолог, герболог, геодезист, гидрогеолог, диспетчер, инженер, инспектор, казначей, консультант, контролер-ревизор, мелиоратор, миколог, микробиолог, референт, рыбовод, фитопатолог, штурман, экономист, эксперт, энтомолог, юрист и другие), кроме главных специалистов (главных инженеров проектов, главных конструкторов проектов, главных архитекторов проектов, главных конструкторов, главных научных сотрудников, главных технологов и других), занятых непосредственно выполнением проектных, конструкторских, научно-исследовательских, технологических и тому подобных работ, и главных специалистов (главных режиссеров, главных дирижеров, главных хормейстеров, главных балетмейстеров и тому подобных), занятых в театрально-зрелищных предприятиях, теле- и киностудиях на работах главных художников);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патентный эксперт;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
</w:t>
      </w:r>
      <w:r>
        <w:rPr>
          <w:rFonts w:ascii="Times New Roman"/>
          <w:b w:val="false"/>
          <w:i w:val="false"/>
          <w:color w:val="000000"/>
          <w:sz w:val="28"/>
        </w:rPr>
        <w:t>
декан факультета (курсов);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
</w:t>
      </w:r>
      <w:r>
        <w:rPr>
          <w:rFonts w:ascii="Times New Roman"/>
          <w:b w:val="false"/>
          <w:i w:val="false"/>
          <w:color w:val="000000"/>
          <w:sz w:val="28"/>
        </w:rPr>
        <w:t>
дежурный (оперативный, по вокзалу, по этажу, пункта и другие), кроме дежурного: железнодорожной станции, по разъезду, станционного поста централизации, по парку железнодорожной станции, сортировочной горки, по отделению, агента контрольного поста (включая старшего), по подъездным путям);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
</w:t>
      </w:r>
      <w:r>
        <w:rPr>
          <w:rFonts w:ascii="Times New Roman"/>
          <w:b w:val="false"/>
          <w:i w:val="false"/>
          <w:color w:val="000000"/>
          <w:sz w:val="28"/>
        </w:rPr>
        <w:t>
делопроизводитель;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дизайнер;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
</w:t>
      </w:r>
      <w:r>
        <w:rPr>
          <w:rFonts w:ascii="Times New Roman"/>
          <w:b w:val="false"/>
          <w:i w:val="false"/>
          <w:color w:val="000000"/>
          <w:sz w:val="28"/>
        </w:rPr>
        <w:t>
директор (агентства, департамента, группы, службы, станции, центра, торгового дома, музея, интерната, комплекса, коммерческий и другие), кроме директоров, занятых непосредственно выполнением проектных, конструкторских, научно-исследовательских, технологических и тому подобных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
</w:t>
      </w:r>
      <w:r>
        <w:rPr>
          <w:rFonts w:ascii="Times New Roman"/>
          <w:b w:val="false"/>
          <w:i w:val="false"/>
          <w:color w:val="000000"/>
          <w:sz w:val="28"/>
        </w:rPr>
        <w:t>
заведующий (архивом, базой, бюро, группой, канцелярией, кафедрой, клубом, магистратурой, отделом, приемной, секретариатом, сектором, службой, центром и другие), кроме заведующих: занятых непосредственно выполнением проектных, конструкторских, научно-исследовательских, технологических и тому подобных работ, отделениями в лечебных организациях, медицинских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
</w:t>
      </w:r>
      <w:r>
        <w:rPr>
          <w:rFonts w:ascii="Times New Roman"/>
          <w:b w:val="false"/>
          <w:i w:val="false"/>
          <w:color w:val="000000"/>
          <w:sz w:val="28"/>
        </w:rPr>
        <w:t>
инженер, кроме инженеров, занятых: на конструкторской, проектной, технологической, геодезической, маркшейдерской, пусконаладочных, шефмонтажных работах, непосредственно занятых техническим обслуживанием, ремонтом, эксплуатацией приборов, машин, оборудования и средств компьютерной (вычислительной) техники, занятых в отделениях, цехах, фермах, сельхозучастках, инженеров-гидротехников, инженеров-мелиораторов, занятых патентной, изобретательской, рационализаторской работами, научно-технической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
</w:t>
      </w:r>
      <w:r>
        <w:rPr>
          <w:rFonts w:ascii="Times New Roman"/>
          <w:b w:val="false"/>
          <w:i w:val="false"/>
          <w:color w:val="000000"/>
          <w:sz w:val="28"/>
        </w:rPr>
        <w:t>
инспектор;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
</w:t>
      </w:r>
      <w:r>
        <w:rPr>
          <w:rFonts w:ascii="Times New Roman"/>
          <w:b w:val="false"/>
          <w:i w:val="false"/>
          <w:color w:val="000000"/>
          <w:sz w:val="28"/>
        </w:rPr>
        <w:t>
инструктор (старший, кроме инструкторов физкультуры и спорта, инструкторов культмассовой работы, инструкторов производственного обучения);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
</w:t>
      </w:r>
      <w:r>
        <w:rPr>
          <w:rFonts w:ascii="Times New Roman"/>
          <w:b w:val="false"/>
          <w:i w:val="false"/>
          <w:color w:val="000000"/>
          <w:sz w:val="28"/>
        </w:rPr>
        <w:t>
исполнительный директор (секретарь, продюсер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
</w:t>
      </w:r>
      <w:r>
        <w:rPr>
          <w:rFonts w:ascii="Times New Roman"/>
          <w:b w:val="false"/>
          <w:i w:val="false"/>
          <w:color w:val="000000"/>
          <w:sz w:val="28"/>
        </w:rPr>
        <w:t>
кассир, осуществляющий выдачу заработной платы и доставку платежных документов в банковские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
</w:t>
      </w:r>
      <w:r>
        <w:rPr>
          <w:rFonts w:ascii="Times New Roman"/>
          <w:b w:val="false"/>
          <w:i w:val="false"/>
          <w:color w:val="000000"/>
          <w:sz w:val="28"/>
        </w:rPr>
        <w:t>
капитан (всех наименований);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
</w:t>
      </w:r>
      <w:r>
        <w:rPr>
          <w:rFonts w:ascii="Times New Roman"/>
          <w:b w:val="false"/>
          <w:i w:val="false"/>
          <w:color w:val="000000"/>
          <w:sz w:val="28"/>
        </w:rPr>
        <w:t>
кодификатор;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
</w:t>
      </w:r>
      <w:r>
        <w:rPr>
          <w:rFonts w:ascii="Times New Roman"/>
          <w:b w:val="false"/>
          <w:i w:val="false"/>
          <w:color w:val="000000"/>
          <w:sz w:val="28"/>
        </w:rPr>
        <w:t>
командир (всех наименований);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
</w:t>
      </w:r>
      <w:r>
        <w:rPr>
          <w:rFonts w:ascii="Times New Roman"/>
          <w:b w:val="false"/>
          <w:i w:val="false"/>
          <w:color w:val="000000"/>
          <w:sz w:val="28"/>
        </w:rPr>
        <w:t>
комендант (аэродрома, жилых домов, служебных зданий, лагеря, общежитий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
</w:t>
      </w:r>
      <w:r>
        <w:rPr>
          <w:rFonts w:ascii="Times New Roman"/>
          <w:b w:val="false"/>
          <w:i w:val="false"/>
          <w:color w:val="000000"/>
          <w:sz w:val="28"/>
        </w:rPr>
        <w:t>
комиссар аварийный (при чрезвычайных ситуациях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
</w:t>
      </w:r>
      <w:r>
        <w:rPr>
          <w:rFonts w:ascii="Times New Roman"/>
          <w:b w:val="false"/>
          <w:i w:val="false"/>
          <w:color w:val="000000"/>
          <w:sz w:val="28"/>
        </w:rPr>
        <w:t>
консультант (банкир, инспектор, казначей, контролер-ревизор, референт, эксперт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
</w:t>
      </w:r>
      <w:r>
        <w:rPr>
          <w:rFonts w:ascii="Times New Roman"/>
          <w:b w:val="false"/>
          <w:i w:val="false"/>
          <w:color w:val="000000"/>
          <w:sz w:val="28"/>
        </w:rPr>
        <w:t>
контролер (кроме контролеров сберегательных касс, контролеров билетных касс и контролеров-рабочих);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
</w:t>
      </w:r>
      <w:r>
        <w:rPr>
          <w:rFonts w:ascii="Times New Roman"/>
          <w:b w:val="false"/>
          <w:i w:val="false"/>
          <w:color w:val="000000"/>
          <w:sz w:val="28"/>
        </w:rPr>
        <w:t>
координатор;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
</w:t>
      </w:r>
      <w:r>
        <w:rPr>
          <w:rFonts w:ascii="Times New Roman"/>
          <w:b w:val="false"/>
          <w:i w:val="false"/>
          <w:color w:val="000000"/>
          <w:sz w:val="28"/>
        </w:rPr>
        <w:t>
курьер;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
</w:t>
      </w:r>
      <w:r>
        <w:rPr>
          <w:rFonts w:ascii="Times New Roman"/>
          <w:b w:val="false"/>
          <w:i w:val="false"/>
          <w:color w:val="000000"/>
          <w:sz w:val="28"/>
        </w:rPr>
        <w:t>
маркетолог;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
</w:t>
      </w:r>
      <w:r>
        <w:rPr>
          <w:rFonts w:ascii="Times New Roman"/>
          <w:b w:val="false"/>
          <w:i w:val="false"/>
          <w:color w:val="000000"/>
          <w:sz w:val="28"/>
        </w:rPr>
        <w:t>
мастер, кроме мастеров-рабочих (мастеров горных, мастеров буровых, мастеров леса, мастеров по добыче и обработке рыбы, мастеров производственного обучения), мастеров, занятых в железнодорожной отрасли: подъемного оборудования, по гидропневматике, по ремонту пожарных рукавов и обслуживанию пожарной техники, газодымозащитной службы, по ремонту (восстановлению элементов верхнего строения пути), механических мастерских по ремонту автотранспорта (участка по ремонту автотранспорта), участка электроснабжения, рельсошлифовального вагона, по эксплуатации и ремонту машин и механизмов, участка (ремонтно-строительных работ), мостовой, тоннельный, цеха (рельсовой дефектоскопии);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
</w:t>
      </w:r>
      <w:r>
        <w:rPr>
          <w:rFonts w:ascii="Times New Roman"/>
          <w:b w:val="false"/>
          <w:i w:val="false"/>
          <w:color w:val="000000"/>
          <w:sz w:val="28"/>
        </w:rPr>
        <w:t>
менеджер (всех наименований в различных отраслях экономики);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метрдотель;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
</w:t>
      </w:r>
      <w:r>
        <w:rPr>
          <w:rFonts w:ascii="Times New Roman"/>
          <w:b w:val="false"/>
          <w:i w:val="false"/>
          <w:color w:val="000000"/>
          <w:sz w:val="28"/>
        </w:rPr>
        <w:t>
методист (кроме методистов учебных заведений, организаций культуры, методических кабинетов);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
</w:t>
      </w:r>
      <w:r>
        <w:rPr>
          <w:rFonts w:ascii="Times New Roman"/>
          <w:b w:val="false"/>
          <w:i w:val="false"/>
          <w:color w:val="000000"/>
          <w:sz w:val="28"/>
        </w:rPr>
        <w:t xml:space="preserve">
метролог;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
</w:t>
      </w:r>
      <w:r>
        <w:rPr>
          <w:rFonts w:ascii="Times New Roman"/>
          <w:b w:val="false"/>
          <w:i w:val="false"/>
          <w:color w:val="000000"/>
          <w:sz w:val="28"/>
        </w:rPr>
        <w:t>
механик, кроме занятых: на конструкторской, проектной, технологической, геодезической, маркшейдерской, пусконаладочных, шефмонтажных работах, непосредственно занятых техническим обслуживанием, ремонтом, эксплуатацией приборов, машин, оборудования и средств компьютерной (вычислительной) техники, занятых в отделениях, цехах, фермах и сельхозучастках;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
</w:t>
      </w:r>
      <w:r>
        <w:rPr>
          <w:rFonts w:ascii="Times New Roman"/>
          <w:b w:val="false"/>
          <w:i w:val="false"/>
          <w:color w:val="000000"/>
          <w:sz w:val="28"/>
        </w:rPr>
        <w:t>
начальник (авиации, бюро, группы, дирекции, департамента, депо, инспекции, кабинета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курсов, лаборатории, мастерской, музея, отдела, отделения, паспортного стола, питомника, пресс-центра, пункта (линейного, передвижного), секретариата, сектора, смены, службы, склада, станции, управления, узла, участка (патрульного), центра, цеха, части, штаба, экспедиции и другие), кроме начальников, занятых непосредственно выполнением проектных, конструкторских, научно-исследовательских, технологических, патентно-лицензионной, изобретательской и тому подобных работ, начальников обслуживающих подразделений, технического контроля (качества), сезонных партий, начальников (восстановительного поезда, пожарного поезда, отделения (караула), путевой машины, мотоиспытательной лаборатории, сортировочной горки, рельсошлифовального поезда, рельсошлифовального вагона), а также начальников станций и цехов, если в их функциональные обязанности входит непосредственно выполнение производственных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
</w:t>
      </w:r>
      <w:r>
        <w:rPr>
          <w:rFonts w:ascii="Times New Roman"/>
          <w:b w:val="false"/>
          <w:i w:val="false"/>
          <w:color w:val="000000"/>
          <w:sz w:val="28"/>
        </w:rPr>
        <w:t>
нарядчик;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
</w:t>
      </w:r>
      <w:r>
        <w:rPr>
          <w:rFonts w:ascii="Times New Roman"/>
          <w:b w:val="false"/>
          <w:i w:val="false"/>
          <w:color w:val="000000"/>
          <w:sz w:val="28"/>
        </w:rPr>
        <w:t>
нотариус;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
</w:t>
      </w:r>
      <w:r>
        <w:rPr>
          <w:rFonts w:ascii="Times New Roman"/>
          <w:b w:val="false"/>
          <w:i w:val="false"/>
          <w:color w:val="000000"/>
          <w:sz w:val="28"/>
        </w:rPr>
        <w:t>
офис-менеджер;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
</w:t>
      </w:r>
      <w:r>
        <w:rPr>
          <w:rFonts w:ascii="Times New Roman"/>
          <w:b w:val="false"/>
          <w:i w:val="false"/>
          <w:color w:val="000000"/>
          <w:sz w:val="28"/>
        </w:rPr>
        <w:t>
охотовед;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
</w:t>
      </w:r>
      <w:r>
        <w:rPr>
          <w:rFonts w:ascii="Times New Roman"/>
          <w:b w:val="false"/>
          <w:i w:val="false"/>
          <w:color w:val="000000"/>
          <w:sz w:val="28"/>
        </w:rPr>
        <w:t>
паспортист;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
</w:t>
      </w:r>
      <w:r>
        <w:rPr>
          <w:rFonts w:ascii="Times New Roman"/>
          <w:b w:val="false"/>
          <w:i w:val="false"/>
          <w:color w:val="000000"/>
          <w:sz w:val="28"/>
        </w:rPr>
        <w:t>
переводчик;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
</w:t>
      </w:r>
      <w:r>
        <w:rPr>
          <w:rFonts w:ascii="Times New Roman"/>
          <w:b w:val="false"/>
          <w:i w:val="false"/>
          <w:color w:val="000000"/>
          <w:sz w:val="28"/>
        </w:rPr>
        <w:t>
помощник (советник);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
</w:t>
      </w:r>
      <w:r>
        <w:rPr>
          <w:rFonts w:ascii="Times New Roman"/>
          <w:b w:val="false"/>
          <w:i w:val="false"/>
          <w:color w:val="000000"/>
          <w:sz w:val="28"/>
        </w:rPr>
        <w:t>
председатель;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
</w:t>
      </w:r>
      <w:r>
        <w:rPr>
          <w:rFonts w:ascii="Times New Roman"/>
          <w:b w:val="false"/>
          <w:i w:val="false"/>
          <w:color w:val="000000"/>
          <w:sz w:val="28"/>
        </w:rPr>
        <w:t>
президент;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
</w:t>
      </w:r>
      <w:r>
        <w:rPr>
          <w:rFonts w:ascii="Times New Roman"/>
          <w:b w:val="false"/>
          <w:i w:val="false"/>
          <w:color w:val="000000"/>
          <w:sz w:val="28"/>
        </w:rPr>
        <w:t>
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
</w:t>
      </w:r>
      <w:r>
        <w:rPr>
          <w:rFonts w:ascii="Times New Roman"/>
          <w:b w:val="false"/>
          <w:i w:val="false"/>
          <w:color w:val="000000"/>
          <w:sz w:val="28"/>
        </w:rPr>
        <w:t>
пресс-секретарь;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57) 
</w:t>
      </w:r>
      <w:r>
        <w:rPr>
          <w:rFonts w:ascii="Times New Roman"/>
          <w:b w:val="false"/>
          <w:i w:val="false"/>
          <w:color w:val="000000"/>
          <w:sz w:val="28"/>
        </w:rPr>
        <w:t>
провизор;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
</w:t>
      </w:r>
      <w:r>
        <w:rPr>
          <w:rFonts w:ascii="Times New Roman"/>
          <w:b w:val="false"/>
          <w:i w:val="false"/>
          <w:color w:val="000000"/>
          <w:sz w:val="28"/>
        </w:rPr>
        <w:t>
продюсер;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
</w:t>
      </w:r>
      <w:r>
        <w:rPr>
          <w:rFonts w:ascii="Times New Roman"/>
          <w:b w:val="false"/>
          <w:i w:val="false"/>
          <w:color w:val="000000"/>
          <w:sz w:val="28"/>
        </w:rPr>
        <w:t>
производитель работ (прораб);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
</w:t>
      </w:r>
      <w:r>
        <w:rPr>
          <w:rFonts w:ascii="Times New Roman"/>
          <w:b w:val="false"/>
          <w:i w:val="false"/>
          <w:color w:val="000000"/>
          <w:sz w:val="28"/>
        </w:rPr>
        <w:t>
проректор;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61) 
</w:t>
      </w:r>
      <w:r>
        <w:rPr>
          <w:rFonts w:ascii="Times New Roman"/>
          <w:b w:val="false"/>
          <w:i w:val="false"/>
          <w:color w:val="000000"/>
          <w:sz w:val="28"/>
        </w:rPr>
        <w:t>
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62) 
</w:t>
      </w:r>
      <w:r>
        <w:rPr>
          <w:rFonts w:ascii="Times New Roman"/>
          <w:b w:val="false"/>
          <w:i w:val="false"/>
          <w:color w:val="000000"/>
          <w:sz w:val="28"/>
        </w:rPr>
        <w:t>
распорядитель;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63) 
</w:t>
      </w:r>
      <w:r>
        <w:rPr>
          <w:rFonts w:ascii="Times New Roman"/>
          <w:b w:val="false"/>
          <w:i w:val="false"/>
          <w:color w:val="000000"/>
          <w:sz w:val="28"/>
        </w:rPr>
        <w:t>
ревизор;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64) 
</w:t>
      </w:r>
      <w:r>
        <w:rPr>
          <w:rFonts w:ascii="Times New Roman"/>
          <w:b w:val="false"/>
          <w:i w:val="false"/>
          <w:color w:val="000000"/>
          <w:sz w:val="28"/>
        </w:rPr>
        <w:t>
редактор (главный, ответственный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65) 
</w:t>
      </w:r>
      <w:r>
        <w:rPr>
          <w:rFonts w:ascii="Times New Roman"/>
          <w:b w:val="false"/>
          <w:i w:val="false"/>
          <w:color w:val="000000"/>
          <w:sz w:val="28"/>
        </w:rPr>
        <w:t>
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66) 
</w:t>
      </w:r>
      <w:r>
        <w:rPr>
          <w:rFonts w:ascii="Times New Roman"/>
          <w:b w:val="false"/>
          <w:i w:val="false"/>
          <w:color w:val="000000"/>
          <w:sz w:val="28"/>
        </w:rPr>
        <w:t>
репетитор;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67) 
</w:t>
      </w:r>
      <w:r>
        <w:rPr>
          <w:rFonts w:ascii="Times New Roman"/>
          <w:b w:val="false"/>
          <w:i w:val="false"/>
          <w:color w:val="000000"/>
          <w:sz w:val="28"/>
        </w:rPr>
        <w:t>
референт;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68) 
</w:t>
      </w:r>
      <w:r>
        <w:rPr>
          <w:rFonts w:ascii="Times New Roman"/>
          <w:b w:val="false"/>
          <w:i w:val="false"/>
          <w:color w:val="000000"/>
          <w:sz w:val="28"/>
        </w:rPr>
        <w:t>
риэлтер;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(департамента, инспекции, лаборатории, кабинета, музея, отдела, отделения, паспортного стола, питомника, подсобного хозяйства, подразделения, пресс-центра, пункта (линейного, передвижного), секретариата, склада, управления, узла, участка, части, штаба, группы, сектора, службы, центра, бюро, депо, мастерской, смены и другие), кроме руководителей, занятых непосредственно выполнением проектных, конструкторских, научно-исследовательских, технологических и тому подобных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70) 
</w:t>
      </w:r>
      <w:r>
        <w:rPr>
          <w:rFonts w:ascii="Times New Roman"/>
          <w:b w:val="false"/>
          <w:i w:val="false"/>
          <w:color w:val="000000"/>
          <w:sz w:val="28"/>
        </w:rPr>
        <w:t>
секретарь (заседания, коллегии, ответственный секретарь, правления, президиума, суда, творческого союза, федерации, фонда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71) 
</w:t>
      </w:r>
      <w:r>
        <w:rPr>
          <w:rFonts w:ascii="Times New Roman"/>
          <w:b w:val="false"/>
          <w:i w:val="false"/>
          <w:color w:val="000000"/>
          <w:sz w:val="28"/>
        </w:rPr>
        <w:t>
сестра медицинская;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72) 
</w:t>
      </w:r>
      <w:r>
        <w:rPr>
          <w:rFonts w:ascii="Times New Roman"/>
          <w:b w:val="false"/>
          <w:i w:val="false"/>
          <w:color w:val="000000"/>
          <w:sz w:val="28"/>
        </w:rPr>
        <w:t>
смотритель;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73) 
</w:t>
      </w:r>
      <w:r>
        <w:rPr>
          <w:rFonts w:ascii="Times New Roman"/>
          <w:b w:val="false"/>
          <w:i w:val="false"/>
          <w:color w:val="000000"/>
          <w:sz w:val="28"/>
        </w:rPr>
        <w:t>
советник;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74) 
</w:t>
      </w:r>
      <w:r>
        <w:rPr>
          <w:rFonts w:ascii="Times New Roman"/>
          <w:b w:val="false"/>
          <w:i w:val="false"/>
          <w:color w:val="000000"/>
          <w:sz w:val="28"/>
        </w:rPr>
        <w:t>
социолог;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75) 
</w:t>
      </w:r>
      <w:r>
        <w:rPr>
          <w:rFonts w:ascii="Times New Roman"/>
          <w:b w:val="false"/>
          <w:i w:val="false"/>
          <w:color w:val="000000"/>
          <w:sz w:val="28"/>
        </w:rPr>
        <w:t>
спектроскопист;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76) 
</w:t>
      </w:r>
      <w:r>
        <w:rPr>
          <w:rFonts w:ascii="Times New Roman"/>
          <w:b w:val="false"/>
          <w:i w:val="false"/>
          <w:color w:val="000000"/>
          <w:sz w:val="28"/>
        </w:rPr>
        <w:t>
специалист (контролер-ревизор, казначей, бухгалтер-эксперт и другие), кроме специалистов, занятых непосредственно выполнением проектных, конструкторских, научно-исследовательских, технологических и тому подобных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77) 
</w:t>
      </w:r>
      <w:r>
        <w:rPr>
          <w:rFonts w:ascii="Times New Roman"/>
          <w:b w:val="false"/>
          <w:i w:val="false"/>
          <w:color w:val="000000"/>
          <w:sz w:val="28"/>
        </w:rPr>
        <w:t>
старший специалист (бухгалтер-эксперт, контролер-ревизор, инспектор-ревизор, инструктор, казначей, оператор, производитель работ (прораб), штурман и другие), кроме старших специалистов, занятых непосредственно выполнением проектных, конструкторских, научно-исследовательских, технологических и тому подобных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78) 
</w:t>
      </w:r>
      <w:r>
        <w:rPr>
          <w:rFonts w:ascii="Times New Roman"/>
          <w:b w:val="false"/>
          <w:i w:val="false"/>
          <w:color w:val="000000"/>
          <w:sz w:val="28"/>
        </w:rPr>
        <w:t>
статистик (включая медицинских статистиков);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79) 
</w:t>
      </w:r>
      <w:r>
        <w:rPr>
          <w:rFonts w:ascii="Times New Roman"/>
          <w:b w:val="false"/>
          <w:i w:val="false"/>
          <w:color w:val="000000"/>
          <w:sz w:val="28"/>
        </w:rPr>
        <w:t>
стивидор;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80) 
</w:t>
      </w:r>
      <w:r>
        <w:rPr>
          <w:rFonts w:ascii="Times New Roman"/>
          <w:b w:val="false"/>
          <w:i w:val="false"/>
          <w:color w:val="000000"/>
          <w:sz w:val="28"/>
        </w:rPr>
        <w:t>
супервайзер;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81) 
</w:t>
      </w:r>
      <w:r>
        <w:rPr>
          <w:rFonts w:ascii="Times New Roman"/>
          <w:b w:val="false"/>
          <w:i w:val="false"/>
          <w:color w:val="000000"/>
          <w:sz w:val="28"/>
        </w:rPr>
        <w:t>
счетовод;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82) 
</w:t>
      </w:r>
      <w:r>
        <w:rPr>
          <w:rFonts w:ascii="Times New Roman"/>
          <w:b w:val="false"/>
          <w:i w:val="false"/>
          <w:color w:val="000000"/>
          <w:sz w:val="28"/>
        </w:rPr>
        <w:t>
табельщик;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83) 
</w:t>
      </w:r>
      <w:r>
        <w:rPr>
          <w:rFonts w:ascii="Times New Roman"/>
          <w:b w:val="false"/>
          <w:i w:val="false"/>
          <w:color w:val="000000"/>
          <w:sz w:val="28"/>
        </w:rPr>
        <w:t>
таксировщик;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84) 
</w:t>
      </w:r>
      <w:r>
        <w:rPr>
          <w:rFonts w:ascii="Times New Roman"/>
          <w:b w:val="false"/>
          <w:i w:val="false"/>
          <w:color w:val="000000"/>
          <w:sz w:val="28"/>
        </w:rPr>
        <w:t>
тарификатор, кроме тарификаторов агентств воздушных сообщений;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85) 
</w:t>
      </w:r>
      <w:r>
        <w:rPr>
          <w:rFonts w:ascii="Times New Roman"/>
          <w:b w:val="false"/>
          <w:i w:val="false"/>
          <w:color w:val="000000"/>
          <w:sz w:val="28"/>
        </w:rPr>
        <w:t>
техники всех наименований, кроме зоотехников, ветеринарных техников, зубных техников, а также техников, выполняющих проектную, конструкторскую, технологическую работу, и занятых непосредственно техническим обслуживанием, ремонтом и эксплуатацией приборов, машин и оборудования, средств компьютерной (вычислительной) и другой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86) 
</w:t>
      </w:r>
      <w:r>
        <w:rPr>
          <w:rFonts w:ascii="Times New Roman"/>
          <w:b w:val="false"/>
          <w:i w:val="false"/>
          <w:color w:val="000000"/>
          <w:sz w:val="28"/>
        </w:rPr>
        <w:t>
уполномоченный (представитель);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87) 
</w:t>
      </w:r>
      <w:r>
        <w:rPr>
          <w:rFonts w:ascii="Times New Roman"/>
          <w:b w:val="false"/>
          <w:i w:val="false"/>
          <w:color w:val="000000"/>
          <w:sz w:val="28"/>
        </w:rPr>
        <w:t>
управляющий (концерном, базой, трестом, отделением, станцией, доверенный управляющий, управляющий делами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88) 
</w:t>
      </w:r>
      <w:r>
        <w:rPr>
          <w:rFonts w:ascii="Times New Roman"/>
          <w:b w:val="false"/>
          <w:i w:val="false"/>
          <w:color w:val="000000"/>
          <w:sz w:val="28"/>
        </w:rPr>
        <w:t>
учетчик;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89) 
</w:t>
      </w:r>
      <w:r>
        <w:rPr>
          <w:rFonts w:ascii="Times New Roman"/>
          <w:b w:val="false"/>
          <w:i w:val="false"/>
          <w:color w:val="000000"/>
          <w:sz w:val="28"/>
        </w:rPr>
        <w:t>
учитель;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90) 
</w:t>
      </w:r>
      <w:r>
        <w:rPr>
          <w:rFonts w:ascii="Times New Roman"/>
          <w:b w:val="false"/>
          <w:i w:val="false"/>
          <w:color w:val="000000"/>
          <w:sz w:val="28"/>
        </w:rPr>
        <w:t>
фельдъегерь;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91) 
</w:t>
      </w:r>
      <w:r>
        <w:rPr>
          <w:rFonts w:ascii="Times New Roman"/>
          <w:b w:val="false"/>
          <w:i w:val="false"/>
          <w:color w:val="000000"/>
          <w:sz w:val="28"/>
        </w:rPr>
        <w:t>
хронометражист;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92) 
</w:t>
      </w:r>
      <w:r>
        <w:rPr>
          <w:rFonts w:ascii="Times New Roman"/>
          <w:b w:val="false"/>
          <w:i w:val="false"/>
          <w:color w:val="000000"/>
          <w:sz w:val="28"/>
        </w:rPr>
        <w:t>
штурман;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93) 
</w:t>
      </w:r>
      <w:r>
        <w:rPr>
          <w:rFonts w:ascii="Times New Roman"/>
          <w:b w:val="false"/>
          <w:i w:val="false"/>
          <w:color w:val="000000"/>
          <w:sz w:val="28"/>
        </w:rPr>
        <w:t>
экономист (всех наименований, кроме экономистов, инженеров-экономистов, занятых непосредственно выполнением проектных, конструкторских, научно-исследовательских, технологических и тому подобных работ);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94) 
</w:t>
      </w:r>
      <w:r>
        <w:rPr>
          <w:rFonts w:ascii="Times New Roman"/>
          <w:b w:val="false"/>
          <w:i w:val="false"/>
          <w:color w:val="000000"/>
          <w:sz w:val="28"/>
        </w:rPr>
        <w:t>
экскурсовод;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95) 
</w:t>
      </w:r>
      <w:r>
        <w:rPr>
          <w:rFonts w:ascii="Times New Roman"/>
          <w:b w:val="false"/>
          <w:i w:val="false"/>
          <w:color w:val="000000"/>
          <w:sz w:val="28"/>
        </w:rPr>
        <w:t xml:space="preserve">
юрисконсульт;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96) 
</w:t>
      </w:r>
      <w:r>
        <w:rPr>
          <w:rFonts w:ascii="Times New Roman"/>
          <w:b w:val="false"/>
          <w:i w:val="false"/>
          <w:color w:val="000000"/>
          <w:sz w:val="28"/>
        </w:rPr>
        <w:t>
другие должности, приравненные к перечисленным выше наименованиям должностей.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государственных учреждениях, являющихся государственными органами, все должности работников из числа руководителей, специалистов и других служащих относятся к административному персоналу, кроме работников, осуществляющих техническое обслуживание и обеспечивающих функционирование государственных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государственных учреждениях, кроме государственных органов, и в других организациях должности, занятые работниками в конструкторских, проектных, технологических службах или выполняющие конструкторские, проектные, технологические работы, не относятся к административному персоналу.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Руководители структурных подразделений юридических лиц, кроме государственных органов, имеющие в своем подчинении двух и менее работников, не относящихся к административному персоналу, также не относятся к данному персоналу.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