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9f8b" w14:textId="9dd9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4 квартал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11 сентября 2014 года № 73. Зарегистрирован в Министерстве юстиции Республики Казахстан 24 сентября 2014 года № 9745. Утратил силу приказом Министра здравоохранения и социального развития Республики Казахстан от 15 декабря 2014 года № 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15.12.2014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 адресной социальной помощи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черту бедности на 4 квартал 2014 года по Республике Казахстан в размере 40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рассчитанного</w:t>
      </w:r>
      <w:r>
        <w:rPr>
          <w:rFonts w:ascii="Times New Roman"/>
          <w:b w:val="false"/>
          <w:i w:val="false"/>
          <w:color w:val="000000"/>
          <w:sz w:val="28"/>
        </w:rPr>
        <w:t> 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17 июня 2014 года № 267-Ө «Об определении черты бедности на 3 квартал 2014 года» (зарегистрированный в Реестре государственной регистрации нормативных правовых актов за № 9539 и опубликованный 19 июля 2014 года № 139 (27760) в газете «Казахстанская правда»; 19 июля 2014 года № 139 (28363) в газете «Егемен Қазақстан»).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социальной помощи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приказа в Министерств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октября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