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3480" w14:textId="9443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062 "Разработка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проектов" Министерства национальной экономики Республики Казахстан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августа 2014 года № 1. Зарегистрирован в Министерстве юстиции Республики Казахстан 9 сентября 2014 года № 9725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национальной экономики РК от 24.11.2014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462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 постановлением Правительства Республики Казахстан от 26 февраля 2009 года № 220, и 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 и корректировки, проведения необходимых экспертиз инвестиционного предложения, а также планирования, рассмотрения, отбора, мониторинга и оценки реализации бюджетных инвестиций, утвержденных постановлением Правительства Республики Казахстан от 26 мая 2014 года № 541,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 которых осуществляется за счет средств распределяемой бюджетной программы 062 «Разработка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концессионных проектов, консультативное сопровождение концессионных проектов» Министерства национальной экономики Республики Казахстан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национальной экономики РК от 24.11.2014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18 февраля 2014 года № 50 «Об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экономики и бюджетного планирования Республики Казахстан на 2014 год» (зарегистрированный в Реестре государственной регистрации нормативных правовых актов под № 9208, официально опубликован в информационно-правовой системе «Әділет» 27 марта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28 марта 2014 года № 89 «О внесении изменения и дополнения в приказ Министра экономики и бюджетного планирования Республики Казахстан от 18 февраля 2014 года № 50 «Об утверждении перечня бюджетных инвестиционных и концессионных проектов, финансирование разработки или корректировки, а также проведение необходимых экспертиз технико-экономических обоснований, консультативное сопровождение концессионных проектов которых осуществляется за счет средств распределяемой бюджетной программы 002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Министерства экономики и бюджетного планирования Республики Казахстан на 2014 год» (зарегистрированный в Реестре государственной регистрации нормативных правовых актов под № 9304, официально опубликован в информационно-правовой системе «Әділет» 16 апреля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инвестиционной политики (Аязбаеву Н.А.) обеспечить государственную регистрацию настоящего приказа в Министерстве юстиции Республики Казахстан,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со дня его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августа 2014 года № 1</w:t>
            </w:r>
          </w:p>
          <w:bookmarkEnd w:id="2"/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инвестиционных и концессионных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проектов, финансирование разработки или корректировки,</w:t>
      </w:r>
      <w:r>
        <w:br/>
      </w:r>
      <w:r>
        <w:rPr>
          <w:rFonts w:ascii="Times New Roman"/>
          <w:b/>
          <w:i w:val="false"/>
          <w:color w:val="000000"/>
        </w:rPr>
        <w:t>
а также проведение необходимых экспертиз технико-экономических</w:t>
      </w:r>
      <w:r>
        <w:br/>
      </w:r>
      <w:r>
        <w:rPr>
          <w:rFonts w:ascii="Times New Roman"/>
          <w:b/>
          <w:i w:val="false"/>
          <w:color w:val="000000"/>
        </w:rPr>
        <w:t>
обоснований бюджетных инвестиционных проектов и конкурсных</w:t>
      </w:r>
      <w:r>
        <w:br/>
      </w:r>
      <w:r>
        <w:rPr>
          <w:rFonts w:ascii="Times New Roman"/>
          <w:b/>
          <w:i w:val="false"/>
          <w:color w:val="000000"/>
        </w:rPr>
        <w:t>
документаций концессионных проектов, консультативное</w:t>
      </w:r>
      <w:r>
        <w:br/>
      </w:r>
      <w:r>
        <w:rPr>
          <w:rFonts w:ascii="Times New Roman"/>
          <w:b/>
          <w:i w:val="false"/>
          <w:color w:val="000000"/>
        </w:rPr>
        <w:t>
сопровождение концессионных проектов которых осуществляется за</w:t>
      </w:r>
      <w:r>
        <w:br/>
      </w:r>
      <w:r>
        <w:rPr>
          <w:rFonts w:ascii="Times New Roman"/>
          <w:b/>
          <w:i w:val="false"/>
          <w:color w:val="000000"/>
        </w:rPr>
        <w:t>
счет средств распределяемой бюджетной программы 062 «Разработка</w:t>
      </w:r>
      <w:r>
        <w:br/>
      </w:r>
      <w:r>
        <w:rPr>
          <w:rFonts w:ascii="Times New Roman"/>
          <w:b/>
          <w:i w:val="false"/>
          <w:color w:val="000000"/>
        </w:rPr>
        <w:t>
или корректировка, а также проведение необходимых экспертиз</w:t>
      </w:r>
      <w:r>
        <w:br/>
      </w:r>
      <w:r>
        <w:rPr>
          <w:rFonts w:ascii="Times New Roman"/>
          <w:b/>
          <w:i w:val="false"/>
          <w:color w:val="000000"/>
        </w:rPr>
        <w:t>
технико-экономических обоснований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и конкурсных документаций концессионных проектов,</w:t>
      </w:r>
      <w:r>
        <w:br/>
      </w:r>
      <w:r>
        <w:rPr>
          <w:rFonts w:ascii="Times New Roman"/>
          <w:b/>
          <w:i w:val="false"/>
          <w:color w:val="000000"/>
        </w:rPr>
        <w:t>
консультативное сопровождение концессионных проектов»</w:t>
      </w:r>
      <w:r>
        <w:br/>
      </w:r>
      <w:r>
        <w:rPr>
          <w:rFonts w:ascii="Times New Roman"/>
          <w:b/>
          <w:i w:val="false"/>
          <w:color w:val="000000"/>
        </w:rPr>
        <w:t>
Министерства национальной экономики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перечня в редакции приказа Министра национальной экономики РК от 24.11.2014 года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приказоми Министра национальной экономики РК от 16.09.2014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31.10.2014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24.11.2014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5338"/>
        <w:gridCol w:w="1764"/>
        <w:gridCol w:w="1583"/>
        <w:gridCol w:w="1407"/>
        <w:gridCol w:w="1585"/>
      </w:tblGrid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разработки или корректировки, а также проведения необходимых экспертиз технико-экономических обоснований республиканских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  <w:bookmarkEnd w:id="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 разработки или корректировки, а также проведения необходимых экспертиз технико-экономических обоснований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 разработки или корректировки, а также проведения необходимых экспертиз конкурсных документаций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 консультатиного сопровождения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(тыс. тенге)</w:t>
            </w:r>
          </w:p>
          <w:bookmarkEnd w:id="9"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0"/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 (бывший администратор бюджетной программы - Министерство здравоохранения Республики Казахстан)</w:t>
            </w:r>
          </w:p>
          <w:bookmarkEnd w:id="11"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эксплуатация многопрофильной клинической больницы на 300 коек при республиканском государственном предприятии «Карагандинский государственный медицинский университет» в городе Караганда 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34 061,00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многопрофильной больницы на 300 коек при РГП «Казахский национальный медицинский университет имени С.Д. Асфендиярова» в городе Алматы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  <w:bookmarkEnd w:id="14"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исправительного учреждения на 1500 мест в Карагандинской области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53 900,00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(бывший администратор бюджетной программы - Служба охраны Президента Республики Казахстан)</w:t>
            </w:r>
          </w:p>
          <w:bookmarkEnd w:id="16"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«ХОЗУ Парламента Республики Казахстан»</w:t>
            </w:r>
          </w:p>
          <w:bookmarkEnd w:id="18"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Электронного Парламента Республики Казахстан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17 248,00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(бывший администратор бюджетной программы - Министерство регионального развития Республики Казахстан)</w:t>
            </w:r>
          </w:p>
          <w:bookmarkEnd w:id="20"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1"/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электронной системы хранения и катологизации архивов Национального картографо-геодезического фонда Республики Казахстан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национальной экономики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(бывший администратор бюджетной программы - Агентство Республики Казахстан по защите прав потребителей)</w:t>
            </w:r>
          </w:p>
          <w:bookmarkEnd w:id="2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приказом Министра национальной экономики РК от 16.09.2014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 (бывший администратор бюджетной программы - Министерство транспорта и коммуникаций Республики Казахстан)</w:t>
            </w:r>
          </w:p>
          <w:bookmarkEnd w:id="24"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автомобильной дороги «Обход города Сарыагаш»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коридора Центр-Юг «Астана-Караганда-Балхаш-Курты-Капшагай-Алматы» км 2152-2380 (участок Курты-Бурылбайтал)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участка «Узынагаш-Отар» км 56-162 автомобильной дороги «Гр. Республики Узбекистан (на Ташкент)-Шымкент-Тараз- Алматы-Хоргос» через Кокпек, Коктал, Благовещенку, с подъездами к гр. Республики Кыргызстан»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6 804,5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«Гр. РФ (на Орск)-Актобе-Атырау-граница РФ (на Астрахань)» (участок «Макат-Актобе» протяженностью 459 км.)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автомобильной дороги «Жетыбай – Жанаозен» (км 0 - 73) автомобильной дороги «Жетыбай – Жанаозен – Фетисово - граница Республики Туркменистан (на Туркменбаши)»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Интегрированного интерактивного информационно-аналитического комплекса Совета Безопасности Республики Казахстан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 внешней разведки Республики Казахстан «Сырбар»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Секретно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137 963,00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87 961,00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