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d9d5" w14:textId="e5cd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сентября 2014 года № 387. Зарегистрирован в Министерстве юстиции Республики Казахстан 2 сентября 2014 года № 9717.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6"/>
        <w:gridCol w:w="736"/>
        <w:gridCol w:w="736"/>
        <w:gridCol w:w="737"/>
        <w:gridCol w:w="737"/>
        <w:gridCol w:w="884"/>
        <w:gridCol w:w="737"/>
        <w:gridCol w:w="884"/>
        <w:gridCol w:w="885"/>
        <w:gridCol w:w="738"/>
      </w:tblGrid>
      <w:tr>
        <w:trPr>
          <w:trHeight w:val="435" w:hRule="atLeast"/>
        </w:trPr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легализацию имущества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распространяется на отношения, возникшие с 1 сентября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