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33fe" w14:textId="17a3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 образования и науки Республики Казахстан от 4 мая 2012 года № 198 "Об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июля 2014 года № 295. Зарегистрирован в Министерстве юстиции Республики Казахстан 27 августа 2014 года № 9701. Утратил силу приказом Министра образования и науки Республики Казахстан от 29 января 2016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29.01.2016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4 мая 2012 года № 198 «Об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заведений» (зарегистрированный в Реестре государственной регистрации нормативных правовых актов под № 7690, опубликованный в газете «Казахстанская правда» от 13 июня 2012 г. № 183-184 (27002-27003)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 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«Организации дошкольного образования независимо от формы собственности включаются в перечень поставщиков услуг по дошкольному воспитанию и обучению для размещения в них государственного образовательного заказа при соблюдении норм и правил деятельности дошкольных организаций,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дошкольных организаций образования, утвержденные постановлением Правительства Республики Казахстан от 17 мая 2013 года № 499.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частных дошкольных организаций образования формируется комиссией на конкурсной основе на новые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частные дошкольные организации, подавшие заявку на участие. Форма заявки произвольная.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частные организации дошкольного воспитания и обучения в районные и городские отделы образования, управление образования области (города республиканского значения, столицы)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председателя комиссии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справки о государственной регистрации (перерегистрации) юридического лица с присвоенным бизнес-индентификационным номером, устава, справки из банка об отсутствии задолженности, справки из налоговых органов об отсутствии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правоустанавливающих документов на недвижимое имущество (собственное или арендуемое), используемое под организацию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о наличии лицензии на медицинский кабинет или договор на обслуживание с поликлиникой с учетом места закрепления;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обязательства поставщика о принятии детей по государственному образовательному заказу исключительно по направлению органов образования и установлении размера родительской платы на содержание ребенка по государственному образовательному заказу, не превышающего тарифа родительской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образовании» Республики Казахстан от 27 июля 2007 года. Форма обязательств поставщика произвольная.».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офицальное опубликование настоящего приказа в периодических печатных изданиях и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