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c191" w14:textId="85cc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использования и совершенствования информационных систем, информационно-коммуникационных и телекоммуникационных сетей, сетей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июля 2014 года № 410. Зарегистрирован в Министерстве юстиции Республики Казахстан 15 августа 2014 года № 9693.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использования и совершенствования информационных систем, информационно-коммуникационных и телекоммуникационных сетей, сетей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технической службы Министерства внутренних дел Республики Казахстан (Балтабаев Н.А.)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генерал-майора Куренбекова А.Ж. и Департамент технической службы Министерства внутренних дел Республики Казахстан (Балтабаев Н.А.).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2014 года № 410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создания, использования и совершенствования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информационно-коммуникационных и</w:t>
      </w:r>
      <w:r>
        <w:br/>
      </w:r>
      <w:r>
        <w:rPr>
          <w:rFonts w:ascii="Times New Roman"/>
          <w:b/>
          <w:i w:val="false"/>
          <w:color w:val="000000"/>
        </w:rPr>
        <w:t>телекоммуникационных сетей, сетей связи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внутренних дел РК от 26.11.2019 </w:t>
      </w:r>
      <w:r>
        <w:rPr>
          <w:rFonts w:ascii="Times New Roman"/>
          <w:b w:val="false"/>
          <w:i w:val="false"/>
          <w:color w:val="ff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создания, использования и совершенствования информационных систем, информационно-коммуникационных и телекоммуникационных сетей, сетей связи (далее – Правила) разработаны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2014 года "Об органах внутренних дел Республики Казахстан" и определяют порядок создания, использования и совершенствования информационных систем, информационно-коммуникационных и телекоммуникационных сетей, сетей связи в системе органов внутренних дел.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- администратор системы – подразделение органов внутренних дел, национальной гвардии, осуществляющее сопровождение информационной системы и системы связи;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служба информатизации и связи – подразделение центрального аппарата Министерства внутренних дел Республики Казахстан и его территориальных органов внутренних дел;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– совокупность информационных технологий, технических средств, вычислительного и коммуникационного оборудования, программного обеспечения, а также системный персонал, обеспечивающий ее работу;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сеть связи – комплекс взаимодействующих сетей для трансляции радиоканалов.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внутренних дел РК от 26.11.2019 </w:t>
      </w:r>
      <w:r>
        <w:rPr>
          <w:rFonts w:ascii="Times New Roman"/>
          <w:b w:val="false"/>
          <w:i w:val="false"/>
          <w:color w:val="00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Информационные системы и системы связи создаются и функционируют в целях представления физическим и юридическим лицам, государственным органам актуальной информации, оказания </w:t>
      </w:r>
      <w:r>
        <w:rPr>
          <w:rFonts w:ascii="Times New Roman"/>
          <w:b w:val="false"/>
          <w:i w:val="false"/>
          <w:color w:val="000000"/>
          <w:sz w:val="28"/>
        </w:rPr>
        <w:t>электронных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, обеспечения информационного обмена, координации деятельности, оптимизации процессов управления.</w:t>
      </w:r>
    </w:p>
    <w:bookmarkEnd w:id="13"/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информационных систем, информационно-коммуникационных и телекоммуникационных сетей, сетей связи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внутренних дел РК от 26.11.2019 </w:t>
      </w:r>
      <w:r>
        <w:rPr>
          <w:rFonts w:ascii="Times New Roman"/>
          <w:b w:val="false"/>
          <w:i w:val="false"/>
          <w:color w:val="ff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и внедрение информационных систем информационно-коммуникационных и телекоммуникационных сетей, сетей связи осуществляется исходя из потребностей служб-заказчиков и возложенных на них задач.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Финансирование информационных систем, информационно-коммуникационных и телекоммуникационных сетей, сетей связи осуществляется за счет бюджетных средств, выделяемых Министерству внутренних дел в порядке, установленном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Закуп средств и компонентов информационных систем информационно-коммуникационных и телекоммуникационных сетей, сетей связи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обеспечения совместимости перечень информационных систем, информационно-коммуникационных и телекоммуникационных сетей, сетей связи согласно приложению, к настоящим Правилам подлежат согласованию службой информатизации и связи.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внутренних дел РК от 26.11.2019 </w:t>
      </w:r>
      <w:r>
        <w:rPr>
          <w:rFonts w:ascii="Times New Roman"/>
          <w:b w:val="false"/>
          <w:i w:val="false"/>
          <w:color w:val="00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Структурные, территориальные подразделения и подведомственные государственные учреждения органов внутренних дел обеспечивают согласование документации всех планируемых к внедрению информационных систем, телекоммуникационных сетей и сетей связи, а также их сопровождение и развитие со службой информатизации и связи.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внутренних дел РК от 26.11.2019 </w:t>
      </w:r>
      <w:r>
        <w:rPr>
          <w:rFonts w:ascii="Times New Roman"/>
          <w:b w:val="false"/>
          <w:i w:val="false"/>
          <w:color w:val="00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обеспечения безопасного и качественного взаимодействия служба-заказчик и служба информатизации и связи проводят испытание системы на соответствие требованиям информационной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 июня 2019 года № 111/НҚ "Об утверждении методики и правил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 на соответствие требованиям информационной безопасности" (зарегистрирован в Реестре государственной регистрации нормативных правовых актов № 18795).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20.05.2024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и совершенствования информационных систем, информационно-коммуникационных и телекоммуникационных сетей, сетей связи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внутренних дел РК от 26.11.2019 </w:t>
      </w:r>
      <w:r>
        <w:rPr>
          <w:rFonts w:ascii="Times New Roman"/>
          <w:b w:val="false"/>
          <w:i w:val="false"/>
          <w:color w:val="ff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Функционирование и эксплуатация информационно-коммуникационных, телекоммуникационных сетей и сетей связи осуществляется в соответствии с действующим законодательством Республики Казахстан, нормативно-технической документацией и стандартами.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Совершенствование информационных систем, информационно-коммуникационных и телекоммуникационных сетей, сетей связи осуществляется путем расширения функциональной части, введения дополнительных реквизитов и параметров.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- администратор системы: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сохранность, защиту, восстановление в случае сбоя или повреждения информации, резервное копирование и контроль над своевременной актуализацией информации в информационных системах, электронных информационных ресурсах в процессе эксплуатации информационно-коммуникационных, телекоммуникационных сетей и сетей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уровни доступа пользователей к ресурсам системы, присваивает логины и пароли;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учет сотрудников, которые имеют доступ к информационным системам, информационно-коммуникационных и телекоммуникационных сетям, сетям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учетом необходимости обращения к сетям связи оформляет допуск к государственным секретам Республики Казахстан соответствующей формы на временный или постоянный период времени.</w:t>
      </w:r>
    </w:p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Защита информации в информационных системах и системах связи обеспечивается комплексом организационных, программных и технических мероприятий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телекоммуникационных сетей, сетей связи</w:t>
            </w:r>
          </w:p>
        </w:tc>
      </w:tr>
    </w:tbl>
    <w:bookmarkStart w:name="z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информационных систем, информационно-коммуникационных и телекоммуникационных сетей, сетей связи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внутренних дел РК от 26.11.2019 </w:t>
      </w:r>
      <w:r>
        <w:rPr>
          <w:rFonts w:ascii="Times New Roman"/>
          <w:b w:val="false"/>
          <w:i w:val="false"/>
          <w:color w:val="ff0000"/>
          <w:sz w:val="28"/>
        </w:rPr>
        <w:t>№ 1013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Автоматизированные информационные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Информационно-поисковые комплексы.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Аппаратно-программные комплексы.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Системы спутниковой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Системы радиодоступа.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АТС (автоматическая телефонная станция) на 50 и более номеров.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Системы транкинговой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Радиостанции транкинговой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Серверы баз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Программно-аппаратные и прочие технические средства защиты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Системы видеоконференцсвязи.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Системы внешнего видеонаблюдения.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Системы автоматического определения местоположения подвижных объектов (GPS).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Мобильные и носимые видеорегистраторы.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Системы выгрузки видеоинформации с мобильных и носимых видеорегистраторов.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Системы технической укрепленности.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СКУД (система контроля и управления доступом).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